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A33F6">
      <w:bookmarkStart w:id="2" w:name="_GoBack"/>
      <w:bookmarkEnd w:id="2"/>
    </w:p>
    <w:p w14:paraId="0DA11D63">
      <w:pPr>
        <w:rPr>
          <w:lang w:val="en-US"/>
        </w:rPr>
      </w:pPr>
    </w:p>
    <w:tbl>
      <w:tblPr>
        <w:tblStyle w:val="12"/>
        <w:tblW w:w="0" w:type="auto"/>
        <w:tblInd w:w="205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71" w:type="dxa"/>
          <w:bottom w:w="0" w:type="dxa"/>
          <w:right w:w="71" w:type="dxa"/>
        </w:tblCellMar>
      </w:tblPr>
      <w:tblGrid>
        <w:gridCol w:w="11243"/>
      </w:tblGrid>
      <w:tr w14:paraId="03959C2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71" w:type="dxa"/>
            <w:bottom w:w="0" w:type="dxa"/>
            <w:right w:w="71" w:type="dxa"/>
          </w:tblCellMar>
        </w:tblPrEx>
        <w:trPr>
          <w:trHeight w:val="112" w:hRule="atLeast"/>
        </w:trPr>
        <w:tc>
          <w:tcPr>
            <w:tcW w:w="11243" w:type="dxa"/>
            <w:tcBorders>
              <w:top w:val="single" w:color="auto" w:sz="12" w:space="0"/>
              <w:left w:val="single" w:color="auto" w:sz="12" w:space="0"/>
              <w:bottom w:val="single" w:color="auto" w:sz="12" w:space="0"/>
              <w:right w:val="single" w:color="auto" w:sz="12" w:space="0"/>
            </w:tcBorders>
          </w:tcPr>
          <w:p w14:paraId="49E135D4">
            <w:pPr>
              <w:keepNext/>
              <w:spacing w:before="60"/>
              <w:jc w:val="center"/>
              <w:outlineLvl w:val="0"/>
              <w:rPr>
                <w:b/>
                <w:sz w:val="20"/>
              </w:rPr>
            </w:pPr>
            <w:r>
              <mc:AlternateContent>
                <mc:Choice Requires="wps">
                  <w:drawing>
                    <wp:anchor distT="0" distB="0" distL="114300" distR="114300" simplePos="0" relativeHeight="251659264" behindDoc="1" locked="0" layoutInCell="0" allowOverlap="1">
                      <wp:simplePos x="0" y="0"/>
                      <wp:positionH relativeFrom="column">
                        <wp:posOffset>170815</wp:posOffset>
                      </wp:positionH>
                      <wp:positionV relativeFrom="paragraph">
                        <wp:posOffset>-2461260</wp:posOffset>
                      </wp:positionV>
                      <wp:extent cx="9693275" cy="1829435"/>
                      <wp:effectExtent l="0" t="0" r="0" b="0"/>
                      <wp:wrapNone/>
                      <wp:docPr id="1" name="Rectangle 10"/>
                      <wp:cNvGraphicFramePr/>
                      <a:graphic xmlns:a="http://schemas.openxmlformats.org/drawingml/2006/main">
                        <a:graphicData uri="http://schemas.microsoft.com/office/word/2010/wordprocessingShape">
                          <wps:wsp>
                            <wps:cNvSpPr/>
                            <wps:spPr>
                              <a:xfrm>
                                <a:off x="0" y="0"/>
                                <a:ext cx="9693275" cy="1829435"/>
                              </a:xfrm>
                              <a:prstGeom prst="rect">
                                <a:avLst/>
                              </a:prstGeom>
                              <a:noFill/>
                              <a:ln>
                                <a:noFill/>
                              </a:ln>
                            </wps:spPr>
                            <wps:txbx>
                              <w:txbxContent>
                                <w:p w14:paraId="5B3DC97D">
                                  <w:pPr>
                                    <w:rPr>
                                      <w:b/>
                                      <w:i/>
                                    </w:rPr>
                                  </w:pPr>
                                </w:p>
                              </w:txbxContent>
                            </wps:txbx>
                            <wps:bodyPr wrap="square" lIns="12700" tIns="12700" rIns="12700" bIns="12700" upright="1"/>
                          </wps:wsp>
                        </a:graphicData>
                      </a:graphic>
                    </wp:anchor>
                  </w:drawing>
                </mc:Choice>
                <mc:Fallback>
                  <w:pict>
                    <v:rect id="Rectangle 10" o:spid="_x0000_s1026" o:spt="1" style="position:absolute;left:0pt;margin-left:13.45pt;margin-top:-193.8pt;height:144.05pt;width:763.25pt;z-index:-251657216;mso-width-relative:page;mso-height-relative:page;" filled="f" stroked="f" coordsize="21600,21600" o:allowincell="f" o:gfxdata="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MH8VNsAAAAMAQAADwAAAAAAAAABACAAAAAiAAAAZHJzL2Rvd25yZXYueG1sUEsBAhQA&#10;FAAAAAgAh07iQAEWZK62AQAAiAMAAA4AAAAAAAAAAQAgAAAAKgEAAGRycy9lMm9Eb2MueG1sUEsF&#10;BgAAAAAGAAYAWQEAAFIFAAAAAA==&#10;">
                      <v:fill on="f" focussize="0,0"/>
                      <v:stroke on="f"/>
                      <v:imagedata o:title=""/>
                      <o:lock v:ext="edit" aspectratio="f"/>
                      <v:textbox inset="1pt,1pt,1pt,1pt">
                        <w:txbxContent>
                          <w:p w14:paraId="5B3DC97D">
                            <w:pPr>
                              <w:rPr>
                                <w:b/>
                                <w:i/>
                              </w:rPr>
                            </w:pPr>
                          </w:p>
                        </w:txbxContent>
                      </v:textbox>
                    </v:rect>
                  </w:pict>
                </mc:Fallback>
              </mc:AlternateContent>
            </w:r>
            <w:r>
              <w:rPr>
                <w:b/>
                <w:sz w:val="20"/>
              </w:rPr>
              <w:t>ФЕДЕРАЛЬНОЕ СТАТИСТИЧЕСКОЕ НАБЛЮДЕНИЕ</w:t>
            </w:r>
          </w:p>
        </w:tc>
      </w:tr>
    </w:tbl>
    <w:p w14:paraId="61C2CC04">
      <w:pPr>
        <w:spacing w:line="80" w:lineRule="exact"/>
        <w:rPr>
          <w:sz w:val="20"/>
          <w:lang w:val="en-US"/>
        </w:rPr>
      </w:pPr>
    </w:p>
    <w:p w14:paraId="57BD45AA">
      <w:pPr>
        <w:spacing w:line="80" w:lineRule="exact"/>
        <w:rPr>
          <w:sz w:val="20"/>
          <w:lang w:val="en-US"/>
        </w:rPr>
      </w:pPr>
    </w:p>
    <w:p w14:paraId="38C7E115">
      <w:pPr>
        <w:spacing w:line="80" w:lineRule="exact"/>
        <w:rPr>
          <w:sz w:val="20"/>
          <w:lang w:val="en-US"/>
        </w:rPr>
      </w:pPr>
    </w:p>
    <w:tbl>
      <w:tblPr>
        <w:tblStyle w:val="12"/>
        <w:tblW w:w="0" w:type="auto"/>
        <w:tblInd w:w="205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71" w:type="dxa"/>
          <w:bottom w:w="0" w:type="dxa"/>
          <w:right w:w="71" w:type="dxa"/>
        </w:tblCellMar>
      </w:tblPr>
      <w:tblGrid>
        <w:gridCol w:w="11198"/>
      </w:tblGrid>
      <w:tr w14:paraId="3219F6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71" w:type="dxa"/>
            <w:bottom w:w="0" w:type="dxa"/>
            <w:right w:w="71" w:type="dxa"/>
          </w:tblCellMar>
        </w:tblPrEx>
        <w:tc>
          <w:tcPr>
            <w:tcW w:w="11198" w:type="dxa"/>
            <w:tcBorders>
              <w:top w:val="single" w:color="auto" w:sz="12" w:space="0"/>
              <w:left w:val="single" w:color="auto" w:sz="12" w:space="0"/>
              <w:bottom w:val="single" w:color="auto" w:sz="12" w:space="0"/>
              <w:right w:val="single" w:color="auto" w:sz="12" w:space="0"/>
            </w:tcBorders>
          </w:tcPr>
          <w:p w14:paraId="6710E6D6">
            <w:pPr>
              <w:jc w:val="center"/>
              <w:rPr>
                <w:sz w:val="20"/>
              </w:rPr>
            </w:pPr>
            <w:r>
              <w:rPr>
                <w:sz w:val="20"/>
              </w:rPr>
              <w:t>КОНФИДЕНЦИАЛЬНОСТЬ ГАРАНТИРУЕТСЯ ПОЛУЧАТЕЛЕМ ИНФОРМАЦИИ</w:t>
            </w:r>
          </w:p>
        </w:tc>
      </w:tr>
    </w:tbl>
    <w:p w14:paraId="08E17C39">
      <w:pPr>
        <w:rPr>
          <w:sz w:val="16"/>
        </w:rPr>
      </w:pPr>
    </w:p>
    <w:tbl>
      <w:tblPr>
        <w:tblStyle w:val="12"/>
        <w:tblW w:w="0" w:type="auto"/>
        <w:tblInd w:w="152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7" w:type="dxa"/>
          <w:bottom w:w="0" w:type="dxa"/>
          <w:right w:w="107" w:type="dxa"/>
        </w:tblCellMar>
      </w:tblPr>
      <w:tblGrid>
        <w:gridCol w:w="12332"/>
      </w:tblGrid>
      <w:tr w14:paraId="25F4739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7" w:type="dxa"/>
            <w:bottom w:w="0" w:type="dxa"/>
            <w:right w:w="107" w:type="dxa"/>
          </w:tblCellMar>
        </w:tblPrEx>
        <w:tc>
          <w:tcPr>
            <w:tcW w:w="12332" w:type="dxa"/>
            <w:tcBorders>
              <w:top w:val="single" w:color="auto" w:sz="12" w:space="0"/>
              <w:left w:val="single" w:color="auto" w:sz="12" w:space="0"/>
              <w:bottom w:val="single" w:color="auto" w:sz="12" w:space="0"/>
              <w:right w:val="single" w:color="auto" w:sz="12" w:space="0"/>
            </w:tcBorders>
            <w:shd w:val="pct5" w:color="auto" w:fill="auto"/>
          </w:tcPr>
          <w:p w14:paraId="73CC698E">
            <w:pPr>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w:t>
            </w:r>
            <w:r>
              <w:rPr>
                <w:sz w:val="20"/>
              </w:rPr>
              <w:br w:type="textWrapping"/>
            </w:r>
            <w:r>
              <w:rPr>
                <w:sz w:val="20"/>
              </w:rPr>
              <w:t>либо предоставление недостоверных первичных статистических данных влечет ответственность, установленную</w:t>
            </w:r>
            <w:r>
              <w:rPr>
                <w:sz w:val="20"/>
              </w:rPr>
              <w:br w:type="textWrapping"/>
            </w:r>
            <w:r>
              <w:rPr>
                <w:sz w:val="20"/>
              </w:rPr>
              <w:t xml:space="preserve"> Кодексом Российской Федерации об административных правонарушениях</w:t>
            </w:r>
          </w:p>
        </w:tc>
      </w:tr>
    </w:tbl>
    <w:p w14:paraId="7C666385">
      <w:pPr>
        <w:rPr>
          <w:sz w:val="20"/>
        </w:rPr>
      </w:pPr>
    </w:p>
    <w:tbl>
      <w:tblPr>
        <w:tblStyle w:val="12"/>
        <w:tblW w:w="0" w:type="auto"/>
        <w:tblInd w:w="499" w:type="dxa"/>
        <w:tblLayout w:type="fixed"/>
        <w:tblCellMar>
          <w:top w:w="0" w:type="dxa"/>
          <w:left w:w="71" w:type="dxa"/>
          <w:bottom w:w="0" w:type="dxa"/>
          <w:right w:w="71" w:type="dxa"/>
        </w:tblCellMar>
      </w:tblPr>
      <w:tblGrid>
        <w:gridCol w:w="2691"/>
        <w:gridCol w:w="9349"/>
        <w:gridCol w:w="2274"/>
      </w:tblGrid>
      <w:tr w14:paraId="7FFA9E0E">
        <w:tblPrEx>
          <w:tblCellMar>
            <w:top w:w="0" w:type="dxa"/>
            <w:left w:w="71" w:type="dxa"/>
            <w:bottom w:w="0" w:type="dxa"/>
            <w:right w:w="71" w:type="dxa"/>
          </w:tblCellMar>
        </w:tblPrEx>
        <w:tc>
          <w:tcPr>
            <w:tcW w:w="2691" w:type="dxa"/>
            <w:shd w:val="clear" w:color="auto" w:fill="auto"/>
          </w:tcPr>
          <w:p w14:paraId="5B02E533">
            <w:pPr>
              <w:jc w:val="center"/>
              <w:rPr>
                <w:sz w:val="20"/>
              </w:rPr>
            </w:pPr>
            <w:r>
              <mc:AlternateContent>
                <mc:Choice Requires="wps">
                  <w:drawing>
                    <wp:anchor distT="0" distB="0" distL="114300" distR="114300" simplePos="0" relativeHeight="251660288" behindDoc="1" locked="0" layoutInCell="0" allowOverlap="1">
                      <wp:simplePos x="0" y="0"/>
                      <wp:positionH relativeFrom="column">
                        <wp:posOffset>97790</wp:posOffset>
                      </wp:positionH>
                      <wp:positionV relativeFrom="paragraph">
                        <wp:posOffset>34925</wp:posOffset>
                      </wp:positionV>
                      <wp:extent cx="9239885" cy="2562860"/>
                      <wp:effectExtent l="0" t="0" r="0" b="0"/>
                      <wp:wrapNone/>
                      <wp:docPr id="2" name="Rectangle 11"/>
                      <wp:cNvGraphicFramePr/>
                      <a:graphic xmlns:a="http://schemas.openxmlformats.org/drawingml/2006/main">
                        <a:graphicData uri="http://schemas.microsoft.com/office/word/2010/wordprocessingShape">
                          <wps:wsp>
                            <wps:cNvSpPr/>
                            <wps:spPr>
                              <a:xfrm>
                                <a:off x="0" y="0"/>
                                <a:ext cx="9239885" cy="2562860"/>
                              </a:xfrm>
                              <a:prstGeom prst="rect">
                                <a:avLst/>
                              </a:prstGeom>
                              <a:noFill/>
                              <a:ln>
                                <a:noFill/>
                              </a:ln>
                            </wps:spPr>
                            <wps:txbx>
                              <w:txbxContent>
                                <w:p w14:paraId="7F24724E"/>
                              </w:txbxContent>
                            </wps:txbx>
                            <wps:bodyPr wrap="square" lIns="12700" tIns="12700" rIns="12700" bIns="12700" upright="1"/>
                          </wps:wsp>
                        </a:graphicData>
                      </a:graphic>
                    </wp:anchor>
                  </w:drawing>
                </mc:Choice>
                <mc:Fallback>
                  <w:pict>
                    <v:rect id="Rectangle 11" o:spid="_x0000_s1026" o:spt="1" style="position:absolute;left:0pt;margin-left:7.7pt;margin-top:2.75pt;height:201.8pt;width:727.55pt;z-index:-251656192;mso-width-relative:page;mso-height-relative:page;" filled="f" stroked="f" coordsize="21600,21600" o:allowincell="f" o:gfxdata="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QbMA1wAAAAkBAAAPAAAAAAAAAAEAIAAAACIAAABkcnMvZG93bnJldi54bWxQSwECFAAUAAAA&#10;CACHTuJAjbiyMbYBAACIAwAADgAAAAAAAAABACAAAAAmAQAAZHJzL2Uyb0RvYy54bWxQSwUGAAAA&#10;AAYABgBZAQAATgUAAAAA&#10;">
                      <v:fill on="f" focussize="0,0"/>
                      <v:stroke on="f"/>
                      <v:imagedata o:title=""/>
                      <o:lock v:ext="edit" aspectratio="f"/>
                      <v:textbox inset="1pt,1pt,1pt,1pt">
                        <w:txbxContent>
                          <w:p w14:paraId="7F24724E"/>
                        </w:txbxContent>
                      </v:textbox>
                    </v:rect>
                  </w:pict>
                </mc:Fallback>
              </mc:AlternateContent>
            </w:r>
          </w:p>
        </w:tc>
        <w:tc>
          <w:tcPr>
            <w:tcW w:w="9349" w:type="dxa"/>
            <w:tcBorders>
              <w:top w:val="single" w:color="auto" w:sz="12" w:space="0"/>
              <w:left w:val="single" w:color="auto" w:sz="12" w:space="0"/>
              <w:bottom w:val="single" w:color="auto" w:sz="12" w:space="0"/>
              <w:right w:val="single" w:color="auto" w:sz="12" w:space="0"/>
            </w:tcBorders>
            <w:shd w:val="pct5" w:color="auto" w:fill="auto"/>
          </w:tcPr>
          <w:p w14:paraId="7E757850">
            <w:pPr>
              <w:spacing w:line="240" w:lineRule="exact"/>
              <w:jc w:val="center"/>
              <w:rPr>
                <w:caps/>
                <w:sz w:val="20"/>
              </w:rPr>
            </w:pPr>
            <w:r>
              <w:rPr>
                <w:sz w:val="20"/>
              </w:rPr>
              <w:fldChar w:fldCharType="begin"/>
            </w:r>
            <w:r>
              <w:rPr>
                <w:sz w:val="20"/>
              </w:rPr>
              <w:instrText xml:space="preserve"> INCLUDETEXT "c:\\access20\\kformp\\name.txt" \* MERGEFORMAT </w:instrText>
            </w:r>
            <w:r>
              <w:rPr>
                <w:sz w:val="20"/>
              </w:rPr>
              <w:fldChar w:fldCharType="separate"/>
            </w:r>
            <w:r>
              <w:rPr>
                <w:sz w:val="20"/>
              </w:rPr>
              <w:t xml:space="preserve"> СВЕДЕНИЯ О ДЕЯТЕЛЬНОСТИ </w:t>
            </w:r>
            <w:r>
              <w:rPr>
                <w:caps/>
                <w:sz w:val="20"/>
              </w:rPr>
              <w:t xml:space="preserve">организации, осуществляющей образовательную деятельность по образовательным программам дошкольного образования, </w:t>
            </w:r>
          </w:p>
          <w:p w14:paraId="7E410812">
            <w:pPr>
              <w:spacing w:line="240" w:lineRule="exact"/>
              <w:jc w:val="center"/>
              <w:rPr>
                <w:caps/>
                <w:sz w:val="20"/>
              </w:rPr>
            </w:pPr>
            <w:r>
              <w:rPr>
                <w:caps/>
                <w:sz w:val="20"/>
              </w:rPr>
              <w:t>присмотр и уход за детьми</w:t>
            </w:r>
          </w:p>
          <w:p w14:paraId="7566601F">
            <w:pPr>
              <w:spacing w:after="60"/>
              <w:jc w:val="center"/>
              <w:rPr>
                <w:sz w:val="20"/>
              </w:rPr>
            </w:pPr>
            <w:r>
              <w:rPr>
                <w:sz w:val="20"/>
              </w:rPr>
              <w:t xml:space="preserve">за 2024 г. </w:t>
            </w:r>
            <w:r>
              <w:rPr>
                <w:sz w:val="20"/>
              </w:rPr>
              <w:fldChar w:fldCharType="end"/>
            </w:r>
          </w:p>
        </w:tc>
        <w:tc>
          <w:tcPr>
            <w:tcW w:w="2274" w:type="dxa"/>
          </w:tcPr>
          <w:p w14:paraId="5630A4A0">
            <w:pPr>
              <w:jc w:val="center"/>
              <w:rPr>
                <w:sz w:val="20"/>
              </w:rPr>
            </w:pPr>
          </w:p>
        </w:tc>
      </w:tr>
    </w:tbl>
    <w:p w14:paraId="09CD0AF2">
      <w:pPr>
        <w:spacing w:line="540" w:lineRule="exact"/>
        <w:rPr>
          <w:sz w:val="16"/>
        </w:rPr>
      </w:pPr>
      <w:r>
        <mc:AlternateContent>
          <mc:Choice Requires="wps">
            <w:drawing>
              <wp:anchor distT="0" distB="0" distL="114300" distR="114300" simplePos="0" relativeHeight="251662336" behindDoc="1" locked="0" layoutInCell="0" allowOverlap="1">
                <wp:simplePos x="0" y="0"/>
                <wp:positionH relativeFrom="column">
                  <wp:posOffset>7598410</wp:posOffset>
                </wp:positionH>
                <wp:positionV relativeFrom="paragraph">
                  <wp:posOffset>353060</wp:posOffset>
                </wp:positionV>
                <wp:extent cx="1492250" cy="210185"/>
                <wp:effectExtent l="7620" t="7620" r="8890" b="10795"/>
                <wp:wrapNone/>
                <wp:docPr id="4" name="Rectangle 13"/>
                <wp:cNvGraphicFramePr/>
                <a:graphic xmlns:a="http://schemas.openxmlformats.org/drawingml/2006/main">
                  <a:graphicData uri="http://schemas.microsoft.com/office/word/2010/wordprocessingShape">
                    <wps:wsp>
                      <wps:cNvSpPr/>
                      <wps:spPr>
                        <a:xfrm>
                          <a:off x="0" y="0"/>
                          <a:ext cx="1492250" cy="210185"/>
                        </a:xfrm>
                        <a:prstGeom prst="rect">
                          <a:avLst/>
                        </a:prstGeom>
                        <a:solidFill>
                          <a:srgbClr val="EAEAEA"/>
                        </a:solid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Rectangle 13" o:spid="_x0000_s1026" o:spt="1" style="position:absolute;left:0pt;margin-left:598.3pt;margin-top:27.8pt;height:16.55pt;width:117.5pt;z-index:-251654144;mso-width-relative:page;mso-height-relative:page;" fillcolor="#EAEAEA" filled="t" stroked="t" coordsize="21600,21600" o:allowincell="f" o:gfxdata="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MPyD9oAAAALAQAADwAAAAAAAAABACAAAAAiAAAAZHJzL2Rvd25y&#10;ZXYueG1sUEsBAhQAFAAAAAgAh07iQKaj0sj8AQAAMQQAAA4AAAAAAAAAAQAgAAAAKQEAAGRycy9l&#10;Mm9Eb2MueG1sUEsFBgAAAAAGAAYAWQEAAJcFAAAAAA==&#10;">
                <v:fill on="t" focussize="0,0"/>
                <v:stroke weight="1.25pt" color="#000000" joinstyle="miter"/>
                <v:imagedata o:title=""/>
                <o:lock v:ext="edit" aspectratio="f"/>
              </v:rect>
            </w:pict>
          </mc:Fallback>
        </mc:AlternateContent>
      </w:r>
    </w:p>
    <w:tbl>
      <w:tblPr>
        <w:tblStyle w:val="12"/>
        <w:tblW w:w="0" w:type="auto"/>
        <w:tblInd w:w="355" w:type="dxa"/>
        <w:tblLayout w:type="fixed"/>
        <w:tblCellMar>
          <w:top w:w="0" w:type="dxa"/>
          <w:left w:w="71" w:type="dxa"/>
          <w:bottom w:w="0" w:type="dxa"/>
          <w:right w:w="71" w:type="dxa"/>
        </w:tblCellMar>
      </w:tblPr>
      <w:tblGrid>
        <w:gridCol w:w="8221"/>
        <w:gridCol w:w="2694"/>
        <w:gridCol w:w="202"/>
        <w:gridCol w:w="3341"/>
      </w:tblGrid>
      <w:tr w14:paraId="381F2D16">
        <w:tblPrEx>
          <w:tblCellMar>
            <w:top w:w="0" w:type="dxa"/>
            <w:left w:w="71" w:type="dxa"/>
            <w:bottom w:w="0" w:type="dxa"/>
            <w:right w:w="71" w:type="dxa"/>
          </w:tblCellMar>
        </w:tblPrEx>
        <w:tc>
          <w:tcPr>
            <w:tcW w:w="8221" w:type="dxa"/>
            <w:tcBorders>
              <w:top w:val="single" w:color="auto" w:sz="12" w:space="0"/>
              <w:left w:val="single" w:color="auto" w:sz="12" w:space="0"/>
              <w:bottom w:val="single" w:color="auto" w:sz="12" w:space="0"/>
              <w:right w:val="single" w:color="auto" w:sz="12" w:space="0"/>
            </w:tcBorders>
          </w:tcPr>
          <w:p w14:paraId="45525C85">
            <w:pPr>
              <w:spacing w:before="60" w:after="60"/>
              <w:jc w:val="center"/>
              <w:rPr>
                <w:sz w:val="20"/>
              </w:rPr>
            </w:pPr>
            <w:r>
              <w:rPr>
                <w:sz w:val="20"/>
              </w:rPr>
              <w:t>Предоставляют:</w:t>
            </w:r>
          </w:p>
        </w:tc>
        <w:tc>
          <w:tcPr>
            <w:tcW w:w="2694" w:type="dxa"/>
            <w:tcBorders>
              <w:top w:val="single" w:color="auto" w:sz="12" w:space="0"/>
              <w:left w:val="single" w:color="auto" w:sz="12" w:space="0"/>
              <w:bottom w:val="single" w:color="auto" w:sz="12" w:space="0"/>
              <w:right w:val="single" w:color="auto" w:sz="12" w:space="0"/>
            </w:tcBorders>
          </w:tcPr>
          <w:p w14:paraId="5EFD81E6">
            <w:pPr>
              <w:spacing w:before="60" w:after="60"/>
              <w:jc w:val="center"/>
              <w:rPr>
                <w:sz w:val="20"/>
              </w:rPr>
            </w:pPr>
            <w:r>
              <w:rPr>
                <w:sz w:val="20"/>
              </w:rPr>
              <w:t>Сроки предоставления</w:t>
            </w:r>
          </w:p>
        </w:tc>
        <w:tc>
          <w:tcPr>
            <w:tcW w:w="202" w:type="dxa"/>
          </w:tcPr>
          <w:p w14:paraId="30C8C64A">
            <w:pPr>
              <w:spacing w:before="60" w:after="60"/>
              <w:jc w:val="center"/>
              <w:rPr>
                <w:sz w:val="20"/>
              </w:rPr>
            </w:pPr>
          </w:p>
        </w:tc>
        <w:tc>
          <w:tcPr>
            <w:tcW w:w="3341" w:type="dxa"/>
          </w:tcPr>
          <w:p w14:paraId="00B7E446">
            <w:pPr>
              <w:spacing w:before="60" w:after="60"/>
              <w:jc w:val="center"/>
              <w:rPr>
                <w:sz w:val="20"/>
              </w:rPr>
            </w:pPr>
            <w:r>
              <w:rPr>
                <w:b/>
                <w:sz w:val="20"/>
              </w:rPr>
              <w:t>Форма № 85-К</w:t>
            </w:r>
          </w:p>
        </w:tc>
      </w:tr>
      <w:tr w14:paraId="66BE34D5">
        <w:tblPrEx>
          <w:tblCellMar>
            <w:top w:w="0" w:type="dxa"/>
            <w:left w:w="71" w:type="dxa"/>
            <w:bottom w:w="0" w:type="dxa"/>
            <w:right w:w="71" w:type="dxa"/>
          </w:tblCellMar>
        </w:tblPrEx>
        <w:trPr>
          <w:trHeight w:val="1489" w:hRule="atLeast"/>
        </w:trPr>
        <w:tc>
          <w:tcPr>
            <w:tcW w:w="8221" w:type="dxa"/>
            <w:tcBorders>
              <w:top w:val="single" w:color="auto" w:sz="6" w:space="0"/>
              <w:left w:val="single" w:color="auto" w:sz="6" w:space="0"/>
              <w:bottom w:val="single" w:color="auto" w:sz="6" w:space="0"/>
              <w:right w:val="single" w:color="auto" w:sz="6" w:space="0"/>
            </w:tcBorders>
          </w:tcPr>
          <w:p w14:paraId="51278E57">
            <w:pPr>
              <w:spacing w:line="200" w:lineRule="exact"/>
              <w:rPr>
                <w:sz w:val="20"/>
              </w:rPr>
            </w:pPr>
            <w:r>
              <mc:AlternateContent>
                <mc:Choice Requires="wps">
                  <w:drawing>
                    <wp:anchor distT="0" distB="0" distL="114300" distR="114300" simplePos="0" relativeHeight="251661312" behindDoc="1" locked="0" layoutInCell="0" allowOverlap="1">
                      <wp:simplePos x="0" y="0"/>
                      <wp:positionH relativeFrom="column">
                        <wp:posOffset>7660640</wp:posOffset>
                      </wp:positionH>
                      <wp:positionV relativeFrom="paragraph">
                        <wp:posOffset>1134745</wp:posOffset>
                      </wp:positionV>
                      <wp:extent cx="1440180" cy="232410"/>
                      <wp:effectExtent l="8255" t="8255" r="14605" b="18415"/>
                      <wp:wrapNone/>
                      <wp:docPr id="3" name="Rectangle 12"/>
                      <wp:cNvGraphicFramePr/>
                      <a:graphic xmlns:a="http://schemas.openxmlformats.org/drawingml/2006/main">
                        <a:graphicData uri="http://schemas.microsoft.com/office/word/2010/wordprocessingShape">
                          <wps:wsp>
                            <wps:cNvSpPr/>
                            <wps:spPr>
                              <a:xfrm>
                                <a:off x="0" y="0"/>
                                <a:ext cx="1440180" cy="232410"/>
                              </a:xfrm>
                              <a:prstGeom prst="rect">
                                <a:avLst/>
                              </a:prstGeom>
                              <a:solidFill>
                                <a:srgbClr val="EAEAEA"/>
                              </a:solid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Rectangle 12" o:spid="_x0000_s1026" o:spt="1" style="position:absolute;left:0pt;margin-left:603.2pt;margin-top:89.35pt;height:18.3pt;width:113.4pt;z-index:-251655168;mso-width-relative:page;mso-height-relative:page;" fillcolor="#EAEAEA" filled="t" stroked="t" coordsize="21600,21600" o:allowincell="f" o:gfxdata="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0SvBj2wAAAA0BAAAPAAAAAAAAAAEAIAAAACIAAABkcnMv&#10;ZG93bnJldi54bWxQSwECFAAUAAAACACHTuJASg6ITgACAAAxBAAADgAAAAAAAAABACAAAAAqAQAA&#10;ZHJzL2Uyb0RvYy54bWxQSwUGAAAAAAYABgBZAQAAnAUAAAAA&#10;">
                      <v:fill on="t" focussize="0,0"/>
                      <v:stroke weight="1.25pt" color="#000000" joinstyle="miter"/>
                      <v:imagedata o:title=""/>
                      <o:lock v:ext="edit" aspectratio="f"/>
                    </v:rect>
                  </w:pict>
                </mc:Fallback>
              </mc:AlternateContent>
            </w:r>
            <w:r>
              <w:rPr>
                <w:sz w:val="20"/>
              </w:rPr>
              <w:t>юридические лица, (кроме субъектов малого предпринимательства), осуществляющие образовательную деятельность по образовательным программам дошкольного образования, присмотр и уход за детьми (полный перечень респондентов приведен в указаниях по заполнению формы федерального статистического наблюдения):</w:t>
            </w:r>
          </w:p>
          <w:p w14:paraId="50ECEC8A">
            <w:pPr>
              <w:spacing w:before="100" w:line="200" w:lineRule="exact"/>
              <w:ind w:left="284"/>
              <w:rPr>
                <w:sz w:val="20"/>
              </w:rPr>
            </w:pPr>
            <w:r>
              <w:rPr>
                <w:sz w:val="20"/>
              </w:rPr>
              <w:t xml:space="preserve">– территориальному органу Росстата в субъекте Российской Федерации </w:t>
            </w:r>
            <w:r>
              <w:rPr>
                <w:sz w:val="20"/>
              </w:rPr>
              <w:br w:type="textWrapping"/>
            </w:r>
            <w:r>
              <w:rPr>
                <w:sz w:val="20"/>
              </w:rPr>
              <w:t xml:space="preserve">   по установленному им адресу</w:t>
            </w:r>
          </w:p>
        </w:tc>
        <w:tc>
          <w:tcPr>
            <w:tcW w:w="2694" w:type="dxa"/>
            <w:tcBorders>
              <w:top w:val="single" w:color="auto" w:sz="6" w:space="0"/>
              <w:left w:val="single" w:color="auto" w:sz="6" w:space="0"/>
              <w:bottom w:val="single" w:color="auto" w:sz="6" w:space="0"/>
              <w:right w:val="single" w:color="auto" w:sz="6" w:space="0"/>
            </w:tcBorders>
          </w:tcPr>
          <w:p w14:paraId="691D7B60">
            <w:pPr>
              <w:spacing w:before="60" w:line="180" w:lineRule="exact"/>
              <w:jc w:val="center"/>
              <w:rPr>
                <w:sz w:val="20"/>
              </w:rPr>
            </w:pPr>
            <w:r>
              <w:rPr>
                <w:sz w:val="20"/>
              </w:rPr>
              <w:t xml:space="preserve">с 9 по 19 января </w:t>
            </w:r>
            <w:r>
              <w:rPr>
                <w:sz w:val="20"/>
              </w:rPr>
              <w:br w:type="textWrapping"/>
            </w:r>
            <w:r>
              <w:rPr>
                <w:sz w:val="20"/>
              </w:rPr>
              <w:t>после отчетного периода</w:t>
            </w:r>
          </w:p>
        </w:tc>
        <w:tc>
          <w:tcPr>
            <w:tcW w:w="202" w:type="dxa"/>
          </w:tcPr>
          <w:p w14:paraId="68E427C5">
            <w:pPr>
              <w:spacing w:line="180" w:lineRule="exact"/>
              <w:rPr>
                <w:sz w:val="20"/>
              </w:rPr>
            </w:pPr>
          </w:p>
        </w:tc>
        <w:tc>
          <w:tcPr>
            <w:tcW w:w="3341" w:type="dxa"/>
          </w:tcPr>
          <w:p w14:paraId="1755ED61">
            <w:pPr>
              <w:jc w:val="center"/>
              <w:rPr>
                <w:sz w:val="20"/>
              </w:rPr>
            </w:pPr>
            <w:r>
              <w:rPr>
                <w:sz w:val="20"/>
              </w:rPr>
              <w:t>Приказ Росстата:</w:t>
            </w:r>
            <w:r>
              <w:rPr>
                <w:sz w:val="20"/>
              </w:rPr>
              <w:br w:type="textWrapping"/>
            </w:r>
            <w:r>
              <w:rPr>
                <w:sz w:val="20"/>
              </w:rPr>
              <w:t>Об утверждении формы</w:t>
            </w:r>
          </w:p>
          <w:p w14:paraId="07FF051F">
            <w:pPr>
              <w:jc w:val="center"/>
              <w:rPr>
                <w:sz w:val="20"/>
              </w:rPr>
            </w:pPr>
            <w:r>
              <w:rPr>
                <w:sz w:val="20"/>
              </w:rPr>
              <w:t>от 31.07.2023 № 363</w:t>
            </w:r>
          </w:p>
          <w:p w14:paraId="178F9D95">
            <w:pPr>
              <w:spacing w:before="60"/>
              <w:jc w:val="center"/>
              <w:rPr>
                <w:sz w:val="20"/>
              </w:rPr>
            </w:pPr>
            <w:r>
              <w:rPr>
                <w:sz w:val="20"/>
              </w:rPr>
              <w:t xml:space="preserve">О внесении изменений (при </w:t>
            </w:r>
            <w:r>
              <w:rPr>
                <w:spacing w:val="-18"/>
                <w:sz w:val="20"/>
              </w:rPr>
              <w:t>наличии)</w:t>
            </w:r>
          </w:p>
          <w:p w14:paraId="2F3B0321">
            <w:pPr>
              <w:jc w:val="center"/>
              <w:rPr>
                <w:sz w:val="20"/>
              </w:rPr>
            </w:pPr>
            <w:r>
              <w:rPr>
                <w:sz w:val="20"/>
              </w:rPr>
              <w:t>от 26.10.2023  № 532</w:t>
            </w:r>
          </w:p>
          <w:p w14:paraId="3550597D">
            <w:pPr>
              <w:jc w:val="center"/>
              <w:rPr>
                <w:sz w:val="20"/>
              </w:rPr>
            </w:pPr>
            <w:r>
              <w:rPr>
                <w:sz w:val="20"/>
              </w:rPr>
              <w:t>от 04.12.</w:t>
            </w:r>
            <w:r>
              <w:rPr>
                <w:sz w:val="20"/>
                <w:lang w:val="en-US"/>
              </w:rPr>
              <w:t>2023</w:t>
            </w:r>
            <w:r>
              <w:rPr>
                <w:sz w:val="20"/>
              </w:rPr>
              <w:t xml:space="preserve"> № 620</w:t>
            </w:r>
          </w:p>
          <w:p w14:paraId="584B02FC">
            <w:pPr>
              <w:spacing w:before="60"/>
              <w:jc w:val="center"/>
              <w:rPr>
                <w:sz w:val="20"/>
              </w:rPr>
            </w:pPr>
          </w:p>
          <w:p w14:paraId="30D6F36D">
            <w:pPr>
              <w:spacing w:before="60"/>
              <w:jc w:val="center"/>
              <w:rPr>
                <w:sz w:val="20"/>
              </w:rPr>
            </w:pPr>
            <w:r>
              <w:rPr>
                <w:sz w:val="20"/>
              </w:rPr>
              <w:t>Годовая</w:t>
            </w:r>
          </w:p>
        </w:tc>
      </w:tr>
    </w:tbl>
    <w:p w14:paraId="41D1B703">
      <w:pPr>
        <w:rPr>
          <w:sz w:val="16"/>
        </w:rPr>
      </w:pPr>
    </w:p>
    <w:p w14:paraId="1E07CBCE">
      <w:pPr>
        <w:rPr>
          <w:sz w:val="16"/>
        </w:rPr>
      </w:pPr>
    </w:p>
    <w:tbl>
      <w:tblPr>
        <w:tblStyle w:val="12"/>
        <w:tblW w:w="14627" w:type="dxa"/>
        <w:tblInd w:w="354" w:type="dxa"/>
        <w:tblLayout w:type="fixed"/>
        <w:tblCellMar>
          <w:top w:w="0" w:type="dxa"/>
          <w:left w:w="71" w:type="dxa"/>
          <w:bottom w:w="0" w:type="dxa"/>
          <w:right w:w="71" w:type="dxa"/>
        </w:tblCellMar>
      </w:tblPr>
      <w:tblGrid>
        <w:gridCol w:w="977"/>
        <w:gridCol w:w="4552"/>
        <w:gridCol w:w="2977"/>
        <w:gridCol w:w="3118"/>
        <w:gridCol w:w="3003"/>
      </w:tblGrid>
      <w:tr w14:paraId="4503F590">
        <w:tblPrEx>
          <w:tblCellMar>
            <w:top w:w="0" w:type="dxa"/>
            <w:left w:w="71" w:type="dxa"/>
            <w:bottom w:w="0" w:type="dxa"/>
            <w:right w:w="71" w:type="dxa"/>
          </w:tblCellMar>
        </w:tblPrEx>
        <w:trPr>
          <w:trHeight w:val="41" w:hRule="atLeast"/>
        </w:trPr>
        <w:tc>
          <w:tcPr>
            <w:tcW w:w="14627" w:type="dxa"/>
            <w:gridSpan w:val="5"/>
            <w:tcBorders>
              <w:top w:val="single" w:color="auto" w:sz="6" w:space="0"/>
              <w:left w:val="single" w:color="auto" w:sz="6" w:space="0"/>
              <w:bottom w:val="single" w:color="auto" w:sz="6" w:space="0"/>
              <w:right w:val="single" w:color="auto" w:sz="6" w:space="0"/>
            </w:tcBorders>
          </w:tcPr>
          <w:p w14:paraId="7F43B5E0">
            <w:pPr>
              <w:spacing w:line="200" w:lineRule="exact"/>
              <w:rPr>
                <w:sz w:val="20"/>
              </w:rPr>
            </w:pPr>
            <w:r>
              <w:rPr>
                <w:b/>
                <w:sz w:val="20"/>
              </w:rPr>
              <w:t>Наименование отчитывающейся организации</w:t>
            </w:r>
            <w:r>
              <w:rPr>
                <w:sz w:val="20"/>
              </w:rPr>
              <w:t xml:space="preserve"> ГОСУДАРСТВЕННОЕ  КАЗЕННОЕ   ДОШКОЛЬНОЕ ОБРАЗОВАТЕЛЬНОЕ УЧРЕЖДЕНИЕ «ДЕТСКИЙ  САД №132 ОБЩЕРАЗВИВАЮЩКГО ВИДА ГОРОДСКОГО ОКРУГА МАКЕЕВКА» (ГКДОУ «ДЕТСКИЙ САД №132 Г.О. МАКЕЕВКА» ДНР) _______________________________________________________________________________________________________</w:t>
            </w:r>
          </w:p>
        </w:tc>
      </w:tr>
      <w:tr w14:paraId="60B7D42A">
        <w:tblPrEx>
          <w:tblCellMar>
            <w:top w:w="0" w:type="dxa"/>
            <w:left w:w="71" w:type="dxa"/>
            <w:bottom w:w="0" w:type="dxa"/>
            <w:right w:w="71" w:type="dxa"/>
          </w:tblCellMar>
        </w:tblPrEx>
        <w:trPr>
          <w:trHeight w:val="41" w:hRule="atLeast"/>
        </w:trPr>
        <w:tc>
          <w:tcPr>
            <w:tcW w:w="14627" w:type="dxa"/>
            <w:gridSpan w:val="5"/>
            <w:tcBorders>
              <w:top w:val="single" w:color="auto" w:sz="6" w:space="0"/>
              <w:left w:val="single" w:color="auto" w:sz="6" w:space="0"/>
              <w:bottom w:val="single" w:color="auto" w:sz="6" w:space="0"/>
              <w:right w:val="single" w:color="auto" w:sz="6" w:space="0"/>
            </w:tcBorders>
          </w:tcPr>
          <w:p w14:paraId="35401C41">
            <w:pPr>
              <w:spacing w:line="200" w:lineRule="exact"/>
              <w:rPr>
                <w:sz w:val="20"/>
              </w:rPr>
            </w:pPr>
            <w:r>
              <w:rPr>
                <w:b/>
                <w:sz w:val="20"/>
              </w:rPr>
              <w:t>Почтовый адрес</w:t>
            </w:r>
            <w:r>
              <w:rPr>
                <w:sz w:val="20"/>
              </w:rPr>
              <w:t xml:space="preserve"> 286181, ДОНЕЦКАЯ НАРОДНАЯ РЕСПУБЛИКА Г.О. МАКЕЕВКА, ПГТ. ЯСИНОВКА УЛ. ЛЕНИНА, Д.78 </w:t>
            </w:r>
          </w:p>
          <w:p w14:paraId="0873E3BB">
            <w:pPr>
              <w:spacing w:line="200" w:lineRule="exact"/>
              <w:rPr>
                <w:sz w:val="20"/>
              </w:rPr>
            </w:pPr>
            <w:r>
              <w:rPr>
                <w:sz w:val="20"/>
              </w:rPr>
              <w:t>__________________________________________________________________________________________________________________________________</w:t>
            </w:r>
          </w:p>
        </w:tc>
      </w:tr>
      <w:tr w14:paraId="7F3027CE">
        <w:tblPrEx>
          <w:tblCellMar>
            <w:top w:w="0" w:type="dxa"/>
            <w:left w:w="71" w:type="dxa"/>
            <w:bottom w:w="0" w:type="dxa"/>
            <w:right w:w="71" w:type="dxa"/>
          </w:tblCellMar>
        </w:tblPrEx>
        <w:trPr>
          <w:trHeight w:val="41" w:hRule="atLeast"/>
        </w:trPr>
        <w:tc>
          <w:tcPr>
            <w:tcW w:w="14627" w:type="dxa"/>
            <w:gridSpan w:val="5"/>
            <w:tcBorders>
              <w:top w:val="single" w:color="auto" w:sz="6" w:space="0"/>
              <w:bottom w:val="single" w:color="auto" w:sz="6" w:space="0"/>
            </w:tcBorders>
          </w:tcPr>
          <w:p w14:paraId="0A22BA98">
            <w:pPr>
              <w:jc w:val="center"/>
              <w:rPr>
                <w:b/>
                <w:sz w:val="20"/>
              </w:rPr>
            </w:pPr>
          </w:p>
        </w:tc>
      </w:tr>
      <w:tr w14:paraId="09505E1C">
        <w:tblPrEx>
          <w:tblCellMar>
            <w:top w:w="0" w:type="dxa"/>
            <w:left w:w="71" w:type="dxa"/>
            <w:bottom w:w="0" w:type="dxa"/>
            <w:right w:w="71" w:type="dxa"/>
          </w:tblCellMar>
        </w:tblPrEx>
        <w:trPr>
          <w:trHeight w:val="230" w:hRule="atLeast"/>
        </w:trPr>
        <w:tc>
          <w:tcPr>
            <w:tcW w:w="977" w:type="dxa"/>
            <w:tcBorders>
              <w:top w:val="single" w:color="auto" w:sz="6" w:space="0"/>
              <w:left w:val="single" w:color="auto" w:sz="6" w:space="0"/>
              <w:bottom w:val="nil"/>
              <w:right w:val="nil"/>
            </w:tcBorders>
          </w:tcPr>
          <w:p w14:paraId="0A13DE17">
            <w:pPr>
              <w:jc w:val="center"/>
              <w:rPr>
                <w:sz w:val="20"/>
              </w:rPr>
            </w:pPr>
            <w:r>
              <w:rPr>
                <w:sz w:val="20"/>
              </w:rPr>
              <w:t>Код</w:t>
            </w:r>
          </w:p>
        </w:tc>
        <w:tc>
          <w:tcPr>
            <w:tcW w:w="13650" w:type="dxa"/>
            <w:gridSpan w:val="4"/>
            <w:tcBorders>
              <w:top w:val="single" w:color="auto" w:sz="12" w:space="0"/>
              <w:left w:val="single" w:color="auto" w:sz="12" w:space="0"/>
              <w:bottom w:val="single" w:color="auto" w:sz="12" w:space="0"/>
              <w:right w:val="single" w:color="auto" w:sz="12" w:space="0"/>
            </w:tcBorders>
          </w:tcPr>
          <w:p w14:paraId="01489544">
            <w:pPr>
              <w:jc w:val="center"/>
              <w:rPr>
                <w:sz w:val="20"/>
              </w:rPr>
            </w:pPr>
            <w:r>
              <w:rPr>
                <w:sz w:val="20"/>
              </w:rPr>
              <w:t>Код</w:t>
            </w:r>
          </w:p>
        </w:tc>
      </w:tr>
      <w:tr w14:paraId="32C75938">
        <w:tblPrEx>
          <w:tblCellMar>
            <w:top w:w="0" w:type="dxa"/>
            <w:left w:w="71" w:type="dxa"/>
            <w:bottom w:w="0" w:type="dxa"/>
            <w:right w:w="71" w:type="dxa"/>
          </w:tblCellMar>
        </w:tblPrEx>
        <w:trPr>
          <w:cantSplit/>
          <w:trHeight w:val="967" w:hRule="atLeast"/>
        </w:trPr>
        <w:tc>
          <w:tcPr>
            <w:tcW w:w="977" w:type="dxa"/>
            <w:tcBorders>
              <w:top w:val="nil"/>
              <w:left w:val="single" w:color="auto" w:sz="6" w:space="0"/>
              <w:bottom w:val="single" w:color="auto" w:sz="6" w:space="0"/>
              <w:right w:val="single" w:color="auto" w:sz="6" w:space="0"/>
            </w:tcBorders>
          </w:tcPr>
          <w:p w14:paraId="7B4748D0">
            <w:pPr>
              <w:jc w:val="center"/>
              <w:rPr>
                <w:sz w:val="20"/>
              </w:rPr>
            </w:pPr>
            <w:r>
              <w:rPr>
                <w:sz w:val="20"/>
              </w:rPr>
              <w:t xml:space="preserve">формы </w:t>
            </w:r>
          </w:p>
          <w:p w14:paraId="645AD800">
            <w:pPr>
              <w:jc w:val="center"/>
              <w:rPr>
                <w:sz w:val="20"/>
              </w:rPr>
            </w:pPr>
            <w:r>
              <w:rPr>
                <w:sz w:val="20"/>
              </w:rPr>
              <w:t>по ОКУД</w:t>
            </w:r>
          </w:p>
        </w:tc>
        <w:tc>
          <w:tcPr>
            <w:tcW w:w="4552" w:type="dxa"/>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tcPr>
          <w:p w14:paraId="1A0FFBD9">
            <w:pPr>
              <w:jc w:val="center"/>
              <w:rPr>
                <w:sz w:val="20"/>
              </w:rPr>
            </w:pPr>
            <w:r>
              <w:rPr>
                <w:sz w:val="20"/>
              </w:rPr>
              <w:t>отчитывающейся организации по ОКПО</w:t>
            </w:r>
            <w:r>
              <w:rPr>
                <w:sz w:val="20"/>
              </w:rPr>
              <w:br w:type="textWrapping"/>
            </w:r>
            <w:r>
              <w:rPr>
                <w:sz w:val="20"/>
              </w:rPr>
              <w:t xml:space="preserve">(для обособленного подразделения </w:t>
            </w:r>
            <w:r>
              <w:rPr>
                <w:sz w:val="20"/>
              </w:rPr>
              <w:br w:type="textWrapping"/>
            </w:r>
            <w:r>
              <w:rPr>
                <w:sz w:val="20"/>
              </w:rPr>
              <w:t>и головного подразделения юридического лица – идентификационный номер)</w:t>
            </w:r>
          </w:p>
        </w:tc>
        <w:tc>
          <w:tcPr>
            <w:tcW w:w="2977" w:type="dxa"/>
            <w:tcBorders>
              <w:top w:val="single" w:color="auto" w:sz="6" w:space="0"/>
              <w:left w:val="single" w:color="auto" w:sz="6" w:space="0"/>
              <w:bottom w:val="single" w:color="auto" w:sz="6" w:space="0"/>
              <w:right w:val="single" w:color="auto" w:sz="6" w:space="0"/>
            </w:tcBorders>
          </w:tcPr>
          <w:p w14:paraId="0F527FDA">
            <w:pPr>
              <w:jc w:val="center"/>
              <w:rPr>
                <w:sz w:val="20"/>
              </w:rPr>
            </w:pPr>
          </w:p>
        </w:tc>
        <w:tc>
          <w:tcPr>
            <w:tcW w:w="3118" w:type="dxa"/>
            <w:tcBorders>
              <w:top w:val="single" w:color="auto" w:sz="6" w:space="0"/>
              <w:left w:val="single" w:color="auto" w:sz="6" w:space="0"/>
              <w:bottom w:val="single" w:color="auto" w:sz="6" w:space="0"/>
              <w:right w:val="single" w:color="auto" w:sz="6" w:space="0"/>
            </w:tcBorders>
          </w:tcPr>
          <w:p w14:paraId="3308E3A9">
            <w:pPr>
              <w:jc w:val="center"/>
              <w:rPr>
                <w:sz w:val="20"/>
              </w:rPr>
            </w:pPr>
          </w:p>
        </w:tc>
        <w:tc>
          <w:tcPr>
            <w:tcW w:w="3003" w:type="dxa"/>
            <w:tcBorders>
              <w:top w:val="single" w:color="auto" w:sz="6" w:space="0"/>
              <w:left w:val="single" w:color="auto" w:sz="6" w:space="0"/>
              <w:bottom w:val="single" w:color="auto" w:sz="6" w:space="0"/>
              <w:right w:val="single" w:color="auto" w:sz="6" w:space="0"/>
            </w:tcBorders>
          </w:tcPr>
          <w:p w14:paraId="76974D15">
            <w:pPr>
              <w:jc w:val="center"/>
              <w:rPr>
                <w:sz w:val="20"/>
              </w:rPr>
            </w:pPr>
          </w:p>
        </w:tc>
      </w:tr>
      <w:tr w14:paraId="3464EAC5">
        <w:tblPrEx>
          <w:tblCellMar>
            <w:top w:w="0" w:type="dxa"/>
            <w:left w:w="71" w:type="dxa"/>
            <w:bottom w:w="0" w:type="dxa"/>
            <w:right w:w="71" w:type="dxa"/>
          </w:tblCellMar>
        </w:tblPrEx>
        <w:trPr>
          <w:cantSplit/>
          <w:trHeight w:val="246" w:hRule="atLeast"/>
        </w:trPr>
        <w:tc>
          <w:tcPr>
            <w:tcW w:w="977" w:type="dxa"/>
            <w:tcBorders>
              <w:top w:val="single" w:color="auto" w:sz="6" w:space="0"/>
              <w:left w:val="single" w:color="auto" w:sz="6" w:space="0"/>
              <w:bottom w:val="nil"/>
              <w:right w:val="single" w:color="auto" w:sz="6" w:space="0"/>
            </w:tcBorders>
          </w:tcPr>
          <w:p w14:paraId="4CE05E02">
            <w:pPr>
              <w:jc w:val="center"/>
              <w:rPr>
                <w:sz w:val="20"/>
              </w:rPr>
            </w:pPr>
            <w:r>
              <w:rPr>
                <w:sz w:val="20"/>
              </w:rPr>
              <w:t>1</w:t>
            </w:r>
          </w:p>
        </w:tc>
        <w:tc>
          <w:tcPr>
            <w:tcW w:w="4552" w:type="dxa"/>
            <w:tcBorders>
              <w:top w:val="single" w:color="auto" w:sz="6" w:space="0"/>
              <w:left w:val="single" w:color="auto" w:sz="6" w:space="0"/>
              <w:bottom w:val="nil"/>
              <w:right w:val="single" w:color="auto" w:sz="6" w:space="0"/>
            </w:tcBorders>
          </w:tcPr>
          <w:p w14:paraId="1643E4A5">
            <w:pPr>
              <w:jc w:val="center"/>
              <w:rPr>
                <w:sz w:val="20"/>
              </w:rPr>
            </w:pPr>
            <w:r>
              <w:rPr>
                <w:sz w:val="20"/>
              </w:rPr>
              <w:t>2</w:t>
            </w:r>
          </w:p>
        </w:tc>
        <w:tc>
          <w:tcPr>
            <w:tcW w:w="2977" w:type="dxa"/>
            <w:tcBorders>
              <w:top w:val="single" w:color="auto" w:sz="6" w:space="0"/>
              <w:left w:val="single" w:color="auto" w:sz="6" w:space="0"/>
              <w:bottom w:val="nil"/>
              <w:right w:val="single" w:color="auto" w:sz="6" w:space="0"/>
            </w:tcBorders>
          </w:tcPr>
          <w:p w14:paraId="60A4DDB0">
            <w:pPr>
              <w:jc w:val="center"/>
              <w:rPr>
                <w:sz w:val="20"/>
              </w:rPr>
            </w:pPr>
            <w:r>
              <w:rPr>
                <w:sz w:val="20"/>
              </w:rPr>
              <w:t>3</w:t>
            </w:r>
          </w:p>
        </w:tc>
        <w:tc>
          <w:tcPr>
            <w:tcW w:w="3118" w:type="dxa"/>
            <w:tcBorders>
              <w:top w:val="single" w:color="auto" w:sz="6" w:space="0"/>
              <w:left w:val="single" w:color="auto" w:sz="6" w:space="0"/>
              <w:bottom w:val="nil"/>
              <w:right w:val="single" w:color="auto" w:sz="6" w:space="0"/>
            </w:tcBorders>
          </w:tcPr>
          <w:p w14:paraId="1D8A86A1">
            <w:pPr>
              <w:jc w:val="center"/>
              <w:rPr>
                <w:sz w:val="20"/>
              </w:rPr>
            </w:pPr>
            <w:r>
              <w:rPr>
                <w:sz w:val="20"/>
              </w:rPr>
              <w:t>4</w:t>
            </w:r>
          </w:p>
        </w:tc>
        <w:tc>
          <w:tcPr>
            <w:tcW w:w="3003" w:type="dxa"/>
            <w:tcBorders>
              <w:top w:val="single" w:color="auto" w:sz="6" w:space="0"/>
              <w:left w:val="single" w:color="auto" w:sz="6" w:space="0"/>
              <w:bottom w:val="nil"/>
              <w:right w:val="single" w:color="auto" w:sz="6" w:space="0"/>
            </w:tcBorders>
          </w:tcPr>
          <w:p w14:paraId="564DDE69">
            <w:pPr>
              <w:jc w:val="center"/>
              <w:rPr>
                <w:sz w:val="20"/>
              </w:rPr>
            </w:pPr>
            <w:r>
              <w:rPr>
                <w:sz w:val="20"/>
              </w:rPr>
              <w:t>5</w:t>
            </w:r>
          </w:p>
        </w:tc>
      </w:tr>
      <w:tr w14:paraId="6096381D">
        <w:tblPrEx>
          <w:tblCellMar>
            <w:top w:w="0" w:type="dxa"/>
            <w:left w:w="71" w:type="dxa"/>
            <w:bottom w:w="0" w:type="dxa"/>
            <w:right w:w="71" w:type="dxa"/>
          </w:tblCellMar>
        </w:tblPrEx>
        <w:trPr>
          <w:cantSplit/>
          <w:trHeight w:val="246" w:hRule="atLeast"/>
        </w:trPr>
        <w:tc>
          <w:tcPr>
            <w:tcW w:w="977" w:type="dxa"/>
            <w:tcBorders>
              <w:top w:val="single" w:color="auto" w:sz="12" w:space="0"/>
              <w:left w:val="single" w:color="auto" w:sz="12" w:space="0"/>
              <w:bottom w:val="single" w:color="auto" w:sz="12" w:space="0"/>
              <w:right w:val="single" w:color="auto" w:sz="12" w:space="0"/>
            </w:tcBorders>
          </w:tcPr>
          <w:p w14:paraId="6B722595">
            <w:pPr>
              <w:jc w:val="center"/>
              <w:rPr>
                <w:sz w:val="20"/>
              </w:rPr>
            </w:pPr>
            <w:r>
              <w:rPr>
                <w:sz w:val="20"/>
              </w:rPr>
              <w:t>0609506</w:t>
            </w:r>
          </w:p>
        </w:tc>
        <w:tc>
          <w:tcPr>
            <w:tcW w:w="4552" w:type="dxa"/>
            <w:tcBorders>
              <w:top w:val="single" w:color="auto" w:sz="12" w:space="0"/>
              <w:left w:val="single" w:color="auto" w:sz="12" w:space="0"/>
              <w:bottom w:val="single" w:color="auto" w:sz="12" w:space="0"/>
              <w:right w:val="single" w:color="auto" w:sz="12" w:space="0"/>
            </w:tcBorders>
          </w:tcPr>
          <w:p w14:paraId="72130ED3">
            <w:pPr>
              <w:rPr>
                <w:sz w:val="20"/>
              </w:rPr>
            </w:pPr>
            <w:r>
              <w:rPr>
                <w:sz w:val="20"/>
              </w:rPr>
              <w:t>9311015165</w:t>
            </w:r>
          </w:p>
        </w:tc>
        <w:tc>
          <w:tcPr>
            <w:tcW w:w="2977" w:type="dxa"/>
            <w:tcBorders>
              <w:top w:val="single" w:color="auto" w:sz="12" w:space="0"/>
              <w:left w:val="single" w:color="auto" w:sz="12" w:space="0"/>
              <w:bottom w:val="single" w:color="auto" w:sz="12" w:space="0"/>
              <w:right w:val="single" w:color="auto" w:sz="12" w:space="0"/>
            </w:tcBorders>
          </w:tcPr>
          <w:p w14:paraId="05170F0E">
            <w:pPr>
              <w:rPr>
                <w:sz w:val="20"/>
              </w:rPr>
            </w:pPr>
          </w:p>
        </w:tc>
        <w:tc>
          <w:tcPr>
            <w:tcW w:w="3118" w:type="dxa"/>
            <w:tcBorders>
              <w:top w:val="single" w:color="auto" w:sz="12" w:space="0"/>
              <w:left w:val="single" w:color="auto" w:sz="12" w:space="0"/>
              <w:bottom w:val="single" w:color="auto" w:sz="12" w:space="0"/>
              <w:right w:val="single" w:color="auto" w:sz="12" w:space="0"/>
            </w:tcBorders>
          </w:tcPr>
          <w:p w14:paraId="2C96F489">
            <w:pPr>
              <w:rPr>
                <w:sz w:val="20"/>
              </w:rPr>
            </w:pPr>
          </w:p>
        </w:tc>
        <w:tc>
          <w:tcPr>
            <w:tcW w:w="3003" w:type="dxa"/>
            <w:tcBorders>
              <w:top w:val="single" w:color="auto" w:sz="12" w:space="0"/>
              <w:left w:val="single" w:color="auto" w:sz="12" w:space="0"/>
              <w:bottom w:val="single" w:color="auto" w:sz="12" w:space="0"/>
              <w:right w:val="single" w:color="auto" w:sz="12" w:space="0"/>
            </w:tcBorders>
          </w:tcPr>
          <w:p w14:paraId="3EEA6A9D">
            <w:pPr>
              <w:rPr>
                <w:sz w:val="20"/>
              </w:rPr>
            </w:pPr>
          </w:p>
        </w:tc>
      </w:tr>
    </w:tbl>
    <w:p w14:paraId="402807AD">
      <w:pPr>
        <w:tabs>
          <w:tab w:val="center" w:pos="4536"/>
          <w:tab w:val="right" w:pos="9072"/>
        </w:tabs>
        <w:spacing w:before="120" w:after="120"/>
        <w:jc w:val="center"/>
      </w:pPr>
      <w:r>
        <w:rPr>
          <w:b/>
        </w:rPr>
        <w:t xml:space="preserve">Раздел 1. Сведения об организации </w:t>
      </w:r>
      <w:r>
        <w:t>(на конец отчетного года)</w:t>
      </w:r>
    </w:p>
    <w:p w14:paraId="5374BD0C">
      <w:pPr>
        <w:tabs>
          <w:tab w:val="center" w:pos="4536"/>
          <w:tab w:val="right" w:pos="9072"/>
        </w:tabs>
        <w:spacing w:before="120" w:after="120"/>
        <w:jc w:val="center"/>
      </w:pPr>
    </w:p>
    <w:tbl>
      <w:tblPr>
        <w:tblStyle w:val="12"/>
        <w:tblW w:w="139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9689"/>
        <w:gridCol w:w="1559"/>
        <w:gridCol w:w="2677"/>
      </w:tblGrid>
      <w:tr w14:paraId="411AF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0" w:hRule="atLeast"/>
          <w:jc w:val="center"/>
        </w:trPr>
        <w:tc>
          <w:tcPr>
            <w:tcW w:w="9689" w:type="dxa"/>
            <w:tcBorders>
              <w:top w:val="single" w:color="auto" w:sz="6" w:space="0"/>
              <w:left w:val="single" w:color="auto" w:sz="6" w:space="0"/>
              <w:bottom w:val="single" w:color="auto" w:sz="4" w:space="0"/>
              <w:right w:val="single" w:color="auto" w:sz="6" w:space="0"/>
            </w:tcBorders>
            <w:vAlign w:val="center"/>
          </w:tcPr>
          <w:p w14:paraId="0889AB4F">
            <w:pPr>
              <w:spacing w:line="180" w:lineRule="exact"/>
              <w:jc w:val="center"/>
              <w:rPr>
                <w:sz w:val="20"/>
              </w:rPr>
            </w:pPr>
            <w:r>
              <w:rPr>
                <w:sz w:val="20"/>
              </w:rPr>
              <w:t>Наименование показателя</w:t>
            </w:r>
          </w:p>
        </w:tc>
        <w:tc>
          <w:tcPr>
            <w:tcW w:w="1559" w:type="dxa"/>
            <w:tcBorders>
              <w:top w:val="single" w:color="auto" w:sz="6" w:space="0"/>
              <w:left w:val="single" w:color="auto" w:sz="6" w:space="0"/>
              <w:bottom w:val="single" w:color="auto" w:sz="4" w:space="0"/>
              <w:right w:val="single" w:color="auto" w:sz="6" w:space="0"/>
            </w:tcBorders>
            <w:vAlign w:val="center"/>
          </w:tcPr>
          <w:p w14:paraId="7F3B889F">
            <w:pPr>
              <w:spacing w:line="180" w:lineRule="exact"/>
              <w:jc w:val="center"/>
              <w:rPr>
                <w:sz w:val="20"/>
              </w:rPr>
            </w:pPr>
            <w:r>
              <w:rPr>
                <w:sz w:val="20"/>
              </w:rPr>
              <w:t xml:space="preserve">№ </w:t>
            </w:r>
            <w:r>
              <w:rPr>
                <w:sz w:val="20"/>
              </w:rPr>
              <w:br w:type="textWrapping"/>
            </w:r>
            <w:r>
              <w:rPr>
                <w:sz w:val="20"/>
              </w:rPr>
              <w:t>строки</w:t>
            </w:r>
          </w:p>
        </w:tc>
        <w:tc>
          <w:tcPr>
            <w:tcW w:w="2677" w:type="dxa"/>
            <w:tcBorders>
              <w:top w:val="single" w:color="auto" w:sz="6" w:space="0"/>
              <w:left w:val="single" w:color="auto" w:sz="6" w:space="0"/>
              <w:bottom w:val="single" w:color="auto" w:sz="4" w:space="0"/>
              <w:right w:val="single" w:color="auto" w:sz="6" w:space="0"/>
            </w:tcBorders>
            <w:vAlign w:val="center"/>
          </w:tcPr>
          <w:p w14:paraId="50EABB34">
            <w:pPr>
              <w:spacing w:line="180" w:lineRule="exact"/>
              <w:jc w:val="center"/>
              <w:rPr>
                <w:sz w:val="20"/>
              </w:rPr>
            </w:pPr>
            <w:r>
              <w:rPr>
                <w:sz w:val="20"/>
              </w:rPr>
              <w:t>код</w:t>
            </w:r>
          </w:p>
        </w:tc>
      </w:tr>
      <w:tr w14:paraId="49D83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jc w:val="center"/>
        </w:trPr>
        <w:tc>
          <w:tcPr>
            <w:tcW w:w="9689" w:type="dxa"/>
            <w:tcBorders>
              <w:top w:val="single" w:color="auto" w:sz="4" w:space="0"/>
              <w:left w:val="single" w:color="auto" w:sz="6" w:space="0"/>
              <w:bottom w:val="single" w:color="auto" w:sz="6" w:space="0"/>
              <w:right w:val="single" w:color="auto" w:sz="6" w:space="0"/>
            </w:tcBorders>
            <w:vAlign w:val="center"/>
          </w:tcPr>
          <w:p w14:paraId="22716B8F">
            <w:pPr>
              <w:tabs>
                <w:tab w:val="left" w:pos="5094"/>
              </w:tabs>
              <w:spacing w:before="20" w:after="20"/>
              <w:jc w:val="center"/>
              <w:rPr>
                <w:sz w:val="20"/>
              </w:rPr>
            </w:pPr>
            <w:r>
              <w:rPr>
                <w:sz w:val="20"/>
              </w:rPr>
              <w:t>А</w:t>
            </w:r>
          </w:p>
        </w:tc>
        <w:tc>
          <w:tcPr>
            <w:tcW w:w="1559" w:type="dxa"/>
            <w:tcBorders>
              <w:top w:val="single" w:color="auto" w:sz="4" w:space="0"/>
              <w:left w:val="single" w:color="auto" w:sz="6" w:space="0"/>
              <w:bottom w:val="single" w:color="auto" w:sz="6" w:space="0"/>
              <w:right w:val="single" w:color="auto" w:sz="6" w:space="0"/>
            </w:tcBorders>
            <w:vAlign w:val="center"/>
          </w:tcPr>
          <w:p w14:paraId="7CA6AD62">
            <w:pPr>
              <w:tabs>
                <w:tab w:val="left" w:pos="5094"/>
              </w:tabs>
              <w:spacing w:before="20" w:after="20"/>
              <w:jc w:val="center"/>
              <w:rPr>
                <w:sz w:val="20"/>
              </w:rPr>
            </w:pPr>
            <w:r>
              <w:rPr>
                <w:sz w:val="20"/>
              </w:rPr>
              <w:t>Б</w:t>
            </w:r>
          </w:p>
        </w:tc>
        <w:tc>
          <w:tcPr>
            <w:tcW w:w="2677" w:type="dxa"/>
            <w:tcBorders>
              <w:top w:val="single" w:color="auto" w:sz="4" w:space="0"/>
              <w:left w:val="single" w:color="auto" w:sz="6" w:space="0"/>
              <w:bottom w:val="single" w:color="auto" w:sz="6" w:space="0"/>
              <w:right w:val="single" w:color="auto" w:sz="6" w:space="0"/>
            </w:tcBorders>
          </w:tcPr>
          <w:p w14:paraId="5AF1F628">
            <w:pPr>
              <w:tabs>
                <w:tab w:val="left" w:pos="5094"/>
              </w:tabs>
              <w:spacing w:before="20" w:after="20"/>
              <w:jc w:val="center"/>
              <w:rPr>
                <w:sz w:val="20"/>
              </w:rPr>
            </w:pPr>
            <w:r>
              <w:rPr>
                <w:sz w:val="20"/>
              </w:rPr>
              <w:t>3</w:t>
            </w:r>
          </w:p>
        </w:tc>
      </w:tr>
      <w:tr w14:paraId="6764E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jc w:val="center"/>
        </w:trPr>
        <w:tc>
          <w:tcPr>
            <w:tcW w:w="9689" w:type="dxa"/>
            <w:tcBorders>
              <w:top w:val="single" w:color="auto" w:sz="6" w:space="0"/>
              <w:left w:val="single" w:color="auto" w:sz="6" w:space="0"/>
              <w:bottom w:val="single" w:color="auto" w:sz="6" w:space="0"/>
              <w:right w:val="single" w:color="auto" w:sz="6" w:space="0"/>
            </w:tcBorders>
            <w:vAlign w:val="bottom"/>
          </w:tcPr>
          <w:p w14:paraId="246238DC">
            <w:pPr>
              <w:rPr>
                <w:sz w:val="20"/>
              </w:rPr>
            </w:pPr>
            <w:r>
              <w:rPr>
                <w:sz w:val="20"/>
              </w:rPr>
              <w:t>Тип организации</w:t>
            </w:r>
          </w:p>
        </w:tc>
        <w:tc>
          <w:tcPr>
            <w:tcW w:w="1559" w:type="dxa"/>
            <w:tcBorders>
              <w:top w:val="single" w:color="auto" w:sz="6" w:space="0"/>
              <w:left w:val="single" w:color="auto" w:sz="6" w:space="0"/>
              <w:bottom w:val="single" w:color="auto" w:sz="6" w:space="0"/>
              <w:right w:val="single" w:color="auto" w:sz="6" w:space="0"/>
            </w:tcBorders>
            <w:vAlign w:val="bottom"/>
          </w:tcPr>
          <w:p w14:paraId="44468A9D">
            <w:pPr>
              <w:jc w:val="center"/>
              <w:rPr>
                <w:sz w:val="20"/>
              </w:rPr>
            </w:pPr>
            <w:r>
              <w:rPr>
                <w:sz w:val="20"/>
              </w:rPr>
              <w:t>101</w:t>
            </w:r>
          </w:p>
        </w:tc>
        <w:tc>
          <w:tcPr>
            <w:tcW w:w="2677" w:type="dxa"/>
            <w:tcBorders>
              <w:top w:val="single" w:color="auto" w:sz="6" w:space="0"/>
              <w:left w:val="single" w:color="auto" w:sz="6" w:space="0"/>
              <w:bottom w:val="single" w:color="auto" w:sz="6" w:space="0"/>
              <w:right w:val="single" w:color="auto" w:sz="6" w:space="0"/>
            </w:tcBorders>
          </w:tcPr>
          <w:p w14:paraId="55081339">
            <w:pPr>
              <w:jc w:val="center"/>
              <w:rPr>
                <w:sz w:val="20"/>
              </w:rPr>
            </w:pPr>
            <w:r>
              <w:rPr>
                <w:sz w:val="20"/>
              </w:rPr>
              <w:t>5</w:t>
            </w:r>
          </w:p>
        </w:tc>
      </w:tr>
      <w:tr w14:paraId="1E866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jc w:val="center"/>
        </w:trPr>
        <w:tc>
          <w:tcPr>
            <w:tcW w:w="9689" w:type="dxa"/>
            <w:tcBorders>
              <w:top w:val="single" w:color="auto" w:sz="6" w:space="0"/>
              <w:left w:val="single" w:color="auto" w:sz="6" w:space="0"/>
              <w:bottom w:val="single" w:color="auto" w:sz="6" w:space="0"/>
              <w:right w:val="single" w:color="auto" w:sz="6" w:space="0"/>
            </w:tcBorders>
            <w:vAlign w:val="bottom"/>
          </w:tcPr>
          <w:p w14:paraId="382D43C2">
            <w:pPr>
              <w:rPr>
                <w:sz w:val="20"/>
              </w:rPr>
            </w:pPr>
            <w:r>
              <w:rPr>
                <w:sz w:val="20"/>
              </w:rPr>
              <w:t>Тип поселения (1 – городская местность, 2 – сельская местность)</w:t>
            </w:r>
          </w:p>
        </w:tc>
        <w:tc>
          <w:tcPr>
            <w:tcW w:w="1559" w:type="dxa"/>
            <w:tcBorders>
              <w:top w:val="single" w:color="auto" w:sz="6" w:space="0"/>
              <w:left w:val="single" w:color="auto" w:sz="6" w:space="0"/>
              <w:bottom w:val="single" w:color="auto" w:sz="6" w:space="0"/>
              <w:right w:val="single" w:color="auto" w:sz="6" w:space="0"/>
            </w:tcBorders>
            <w:vAlign w:val="bottom"/>
          </w:tcPr>
          <w:p w14:paraId="75E4AAFE">
            <w:pPr>
              <w:jc w:val="center"/>
              <w:rPr>
                <w:sz w:val="20"/>
              </w:rPr>
            </w:pPr>
            <w:r>
              <w:rPr>
                <w:sz w:val="20"/>
              </w:rPr>
              <w:t>102</w:t>
            </w:r>
          </w:p>
        </w:tc>
        <w:tc>
          <w:tcPr>
            <w:tcW w:w="2677" w:type="dxa"/>
            <w:tcBorders>
              <w:top w:val="single" w:color="auto" w:sz="6" w:space="0"/>
              <w:left w:val="single" w:color="auto" w:sz="6" w:space="0"/>
              <w:bottom w:val="single" w:color="auto" w:sz="6" w:space="0"/>
              <w:right w:val="single" w:color="auto" w:sz="6" w:space="0"/>
            </w:tcBorders>
          </w:tcPr>
          <w:p w14:paraId="578399AE">
            <w:pPr>
              <w:jc w:val="center"/>
              <w:rPr>
                <w:sz w:val="20"/>
              </w:rPr>
            </w:pPr>
            <w:r>
              <w:rPr>
                <w:sz w:val="20"/>
              </w:rPr>
              <w:t>1</w:t>
            </w:r>
          </w:p>
        </w:tc>
      </w:tr>
      <w:tr w14:paraId="23947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jc w:val="center"/>
        </w:trPr>
        <w:tc>
          <w:tcPr>
            <w:tcW w:w="9689" w:type="dxa"/>
            <w:tcBorders>
              <w:top w:val="single" w:color="auto" w:sz="6" w:space="0"/>
              <w:left w:val="single" w:color="auto" w:sz="6" w:space="0"/>
              <w:bottom w:val="single" w:color="auto" w:sz="6" w:space="0"/>
              <w:right w:val="single" w:color="auto" w:sz="6" w:space="0"/>
            </w:tcBorders>
            <w:vAlign w:val="bottom"/>
          </w:tcPr>
          <w:p w14:paraId="3A8E6535">
            <w:pPr>
              <w:rPr>
                <w:sz w:val="20"/>
              </w:rPr>
            </w:pPr>
            <w:r>
              <w:rPr>
                <w:sz w:val="20"/>
              </w:rPr>
              <w:t>Статус организации</w:t>
            </w:r>
          </w:p>
        </w:tc>
        <w:tc>
          <w:tcPr>
            <w:tcW w:w="1559" w:type="dxa"/>
            <w:tcBorders>
              <w:top w:val="single" w:color="auto" w:sz="6" w:space="0"/>
              <w:left w:val="single" w:color="auto" w:sz="6" w:space="0"/>
              <w:bottom w:val="single" w:color="auto" w:sz="6" w:space="0"/>
              <w:right w:val="single" w:color="auto" w:sz="6" w:space="0"/>
            </w:tcBorders>
            <w:vAlign w:val="bottom"/>
          </w:tcPr>
          <w:p w14:paraId="123038B7">
            <w:pPr>
              <w:jc w:val="center"/>
              <w:rPr>
                <w:sz w:val="20"/>
              </w:rPr>
            </w:pPr>
            <w:r>
              <w:rPr>
                <w:sz w:val="20"/>
              </w:rPr>
              <w:t>103</w:t>
            </w:r>
          </w:p>
        </w:tc>
        <w:tc>
          <w:tcPr>
            <w:tcW w:w="2677" w:type="dxa"/>
            <w:tcBorders>
              <w:top w:val="single" w:color="auto" w:sz="6" w:space="0"/>
              <w:left w:val="single" w:color="auto" w:sz="6" w:space="0"/>
              <w:bottom w:val="single" w:color="auto" w:sz="6" w:space="0"/>
              <w:right w:val="single" w:color="auto" w:sz="6" w:space="0"/>
            </w:tcBorders>
          </w:tcPr>
          <w:p w14:paraId="7D8DF4D9">
            <w:pPr>
              <w:jc w:val="center"/>
              <w:rPr>
                <w:sz w:val="20"/>
              </w:rPr>
            </w:pPr>
            <w:r>
              <w:rPr>
                <w:sz w:val="20"/>
              </w:rPr>
              <w:t>1</w:t>
            </w:r>
          </w:p>
        </w:tc>
      </w:tr>
      <w:tr w14:paraId="4FEE6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jc w:val="center"/>
        </w:trPr>
        <w:tc>
          <w:tcPr>
            <w:tcW w:w="9689" w:type="dxa"/>
            <w:tcBorders>
              <w:top w:val="single" w:color="auto" w:sz="6" w:space="0"/>
              <w:left w:val="single" w:color="auto" w:sz="6" w:space="0"/>
              <w:bottom w:val="single" w:color="auto" w:sz="6" w:space="0"/>
              <w:right w:val="single" w:color="auto" w:sz="6" w:space="0"/>
            </w:tcBorders>
            <w:vAlign w:val="bottom"/>
          </w:tcPr>
          <w:p w14:paraId="49231483">
            <w:pPr>
              <w:rPr>
                <w:sz w:val="20"/>
              </w:rPr>
            </w:pPr>
            <w:r>
              <w:rPr>
                <w:sz w:val="20"/>
              </w:rPr>
              <w:t>Режим функционирования (2 – пятидневный, 3 – шестидневный, 14 – семидневный (круглосуточно))</w:t>
            </w:r>
          </w:p>
        </w:tc>
        <w:tc>
          <w:tcPr>
            <w:tcW w:w="1559" w:type="dxa"/>
            <w:tcBorders>
              <w:top w:val="single" w:color="auto" w:sz="6" w:space="0"/>
              <w:left w:val="single" w:color="auto" w:sz="6" w:space="0"/>
              <w:bottom w:val="single" w:color="auto" w:sz="6" w:space="0"/>
              <w:right w:val="single" w:color="auto" w:sz="6" w:space="0"/>
            </w:tcBorders>
            <w:vAlign w:val="bottom"/>
          </w:tcPr>
          <w:p w14:paraId="268882FA">
            <w:pPr>
              <w:jc w:val="center"/>
              <w:rPr>
                <w:sz w:val="20"/>
                <w:lang w:val="en-US"/>
              </w:rPr>
            </w:pPr>
            <w:r>
              <w:rPr>
                <w:sz w:val="20"/>
              </w:rPr>
              <w:t>104</w:t>
            </w:r>
          </w:p>
        </w:tc>
        <w:tc>
          <w:tcPr>
            <w:tcW w:w="2677" w:type="dxa"/>
            <w:tcBorders>
              <w:top w:val="single" w:color="auto" w:sz="6" w:space="0"/>
              <w:left w:val="single" w:color="auto" w:sz="6" w:space="0"/>
              <w:bottom w:val="single" w:color="auto" w:sz="6" w:space="0"/>
              <w:right w:val="single" w:color="auto" w:sz="6" w:space="0"/>
            </w:tcBorders>
          </w:tcPr>
          <w:p w14:paraId="1278A17B">
            <w:pPr>
              <w:jc w:val="center"/>
              <w:rPr>
                <w:sz w:val="20"/>
              </w:rPr>
            </w:pPr>
            <w:r>
              <w:rPr>
                <w:sz w:val="20"/>
              </w:rPr>
              <w:t>2</w:t>
            </w:r>
          </w:p>
        </w:tc>
      </w:tr>
      <w:tr w14:paraId="39CAE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jc w:val="center"/>
        </w:trPr>
        <w:tc>
          <w:tcPr>
            <w:tcW w:w="9689" w:type="dxa"/>
            <w:tcBorders>
              <w:top w:val="single" w:color="auto" w:sz="6" w:space="0"/>
              <w:left w:val="single" w:color="auto" w:sz="6" w:space="0"/>
              <w:bottom w:val="single" w:color="auto" w:sz="6" w:space="0"/>
              <w:right w:val="single" w:color="auto" w:sz="6" w:space="0"/>
            </w:tcBorders>
            <w:vAlign w:val="bottom"/>
          </w:tcPr>
          <w:p w14:paraId="0CCA4F32">
            <w:pPr>
              <w:rPr>
                <w:sz w:val="20"/>
              </w:rPr>
            </w:pPr>
            <w:r>
              <w:rPr>
                <w:sz w:val="20"/>
              </w:rPr>
              <w:t>Наличие коллегиального органа (1 − да, 2 − нет)</w:t>
            </w:r>
          </w:p>
        </w:tc>
        <w:tc>
          <w:tcPr>
            <w:tcW w:w="1559" w:type="dxa"/>
            <w:tcBorders>
              <w:top w:val="single" w:color="auto" w:sz="6" w:space="0"/>
              <w:left w:val="single" w:color="auto" w:sz="6" w:space="0"/>
              <w:bottom w:val="single" w:color="auto" w:sz="6" w:space="0"/>
              <w:right w:val="single" w:color="auto" w:sz="6" w:space="0"/>
            </w:tcBorders>
            <w:vAlign w:val="bottom"/>
          </w:tcPr>
          <w:p w14:paraId="4CF70085">
            <w:pPr>
              <w:jc w:val="center"/>
              <w:rPr>
                <w:sz w:val="20"/>
              </w:rPr>
            </w:pPr>
            <w:r>
              <w:rPr>
                <w:sz w:val="20"/>
              </w:rPr>
              <w:t>105</w:t>
            </w:r>
          </w:p>
        </w:tc>
        <w:tc>
          <w:tcPr>
            <w:tcW w:w="2677" w:type="dxa"/>
            <w:tcBorders>
              <w:top w:val="single" w:color="auto" w:sz="6" w:space="0"/>
              <w:left w:val="single" w:color="auto" w:sz="6" w:space="0"/>
              <w:bottom w:val="single" w:color="auto" w:sz="6" w:space="0"/>
              <w:right w:val="single" w:color="auto" w:sz="6" w:space="0"/>
            </w:tcBorders>
          </w:tcPr>
          <w:p w14:paraId="443A2AB8">
            <w:pPr>
              <w:jc w:val="center"/>
              <w:rPr>
                <w:sz w:val="20"/>
              </w:rPr>
            </w:pPr>
            <w:r>
              <w:rPr>
                <w:sz w:val="20"/>
              </w:rPr>
              <w:t>2</w:t>
            </w:r>
          </w:p>
        </w:tc>
      </w:tr>
    </w:tbl>
    <w:p w14:paraId="69AD52DD">
      <w:pPr>
        <w:tabs>
          <w:tab w:val="center" w:pos="4536"/>
          <w:tab w:val="right" w:pos="9072"/>
        </w:tabs>
        <w:spacing w:before="120" w:after="120"/>
        <w:jc w:val="center"/>
        <w:rPr>
          <w:b/>
        </w:rPr>
      </w:pPr>
    </w:p>
    <w:p w14:paraId="41160CA5">
      <w:pPr>
        <w:tabs>
          <w:tab w:val="center" w:pos="4536"/>
          <w:tab w:val="right" w:pos="9072"/>
        </w:tabs>
        <w:spacing w:before="120" w:after="120"/>
        <w:jc w:val="center"/>
      </w:pPr>
      <w:r>
        <w:rPr>
          <w:b/>
        </w:rPr>
        <w:t xml:space="preserve">Раздел 2. Режим работы групп и численность воспитанников в них, человек </w:t>
      </w:r>
      <w:r>
        <w:t>(на конец отчетного года)</w:t>
      </w:r>
    </w:p>
    <w:tbl>
      <w:tblPr>
        <w:tblStyle w:val="12"/>
        <w:tblW w:w="13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539"/>
        <w:gridCol w:w="1559"/>
        <w:gridCol w:w="2693"/>
      </w:tblGrid>
      <w:tr w14:paraId="250E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7" w:hRule="atLeast"/>
          <w:jc w:val="center"/>
        </w:trPr>
        <w:tc>
          <w:tcPr>
            <w:tcW w:w="9539" w:type="dxa"/>
            <w:tcBorders>
              <w:top w:val="single" w:color="auto" w:sz="4" w:space="0"/>
              <w:left w:val="single" w:color="auto" w:sz="4" w:space="0"/>
              <w:bottom w:val="single" w:color="auto" w:sz="4" w:space="0"/>
              <w:right w:val="single" w:color="auto" w:sz="4" w:space="0"/>
            </w:tcBorders>
          </w:tcPr>
          <w:p w14:paraId="0FA05833">
            <w:pPr>
              <w:spacing w:line="180" w:lineRule="exact"/>
              <w:jc w:val="center"/>
              <w:rPr>
                <w:sz w:val="20"/>
              </w:rPr>
            </w:pPr>
          </w:p>
          <w:p w14:paraId="01239806">
            <w:pPr>
              <w:spacing w:line="180" w:lineRule="exact"/>
              <w:jc w:val="center"/>
              <w:rPr>
                <w:sz w:val="20"/>
              </w:rPr>
            </w:pPr>
            <w:r>
              <w:rPr>
                <w:sz w:val="20"/>
              </w:rPr>
              <w:t xml:space="preserve">Режим работы </w:t>
            </w:r>
          </w:p>
        </w:tc>
        <w:tc>
          <w:tcPr>
            <w:tcW w:w="1559" w:type="dxa"/>
            <w:tcBorders>
              <w:top w:val="single" w:color="auto" w:sz="4" w:space="0"/>
              <w:left w:val="single" w:color="auto" w:sz="4" w:space="0"/>
              <w:bottom w:val="single" w:color="auto" w:sz="4" w:space="0"/>
              <w:right w:val="single" w:color="auto" w:sz="4" w:space="0"/>
            </w:tcBorders>
          </w:tcPr>
          <w:p w14:paraId="0DFF88A1">
            <w:pPr>
              <w:spacing w:before="20" w:after="20"/>
              <w:jc w:val="center"/>
              <w:rPr>
                <w:sz w:val="20"/>
              </w:rPr>
            </w:pPr>
          </w:p>
          <w:p w14:paraId="6093E987">
            <w:pPr>
              <w:spacing w:before="20" w:after="20"/>
              <w:jc w:val="center"/>
              <w:rPr>
                <w:sz w:val="20"/>
              </w:rPr>
            </w:pPr>
            <w:r>
              <w:rPr>
                <w:sz w:val="20"/>
              </w:rPr>
              <w:t>№ строки</w:t>
            </w:r>
          </w:p>
        </w:tc>
        <w:tc>
          <w:tcPr>
            <w:tcW w:w="2693" w:type="dxa"/>
            <w:tcBorders>
              <w:top w:val="single" w:color="auto" w:sz="4" w:space="0"/>
              <w:left w:val="single" w:color="auto" w:sz="4" w:space="0"/>
              <w:right w:val="single" w:color="auto" w:sz="4" w:space="0"/>
            </w:tcBorders>
          </w:tcPr>
          <w:p w14:paraId="7967D71B">
            <w:pPr>
              <w:spacing w:line="200" w:lineRule="exact"/>
              <w:jc w:val="center"/>
              <w:rPr>
                <w:sz w:val="20"/>
              </w:rPr>
            </w:pPr>
          </w:p>
          <w:p w14:paraId="05C18A9C">
            <w:pPr>
              <w:spacing w:line="200" w:lineRule="exact"/>
              <w:jc w:val="center"/>
              <w:rPr>
                <w:sz w:val="20"/>
              </w:rPr>
            </w:pPr>
            <w:r>
              <w:rPr>
                <w:sz w:val="20"/>
              </w:rPr>
              <w:t>Численность воспитанников</w:t>
            </w:r>
          </w:p>
        </w:tc>
      </w:tr>
      <w:tr w14:paraId="0FA9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1" w:hRule="atLeast"/>
          <w:jc w:val="center"/>
        </w:trPr>
        <w:tc>
          <w:tcPr>
            <w:tcW w:w="9539" w:type="dxa"/>
            <w:tcBorders>
              <w:top w:val="single" w:color="auto" w:sz="4" w:space="0"/>
              <w:left w:val="single" w:color="auto" w:sz="4" w:space="0"/>
              <w:bottom w:val="single" w:color="auto" w:sz="4" w:space="0"/>
              <w:right w:val="single" w:color="auto" w:sz="4" w:space="0"/>
            </w:tcBorders>
            <w:vAlign w:val="center"/>
          </w:tcPr>
          <w:p w14:paraId="4D744970">
            <w:pPr>
              <w:tabs>
                <w:tab w:val="left" w:pos="5094"/>
              </w:tabs>
              <w:spacing w:before="20" w:after="20"/>
              <w:jc w:val="center"/>
              <w:rPr>
                <w:sz w:val="20"/>
              </w:rPr>
            </w:pPr>
            <w:r>
              <w:rPr>
                <w:sz w:val="20"/>
              </w:rPr>
              <w:t>А</w:t>
            </w:r>
          </w:p>
        </w:tc>
        <w:tc>
          <w:tcPr>
            <w:tcW w:w="1559" w:type="dxa"/>
            <w:tcBorders>
              <w:top w:val="single" w:color="auto" w:sz="4" w:space="0"/>
              <w:left w:val="single" w:color="auto" w:sz="4" w:space="0"/>
              <w:bottom w:val="single" w:color="auto" w:sz="4" w:space="0"/>
              <w:right w:val="single" w:color="auto" w:sz="4" w:space="0"/>
            </w:tcBorders>
            <w:vAlign w:val="center"/>
          </w:tcPr>
          <w:p w14:paraId="0AE857E4">
            <w:pPr>
              <w:tabs>
                <w:tab w:val="left" w:pos="5094"/>
              </w:tabs>
              <w:spacing w:before="20" w:after="20"/>
              <w:jc w:val="center"/>
              <w:rPr>
                <w:sz w:val="20"/>
              </w:rPr>
            </w:pPr>
            <w:r>
              <w:rPr>
                <w:sz w:val="20"/>
              </w:rPr>
              <w:t>Б</w:t>
            </w:r>
          </w:p>
        </w:tc>
        <w:tc>
          <w:tcPr>
            <w:tcW w:w="2693" w:type="dxa"/>
            <w:tcBorders>
              <w:top w:val="single" w:color="auto" w:sz="4" w:space="0"/>
              <w:left w:val="single" w:color="auto" w:sz="4" w:space="0"/>
              <w:bottom w:val="single" w:color="auto" w:sz="4" w:space="0"/>
              <w:right w:val="single" w:color="auto" w:sz="4" w:space="0"/>
            </w:tcBorders>
            <w:vAlign w:val="bottom"/>
          </w:tcPr>
          <w:p w14:paraId="03657467">
            <w:pPr>
              <w:tabs>
                <w:tab w:val="left" w:pos="5094"/>
              </w:tabs>
              <w:spacing w:before="20" w:after="20"/>
              <w:rPr>
                <w:sz w:val="20"/>
              </w:rPr>
            </w:pPr>
          </w:p>
        </w:tc>
      </w:tr>
      <w:tr w14:paraId="0B03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 w:hRule="atLeast"/>
          <w:jc w:val="center"/>
        </w:trPr>
        <w:tc>
          <w:tcPr>
            <w:tcW w:w="9539" w:type="dxa"/>
            <w:tcBorders>
              <w:top w:val="nil"/>
              <w:left w:val="single" w:color="auto" w:sz="4" w:space="0"/>
              <w:bottom w:val="single" w:color="auto" w:sz="4" w:space="0"/>
              <w:right w:val="single" w:color="auto" w:sz="4" w:space="0"/>
            </w:tcBorders>
            <w:vAlign w:val="bottom"/>
          </w:tcPr>
          <w:p w14:paraId="1D08A54C">
            <w:pPr>
              <w:tabs>
                <w:tab w:val="left" w:pos="5094"/>
              </w:tabs>
              <w:spacing w:before="20" w:after="20"/>
              <w:rPr>
                <w:sz w:val="20"/>
              </w:rPr>
            </w:pPr>
            <w:r>
              <w:rPr>
                <w:sz w:val="20"/>
              </w:rPr>
              <w:t>Кратковременного пребывания (5 часов и менее)</w:t>
            </w:r>
          </w:p>
        </w:tc>
        <w:tc>
          <w:tcPr>
            <w:tcW w:w="1559" w:type="dxa"/>
            <w:tcBorders>
              <w:top w:val="nil"/>
              <w:left w:val="single" w:color="auto" w:sz="4" w:space="0"/>
              <w:bottom w:val="single" w:color="auto" w:sz="4" w:space="0"/>
              <w:right w:val="single" w:color="auto" w:sz="4" w:space="0"/>
            </w:tcBorders>
            <w:vAlign w:val="bottom"/>
          </w:tcPr>
          <w:p w14:paraId="7312F8C9">
            <w:pPr>
              <w:tabs>
                <w:tab w:val="left" w:pos="5094"/>
              </w:tabs>
              <w:spacing w:before="20" w:after="20"/>
              <w:jc w:val="center"/>
              <w:rPr>
                <w:sz w:val="20"/>
              </w:rPr>
            </w:pPr>
            <w:r>
              <w:rPr>
                <w:sz w:val="20"/>
              </w:rPr>
              <w:t>201</w:t>
            </w:r>
          </w:p>
        </w:tc>
        <w:tc>
          <w:tcPr>
            <w:tcW w:w="2693" w:type="dxa"/>
            <w:tcBorders>
              <w:top w:val="nil"/>
              <w:left w:val="single" w:color="auto" w:sz="4" w:space="0"/>
              <w:bottom w:val="single" w:color="auto" w:sz="4" w:space="0"/>
              <w:right w:val="single" w:color="auto" w:sz="4" w:space="0"/>
            </w:tcBorders>
            <w:vAlign w:val="bottom"/>
          </w:tcPr>
          <w:p w14:paraId="6A96BCB7">
            <w:pPr>
              <w:tabs>
                <w:tab w:val="left" w:pos="5094"/>
              </w:tabs>
              <w:spacing w:before="20" w:after="20"/>
              <w:jc w:val="center"/>
              <w:rPr>
                <w:sz w:val="20"/>
              </w:rPr>
            </w:pPr>
          </w:p>
        </w:tc>
      </w:tr>
      <w:tr w14:paraId="4E46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1" w:hRule="atLeast"/>
          <w:jc w:val="center"/>
        </w:trPr>
        <w:tc>
          <w:tcPr>
            <w:tcW w:w="9539" w:type="dxa"/>
            <w:tcBorders>
              <w:top w:val="single" w:color="auto" w:sz="4" w:space="0"/>
              <w:left w:val="single" w:color="auto" w:sz="4" w:space="0"/>
              <w:bottom w:val="single" w:color="auto" w:sz="4" w:space="0"/>
              <w:right w:val="single" w:color="auto" w:sz="4" w:space="0"/>
            </w:tcBorders>
            <w:vAlign w:val="bottom"/>
          </w:tcPr>
          <w:p w14:paraId="17A173F4">
            <w:pPr>
              <w:tabs>
                <w:tab w:val="left" w:pos="5094"/>
              </w:tabs>
              <w:spacing w:before="20" w:after="20"/>
              <w:rPr>
                <w:sz w:val="20"/>
              </w:rPr>
            </w:pPr>
            <w:r>
              <w:rPr>
                <w:sz w:val="20"/>
              </w:rPr>
              <w:t>Сокращенного дня (8–10 часов)</w:t>
            </w:r>
          </w:p>
        </w:tc>
        <w:tc>
          <w:tcPr>
            <w:tcW w:w="1559" w:type="dxa"/>
            <w:tcBorders>
              <w:top w:val="single" w:color="auto" w:sz="4" w:space="0"/>
              <w:left w:val="single" w:color="auto" w:sz="4" w:space="0"/>
              <w:bottom w:val="single" w:color="auto" w:sz="4" w:space="0"/>
              <w:right w:val="single" w:color="auto" w:sz="4" w:space="0"/>
            </w:tcBorders>
            <w:vAlign w:val="bottom"/>
          </w:tcPr>
          <w:p w14:paraId="6AA96602">
            <w:pPr>
              <w:tabs>
                <w:tab w:val="left" w:pos="5094"/>
              </w:tabs>
              <w:spacing w:before="20" w:after="20"/>
              <w:jc w:val="center"/>
              <w:rPr>
                <w:sz w:val="20"/>
              </w:rPr>
            </w:pPr>
            <w:r>
              <w:rPr>
                <w:sz w:val="20"/>
              </w:rPr>
              <w:t>202</w:t>
            </w:r>
          </w:p>
        </w:tc>
        <w:tc>
          <w:tcPr>
            <w:tcW w:w="2693" w:type="dxa"/>
            <w:tcBorders>
              <w:top w:val="single" w:color="auto" w:sz="4" w:space="0"/>
              <w:left w:val="single" w:color="auto" w:sz="4" w:space="0"/>
              <w:bottom w:val="single" w:color="auto" w:sz="4" w:space="0"/>
              <w:right w:val="single" w:color="auto" w:sz="4" w:space="0"/>
            </w:tcBorders>
            <w:vAlign w:val="bottom"/>
          </w:tcPr>
          <w:p w14:paraId="1BC328E6">
            <w:pPr>
              <w:tabs>
                <w:tab w:val="left" w:pos="5094"/>
              </w:tabs>
              <w:spacing w:before="20" w:after="20"/>
              <w:jc w:val="center"/>
              <w:rPr>
                <w:sz w:val="20"/>
              </w:rPr>
            </w:pPr>
          </w:p>
        </w:tc>
      </w:tr>
      <w:tr w14:paraId="0117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1" w:hRule="atLeast"/>
          <w:jc w:val="center"/>
        </w:trPr>
        <w:tc>
          <w:tcPr>
            <w:tcW w:w="9539" w:type="dxa"/>
            <w:tcBorders>
              <w:top w:val="single" w:color="auto" w:sz="4" w:space="0"/>
              <w:left w:val="single" w:color="auto" w:sz="4" w:space="0"/>
              <w:bottom w:val="single" w:color="auto" w:sz="4" w:space="0"/>
              <w:right w:val="single" w:color="auto" w:sz="4" w:space="0"/>
            </w:tcBorders>
            <w:vAlign w:val="bottom"/>
          </w:tcPr>
          <w:p w14:paraId="16380A7C">
            <w:pPr>
              <w:tabs>
                <w:tab w:val="left" w:pos="5094"/>
              </w:tabs>
              <w:spacing w:before="20" w:after="20"/>
              <w:rPr>
                <w:sz w:val="20"/>
              </w:rPr>
            </w:pPr>
            <w:r>
              <w:rPr>
                <w:sz w:val="20"/>
              </w:rPr>
              <w:t>Полного дня (10,5–12 часов)</w:t>
            </w:r>
          </w:p>
        </w:tc>
        <w:tc>
          <w:tcPr>
            <w:tcW w:w="1559" w:type="dxa"/>
            <w:tcBorders>
              <w:top w:val="single" w:color="auto" w:sz="4" w:space="0"/>
              <w:left w:val="single" w:color="auto" w:sz="4" w:space="0"/>
              <w:bottom w:val="single" w:color="auto" w:sz="4" w:space="0"/>
              <w:right w:val="single" w:color="auto" w:sz="4" w:space="0"/>
            </w:tcBorders>
            <w:vAlign w:val="bottom"/>
          </w:tcPr>
          <w:p w14:paraId="446FC83E">
            <w:pPr>
              <w:tabs>
                <w:tab w:val="left" w:pos="5094"/>
              </w:tabs>
              <w:spacing w:before="20" w:after="20"/>
              <w:jc w:val="center"/>
              <w:rPr>
                <w:sz w:val="20"/>
              </w:rPr>
            </w:pPr>
            <w:r>
              <w:rPr>
                <w:sz w:val="20"/>
              </w:rPr>
              <w:t>203</w:t>
            </w:r>
          </w:p>
        </w:tc>
        <w:tc>
          <w:tcPr>
            <w:tcW w:w="2693" w:type="dxa"/>
            <w:tcBorders>
              <w:top w:val="single" w:color="auto" w:sz="4" w:space="0"/>
              <w:left w:val="single" w:color="auto" w:sz="4" w:space="0"/>
              <w:bottom w:val="single" w:color="auto" w:sz="4" w:space="0"/>
              <w:right w:val="single" w:color="auto" w:sz="4" w:space="0"/>
            </w:tcBorders>
            <w:vAlign w:val="bottom"/>
          </w:tcPr>
          <w:p w14:paraId="3E84BFE5">
            <w:pPr>
              <w:tabs>
                <w:tab w:val="left" w:pos="5094"/>
              </w:tabs>
              <w:spacing w:before="20" w:after="20"/>
              <w:jc w:val="center"/>
              <w:rPr>
                <w:sz w:val="20"/>
              </w:rPr>
            </w:pPr>
            <w:r>
              <w:rPr>
                <w:sz w:val="20"/>
              </w:rPr>
              <w:t>34</w:t>
            </w:r>
          </w:p>
        </w:tc>
      </w:tr>
      <w:tr w14:paraId="118B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1" w:hRule="atLeast"/>
          <w:jc w:val="center"/>
        </w:trPr>
        <w:tc>
          <w:tcPr>
            <w:tcW w:w="9539" w:type="dxa"/>
            <w:tcBorders>
              <w:top w:val="single" w:color="auto" w:sz="4" w:space="0"/>
              <w:left w:val="single" w:color="auto" w:sz="4" w:space="0"/>
              <w:bottom w:val="single" w:color="auto" w:sz="4" w:space="0"/>
              <w:right w:val="single" w:color="auto" w:sz="4" w:space="0"/>
            </w:tcBorders>
            <w:vAlign w:val="bottom"/>
          </w:tcPr>
          <w:p w14:paraId="17B46893">
            <w:pPr>
              <w:tabs>
                <w:tab w:val="left" w:pos="5094"/>
              </w:tabs>
              <w:spacing w:before="20" w:after="20"/>
              <w:rPr>
                <w:sz w:val="20"/>
              </w:rPr>
            </w:pPr>
            <w:r>
              <w:rPr>
                <w:sz w:val="20"/>
              </w:rPr>
              <w:t>Продленного дня (13–14 часов)</w:t>
            </w:r>
          </w:p>
        </w:tc>
        <w:tc>
          <w:tcPr>
            <w:tcW w:w="1559" w:type="dxa"/>
            <w:tcBorders>
              <w:top w:val="single" w:color="auto" w:sz="4" w:space="0"/>
              <w:left w:val="single" w:color="auto" w:sz="4" w:space="0"/>
              <w:bottom w:val="single" w:color="auto" w:sz="4" w:space="0"/>
              <w:right w:val="single" w:color="auto" w:sz="4" w:space="0"/>
            </w:tcBorders>
            <w:vAlign w:val="bottom"/>
          </w:tcPr>
          <w:p w14:paraId="48040EAC">
            <w:pPr>
              <w:tabs>
                <w:tab w:val="left" w:pos="5094"/>
              </w:tabs>
              <w:spacing w:before="20" w:after="20"/>
              <w:jc w:val="center"/>
              <w:rPr>
                <w:sz w:val="20"/>
              </w:rPr>
            </w:pPr>
            <w:r>
              <w:rPr>
                <w:sz w:val="20"/>
              </w:rPr>
              <w:t>204</w:t>
            </w:r>
          </w:p>
        </w:tc>
        <w:tc>
          <w:tcPr>
            <w:tcW w:w="2693" w:type="dxa"/>
            <w:tcBorders>
              <w:top w:val="single" w:color="auto" w:sz="4" w:space="0"/>
              <w:left w:val="single" w:color="auto" w:sz="4" w:space="0"/>
              <w:bottom w:val="single" w:color="auto" w:sz="4" w:space="0"/>
              <w:right w:val="single" w:color="auto" w:sz="4" w:space="0"/>
            </w:tcBorders>
            <w:vAlign w:val="bottom"/>
          </w:tcPr>
          <w:p w14:paraId="154A5EF6">
            <w:pPr>
              <w:tabs>
                <w:tab w:val="left" w:pos="5094"/>
              </w:tabs>
              <w:spacing w:before="20" w:after="20"/>
              <w:jc w:val="center"/>
              <w:rPr>
                <w:sz w:val="20"/>
              </w:rPr>
            </w:pPr>
          </w:p>
        </w:tc>
      </w:tr>
      <w:tr w14:paraId="57CD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1" w:hRule="atLeast"/>
          <w:jc w:val="center"/>
        </w:trPr>
        <w:tc>
          <w:tcPr>
            <w:tcW w:w="9539" w:type="dxa"/>
            <w:tcBorders>
              <w:top w:val="single" w:color="auto" w:sz="4" w:space="0"/>
              <w:left w:val="single" w:color="auto" w:sz="4" w:space="0"/>
              <w:bottom w:val="single" w:color="auto" w:sz="4" w:space="0"/>
              <w:right w:val="single" w:color="auto" w:sz="4" w:space="0"/>
            </w:tcBorders>
            <w:vAlign w:val="bottom"/>
          </w:tcPr>
          <w:p w14:paraId="2D0532B1">
            <w:pPr>
              <w:tabs>
                <w:tab w:val="left" w:pos="5094"/>
              </w:tabs>
              <w:spacing w:before="20" w:after="20"/>
              <w:rPr>
                <w:sz w:val="20"/>
              </w:rPr>
            </w:pPr>
            <w:r>
              <w:rPr>
                <w:sz w:val="20"/>
              </w:rPr>
              <w:t>Круглосуточного пребывания (24 часа)</w:t>
            </w:r>
          </w:p>
        </w:tc>
        <w:tc>
          <w:tcPr>
            <w:tcW w:w="1559" w:type="dxa"/>
            <w:tcBorders>
              <w:top w:val="single" w:color="auto" w:sz="4" w:space="0"/>
              <w:left w:val="single" w:color="auto" w:sz="4" w:space="0"/>
              <w:bottom w:val="single" w:color="auto" w:sz="4" w:space="0"/>
              <w:right w:val="single" w:color="auto" w:sz="4" w:space="0"/>
            </w:tcBorders>
            <w:vAlign w:val="bottom"/>
          </w:tcPr>
          <w:p w14:paraId="21881C76">
            <w:pPr>
              <w:tabs>
                <w:tab w:val="left" w:pos="5094"/>
              </w:tabs>
              <w:spacing w:before="20" w:after="20"/>
              <w:jc w:val="center"/>
              <w:rPr>
                <w:sz w:val="20"/>
              </w:rPr>
            </w:pPr>
            <w:r>
              <w:rPr>
                <w:sz w:val="20"/>
              </w:rPr>
              <w:t>205</w:t>
            </w:r>
          </w:p>
        </w:tc>
        <w:tc>
          <w:tcPr>
            <w:tcW w:w="2693" w:type="dxa"/>
            <w:tcBorders>
              <w:top w:val="single" w:color="auto" w:sz="4" w:space="0"/>
              <w:left w:val="single" w:color="auto" w:sz="4" w:space="0"/>
              <w:bottom w:val="single" w:color="auto" w:sz="4" w:space="0"/>
              <w:right w:val="single" w:color="auto" w:sz="4" w:space="0"/>
            </w:tcBorders>
            <w:vAlign w:val="bottom"/>
          </w:tcPr>
          <w:p w14:paraId="34B8252A">
            <w:pPr>
              <w:tabs>
                <w:tab w:val="left" w:pos="5094"/>
              </w:tabs>
              <w:spacing w:before="20" w:after="20"/>
              <w:jc w:val="center"/>
              <w:rPr>
                <w:sz w:val="20"/>
              </w:rPr>
            </w:pPr>
          </w:p>
        </w:tc>
      </w:tr>
    </w:tbl>
    <w:p w14:paraId="02D2F6A5">
      <w:pPr>
        <w:tabs>
          <w:tab w:val="center" w:pos="4536"/>
          <w:tab w:val="right" w:pos="9072"/>
        </w:tabs>
        <w:spacing w:before="120" w:after="120"/>
        <w:jc w:val="center"/>
        <w:rPr>
          <w:b/>
        </w:rPr>
      </w:pPr>
    </w:p>
    <w:p w14:paraId="6F072E38">
      <w:pPr>
        <w:tabs>
          <w:tab w:val="center" w:pos="4536"/>
          <w:tab w:val="right" w:pos="9072"/>
        </w:tabs>
        <w:spacing w:before="120" w:after="120"/>
        <w:jc w:val="center"/>
      </w:pPr>
      <w:r>
        <w:rPr>
          <w:b/>
        </w:rPr>
        <w:t xml:space="preserve">Раздел 3. Язык обучения и воспитания, человек </w:t>
      </w:r>
      <w:r>
        <w:t>(на конец отчетного года)</w:t>
      </w:r>
    </w:p>
    <w:p w14:paraId="6C402E80">
      <w:pPr>
        <w:spacing w:line="180" w:lineRule="exact"/>
        <w:ind w:left="10620"/>
        <w:rPr>
          <w:sz w:val="20"/>
        </w:rPr>
      </w:pPr>
      <w:r>
        <w:rPr>
          <w:sz w:val="20"/>
        </w:rPr>
        <w:t xml:space="preserve">       </w:t>
      </w:r>
    </w:p>
    <w:tbl>
      <w:tblPr>
        <w:tblStyle w:val="12"/>
        <w:tblW w:w="0" w:type="auto"/>
        <w:tblInd w:w="53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9497"/>
        <w:gridCol w:w="1559"/>
        <w:gridCol w:w="2693"/>
      </w:tblGrid>
      <w:tr w14:paraId="33C63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vAlign w:val="center"/>
          </w:tcPr>
          <w:p w14:paraId="71AD00FC">
            <w:pPr>
              <w:spacing w:line="200" w:lineRule="exact"/>
              <w:jc w:val="center"/>
              <w:rPr>
                <w:sz w:val="20"/>
              </w:rPr>
            </w:pPr>
            <w:r>
              <w:rPr>
                <w:sz w:val="20"/>
              </w:rPr>
              <w:t>Наименование показателей</w:t>
            </w:r>
          </w:p>
        </w:tc>
        <w:tc>
          <w:tcPr>
            <w:tcW w:w="1559" w:type="dxa"/>
            <w:tcBorders>
              <w:top w:val="single" w:color="auto" w:sz="6" w:space="0"/>
              <w:left w:val="single" w:color="auto" w:sz="6" w:space="0"/>
              <w:bottom w:val="single" w:color="auto" w:sz="6" w:space="0"/>
              <w:right w:val="single" w:color="auto" w:sz="6" w:space="0"/>
            </w:tcBorders>
            <w:vAlign w:val="center"/>
          </w:tcPr>
          <w:p w14:paraId="0F6DA66B">
            <w:pPr>
              <w:spacing w:line="200" w:lineRule="exact"/>
              <w:jc w:val="center"/>
              <w:rPr>
                <w:sz w:val="20"/>
              </w:rPr>
            </w:pPr>
            <w:r>
              <w:rPr>
                <w:sz w:val="20"/>
              </w:rPr>
              <w:t xml:space="preserve">№ </w:t>
            </w:r>
            <w:r>
              <w:rPr>
                <w:sz w:val="20"/>
              </w:rPr>
              <w:br w:type="textWrapping"/>
            </w:r>
            <w:r>
              <w:rPr>
                <w:sz w:val="20"/>
              </w:rPr>
              <w:t>строки</w:t>
            </w:r>
          </w:p>
        </w:tc>
        <w:tc>
          <w:tcPr>
            <w:tcW w:w="2693" w:type="dxa"/>
            <w:tcBorders>
              <w:top w:val="single" w:color="auto" w:sz="6" w:space="0"/>
              <w:left w:val="single" w:color="auto" w:sz="6" w:space="0"/>
              <w:bottom w:val="single" w:color="auto" w:sz="6" w:space="0"/>
              <w:right w:val="single" w:color="auto" w:sz="6" w:space="0"/>
            </w:tcBorders>
            <w:vAlign w:val="center"/>
          </w:tcPr>
          <w:p w14:paraId="551768D3">
            <w:pPr>
              <w:spacing w:line="200" w:lineRule="exact"/>
              <w:jc w:val="center"/>
              <w:rPr>
                <w:sz w:val="20"/>
              </w:rPr>
            </w:pPr>
            <w:r>
              <w:rPr>
                <w:sz w:val="20"/>
              </w:rPr>
              <w:t>Численность воспитанников</w:t>
            </w:r>
          </w:p>
        </w:tc>
      </w:tr>
      <w:tr w14:paraId="4FA7F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vAlign w:val="center"/>
          </w:tcPr>
          <w:p w14:paraId="732AB335">
            <w:pPr>
              <w:tabs>
                <w:tab w:val="left" w:pos="5094"/>
              </w:tabs>
              <w:spacing w:before="20" w:after="20"/>
              <w:jc w:val="center"/>
              <w:rPr>
                <w:sz w:val="20"/>
              </w:rPr>
            </w:pPr>
            <w:r>
              <w:rPr>
                <w:sz w:val="20"/>
              </w:rPr>
              <w:t>А</w:t>
            </w:r>
          </w:p>
        </w:tc>
        <w:tc>
          <w:tcPr>
            <w:tcW w:w="1559" w:type="dxa"/>
            <w:tcBorders>
              <w:top w:val="single" w:color="auto" w:sz="6" w:space="0"/>
              <w:left w:val="single" w:color="auto" w:sz="6" w:space="0"/>
              <w:bottom w:val="single" w:color="auto" w:sz="6" w:space="0"/>
              <w:right w:val="single" w:color="auto" w:sz="6" w:space="0"/>
            </w:tcBorders>
            <w:vAlign w:val="center"/>
          </w:tcPr>
          <w:p w14:paraId="61195B3C">
            <w:pPr>
              <w:tabs>
                <w:tab w:val="left" w:pos="5094"/>
              </w:tabs>
              <w:spacing w:before="20" w:after="20"/>
              <w:jc w:val="center"/>
              <w:rPr>
                <w:sz w:val="20"/>
              </w:rPr>
            </w:pPr>
            <w:r>
              <w:rPr>
                <w:sz w:val="20"/>
              </w:rPr>
              <w:t>Б</w:t>
            </w:r>
          </w:p>
        </w:tc>
        <w:tc>
          <w:tcPr>
            <w:tcW w:w="2693" w:type="dxa"/>
            <w:tcBorders>
              <w:top w:val="single" w:color="auto" w:sz="6" w:space="0"/>
              <w:left w:val="single" w:color="auto" w:sz="6" w:space="0"/>
              <w:bottom w:val="single" w:color="auto" w:sz="6" w:space="0"/>
              <w:right w:val="single" w:color="auto" w:sz="6" w:space="0"/>
            </w:tcBorders>
            <w:vAlign w:val="center"/>
          </w:tcPr>
          <w:p w14:paraId="7BDFBC09">
            <w:pPr>
              <w:spacing w:line="200" w:lineRule="exact"/>
              <w:jc w:val="center"/>
              <w:rPr>
                <w:sz w:val="20"/>
              </w:rPr>
            </w:pPr>
            <w:r>
              <w:rPr>
                <w:sz w:val="20"/>
              </w:rPr>
              <w:t>3</w:t>
            </w:r>
          </w:p>
        </w:tc>
      </w:tr>
      <w:tr w14:paraId="59587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048FD617">
            <w:pPr>
              <w:spacing w:line="200" w:lineRule="exact"/>
              <w:rPr>
                <w:sz w:val="20"/>
              </w:rPr>
            </w:pPr>
            <w:r>
              <w:rPr>
                <w:sz w:val="20"/>
              </w:rPr>
              <w:t xml:space="preserve">Численность воспитанников </w:t>
            </w:r>
            <w:r>
              <w:rPr>
                <w:rFonts w:ascii="Symbol" w:hAnsi="Symbol"/>
                <w:sz w:val="20"/>
              </w:rPr>
              <w:sym w:font="Symbol" w:char="F02D"/>
            </w:r>
            <w:r>
              <w:rPr>
                <w:sz w:val="20"/>
              </w:rPr>
              <w:t xml:space="preserve"> всего </w:t>
            </w:r>
            <w:r>
              <w:rPr>
                <w:sz w:val="20"/>
              </w:rPr>
              <w:br w:type="textWrapping"/>
            </w:r>
          </w:p>
        </w:tc>
        <w:tc>
          <w:tcPr>
            <w:tcW w:w="1559" w:type="dxa"/>
            <w:tcBorders>
              <w:top w:val="single" w:color="auto" w:sz="6" w:space="0"/>
              <w:left w:val="single" w:color="auto" w:sz="6" w:space="0"/>
              <w:bottom w:val="single" w:color="auto" w:sz="6" w:space="0"/>
              <w:right w:val="single" w:color="auto" w:sz="6" w:space="0"/>
            </w:tcBorders>
            <w:vAlign w:val="bottom"/>
          </w:tcPr>
          <w:p w14:paraId="3B842144">
            <w:pPr>
              <w:spacing w:line="200" w:lineRule="exact"/>
              <w:jc w:val="center"/>
              <w:rPr>
                <w:sz w:val="20"/>
              </w:rPr>
            </w:pPr>
            <w:r>
              <w:rPr>
                <w:sz w:val="20"/>
              </w:rPr>
              <w:t>301</w:t>
            </w:r>
          </w:p>
        </w:tc>
        <w:tc>
          <w:tcPr>
            <w:tcW w:w="2693" w:type="dxa"/>
            <w:tcBorders>
              <w:top w:val="single" w:color="auto" w:sz="6" w:space="0"/>
              <w:left w:val="single" w:color="auto" w:sz="6" w:space="0"/>
              <w:bottom w:val="single" w:color="auto" w:sz="6" w:space="0"/>
              <w:right w:val="single" w:color="auto" w:sz="6" w:space="0"/>
            </w:tcBorders>
            <w:vAlign w:val="bottom"/>
          </w:tcPr>
          <w:p w14:paraId="3AFEE955">
            <w:pPr>
              <w:spacing w:line="200" w:lineRule="exact"/>
              <w:jc w:val="center"/>
              <w:rPr>
                <w:sz w:val="20"/>
              </w:rPr>
            </w:pPr>
            <w:r>
              <w:rPr>
                <w:sz w:val="20"/>
              </w:rPr>
              <w:t>34</w:t>
            </w:r>
          </w:p>
        </w:tc>
      </w:tr>
      <w:tr w14:paraId="04994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30ADD284">
            <w:pPr>
              <w:spacing w:line="200" w:lineRule="exact"/>
              <w:ind w:left="170"/>
              <w:rPr>
                <w:sz w:val="20"/>
              </w:rPr>
            </w:pPr>
            <w:r>
              <w:rPr>
                <w:sz w:val="20"/>
              </w:rPr>
              <w:t>в том числе обучалось и воспитывалось на языках народов Российской Федерации:</w:t>
            </w:r>
          </w:p>
          <w:p w14:paraId="66DF9344">
            <w:pPr>
              <w:spacing w:line="200" w:lineRule="exact"/>
              <w:ind w:left="170"/>
              <w:rPr>
                <w:sz w:val="20"/>
              </w:rPr>
            </w:pPr>
            <w:r>
              <w:rPr>
                <w:sz w:val="20"/>
              </w:rPr>
              <w:t>Русский</w:t>
            </w:r>
          </w:p>
        </w:tc>
        <w:tc>
          <w:tcPr>
            <w:tcW w:w="1559" w:type="dxa"/>
            <w:tcBorders>
              <w:top w:val="single" w:color="auto" w:sz="6" w:space="0"/>
              <w:left w:val="single" w:color="auto" w:sz="6" w:space="0"/>
              <w:bottom w:val="single" w:color="auto" w:sz="6" w:space="0"/>
              <w:right w:val="single" w:color="auto" w:sz="6" w:space="0"/>
            </w:tcBorders>
            <w:vAlign w:val="center"/>
          </w:tcPr>
          <w:p w14:paraId="1DD31C95">
            <w:pPr>
              <w:jc w:val="center"/>
            </w:pPr>
            <w:r>
              <w:rPr>
                <w:sz w:val="20"/>
              </w:rPr>
              <w:t>302</w:t>
            </w:r>
          </w:p>
        </w:tc>
        <w:tc>
          <w:tcPr>
            <w:tcW w:w="2693" w:type="dxa"/>
            <w:tcBorders>
              <w:top w:val="single" w:color="auto" w:sz="6" w:space="0"/>
              <w:left w:val="single" w:color="auto" w:sz="6" w:space="0"/>
              <w:bottom w:val="single" w:color="auto" w:sz="6" w:space="0"/>
              <w:right w:val="single" w:color="auto" w:sz="6" w:space="0"/>
            </w:tcBorders>
            <w:vAlign w:val="center"/>
          </w:tcPr>
          <w:p w14:paraId="0F1CC9B3">
            <w:pPr>
              <w:jc w:val="center"/>
              <w:rPr>
                <w:sz w:val="20"/>
              </w:rPr>
            </w:pPr>
            <w:r>
              <w:rPr>
                <w:sz w:val="20"/>
              </w:rPr>
              <w:t>34</w:t>
            </w:r>
          </w:p>
        </w:tc>
      </w:tr>
      <w:tr w14:paraId="00583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1F6FC439">
            <w:pPr>
              <w:spacing w:line="200" w:lineRule="exact"/>
              <w:ind w:left="170"/>
              <w:rPr>
                <w:sz w:val="20"/>
              </w:rPr>
            </w:pPr>
            <w:r>
              <w:rPr>
                <w:sz w:val="20"/>
              </w:rPr>
              <w:t>Аварский</w:t>
            </w:r>
          </w:p>
        </w:tc>
        <w:tc>
          <w:tcPr>
            <w:tcW w:w="1559" w:type="dxa"/>
            <w:tcBorders>
              <w:top w:val="single" w:color="auto" w:sz="6" w:space="0"/>
              <w:left w:val="single" w:color="auto" w:sz="6" w:space="0"/>
              <w:bottom w:val="single" w:color="auto" w:sz="6" w:space="0"/>
              <w:right w:val="single" w:color="auto" w:sz="6" w:space="0"/>
            </w:tcBorders>
          </w:tcPr>
          <w:p w14:paraId="4C38E7C4">
            <w:pPr>
              <w:spacing w:line="200" w:lineRule="exact"/>
              <w:jc w:val="center"/>
              <w:rPr>
                <w:sz w:val="20"/>
              </w:rPr>
            </w:pPr>
            <w:r>
              <w:rPr>
                <w:sz w:val="20"/>
              </w:rPr>
              <w:t>303</w:t>
            </w:r>
          </w:p>
        </w:tc>
        <w:tc>
          <w:tcPr>
            <w:tcW w:w="2693" w:type="dxa"/>
            <w:tcBorders>
              <w:top w:val="single" w:color="auto" w:sz="6" w:space="0"/>
              <w:left w:val="single" w:color="auto" w:sz="6" w:space="0"/>
              <w:bottom w:val="single" w:color="auto" w:sz="6" w:space="0"/>
              <w:right w:val="single" w:color="auto" w:sz="6" w:space="0"/>
            </w:tcBorders>
            <w:vAlign w:val="bottom"/>
          </w:tcPr>
          <w:p w14:paraId="63E83820">
            <w:pPr>
              <w:spacing w:line="200" w:lineRule="exact"/>
              <w:jc w:val="center"/>
              <w:rPr>
                <w:sz w:val="20"/>
              </w:rPr>
            </w:pPr>
          </w:p>
        </w:tc>
      </w:tr>
      <w:tr w14:paraId="5159E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3C56E8FC">
            <w:pPr>
              <w:spacing w:line="200" w:lineRule="exact"/>
              <w:ind w:left="170"/>
              <w:rPr>
                <w:sz w:val="20"/>
              </w:rPr>
            </w:pPr>
            <w:r>
              <w:rPr>
                <w:sz w:val="20"/>
              </w:rPr>
              <w:t>Адыгейский</w:t>
            </w:r>
          </w:p>
        </w:tc>
        <w:tc>
          <w:tcPr>
            <w:tcW w:w="1559" w:type="dxa"/>
            <w:tcBorders>
              <w:top w:val="single" w:color="auto" w:sz="6" w:space="0"/>
              <w:left w:val="single" w:color="auto" w:sz="6" w:space="0"/>
              <w:bottom w:val="single" w:color="auto" w:sz="6" w:space="0"/>
              <w:right w:val="single" w:color="auto" w:sz="6" w:space="0"/>
            </w:tcBorders>
          </w:tcPr>
          <w:p w14:paraId="0C46DE72">
            <w:pPr>
              <w:spacing w:line="200" w:lineRule="exact"/>
              <w:jc w:val="center"/>
              <w:rPr>
                <w:sz w:val="20"/>
              </w:rPr>
            </w:pPr>
            <w:r>
              <w:rPr>
                <w:sz w:val="20"/>
              </w:rPr>
              <w:t>304</w:t>
            </w:r>
          </w:p>
        </w:tc>
        <w:tc>
          <w:tcPr>
            <w:tcW w:w="2693" w:type="dxa"/>
            <w:tcBorders>
              <w:top w:val="single" w:color="auto" w:sz="6" w:space="0"/>
              <w:left w:val="single" w:color="auto" w:sz="6" w:space="0"/>
              <w:bottom w:val="single" w:color="auto" w:sz="6" w:space="0"/>
              <w:right w:val="single" w:color="auto" w:sz="6" w:space="0"/>
            </w:tcBorders>
            <w:vAlign w:val="bottom"/>
          </w:tcPr>
          <w:p w14:paraId="747128AA">
            <w:pPr>
              <w:spacing w:line="200" w:lineRule="exact"/>
              <w:jc w:val="center"/>
              <w:rPr>
                <w:sz w:val="20"/>
              </w:rPr>
            </w:pPr>
          </w:p>
        </w:tc>
      </w:tr>
      <w:tr w14:paraId="56493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4FA4ECE4">
            <w:pPr>
              <w:spacing w:line="200" w:lineRule="exact"/>
              <w:ind w:left="170"/>
              <w:rPr>
                <w:sz w:val="20"/>
              </w:rPr>
            </w:pPr>
            <w:r>
              <w:rPr>
                <w:sz w:val="20"/>
              </w:rPr>
              <w:t>Алтайский</w:t>
            </w:r>
          </w:p>
        </w:tc>
        <w:tc>
          <w:tcPr>
            <w:tcW w:w="1559" w:type="dxa"/>
            <w:tcBorders>
              <w:top w:val="single" w:color="auto" w:sz="6" w:space="0"/>
              <w:left w:val="single" w:color="auto" w:sz="6" w:space="0"/>
              <w:bottom w:val="single" w:color="auto" w:sz="6" w:space="0"/>
              <w:right w:val="single" w:color="auto" w:sz="6" w:space="0"/>
            </w:tcBorders>
          </w:tcPr>
          <w:p w14:paraId="5FAA38D9">
            <w:pPr>
              <w:spacing w:line="200" w:lineRule="exact"/>
              <w:jc w:val="center"/>
              <w:rPr>
                <w:sz w:val="20"/>
              </w:rPr>
            </w:pPr>
            <w:r>
              <w:rPr>
                <w:sz w:val="20"/>
              </w:rPr>
              <w:t>305</w:t>
            </w:r>
          </w:p>
        </w:tc>
        <w:tc>
          <w:tcPr>
            <w:tcW w:w="2693" w:type="dxa"/>
            <w:tcBorders>
              <w:top w:val="single" w:color="auto" w:sz="6" w:space="0"/>
              <w:left w:val="single" w:color="auto" w:sz="6" w:space="0"/>
              <w:bottom w:val="single" w:color="auto" w:sz="6" w:space="0"/>
              <w:right w:val="single" w:color="auto" w:sz="6" w:space="0"/>
            </w:tcBorders>
            <w:vAlign w:val="bottom"/>
          </w:tcPr>
          <w:p w14:paraId="0A5C8B9A">
            <w:pPr>
              <w:spacing w:line="200" w:lineRule="exact"/>
              <w:jc w:val="center"/>
              <w:rPr>
                <w:sz w:val="20"/>
              </w:rPr>
            </w:pPr>
          </w:p>
        </w:tc>
      </w:tr>
      <w:tr w14:paraId="2429B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7F07B209">
            <w:pPr>
              <w:spacing w:line="200" w:lineRule="exact"/>
              <w:ind w:left="170"/>
              <w:rPr>
                <w:sz w:val="20"/>
              </w:rPr>
            </w:pPr>
            <w:r>
              <w:rPr>
                <w:sz w:val="20"/>
              </w:rPr>
              <w:t>Башкирский</w:t>
            </w:r>
          </w:p>
        </w:tc>
        <w:tc>
          <w:tcPr>
            <w:tcW w:w="1559" w:type="dxa"/>
            <w:tcBorders>
              <w:top w:val="single" w:color="auto" w:sz="6" w:space="0"/>
              <w:left w:val="single" w:color="auto" w:sz="6" w:space="0"/>
              <w:bottom w:val="single" w:color="auto" w:sz="6" w:space="0"/>
              <w:right w:val="single" w:color="auto" w:sz="6" w:space="0"/>
            </w:tcBorders>
          </w:tcPr>
          <w:p w14:paraId="05F60897">
            <w:pPr>
              <w:spacing w:line="200" w:lineRule="exact"/>
              <w:jc w:val="center"/>
              <w:rPr>
                <w:sz w:val="20"/>
              </w:rPr>
            </w:pPr>
            <w:r>
              <w:rPr>
                <w:sz w:val="20"/>
              </w:rPr>
              <w:t>306</w:t>
            </w:r>
          </w:p>
        </w:tc>
        <w:tc>
          <w:tcPr>
            <w:tcW w:w="2693" w:type="dxa"/>
            <w:tcBorders>
              <w:top w:val="single" w:color="auto" w:sz="6" w:space="0"/>
              <w:left w:val="single" w:color="auto" w:sz="6" w:space="0"/>
              <w:bottom w:val="single" w:color="auto" w:sz="6" w:space="0"/>
              <w:right w:val="single" w:color="auto" w:sz="6" w:space="0"/>
            </w:tcBorders>
            <w:vAlign w:val="bottom"/>
          </w:tcPr>
          <w:p w14:paraId="36C8802C">
            <w:pPr>
              <w:spacing w:line="200" w:lineRule="exact"/>
              <w:jc w:val="center"/>
              <w:rPr>
                <w:sz w:val="20"/>
              </w:rPr>
            </w:pPr>
          </w:p>
        </w:tc>
      </w:tr>
      <w:tr w14:paraId="18F92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0719027C">
            <w:pPr>
              <w:spacing w:line="200" w:lineRule="exact"/>
              <w:ind w:left="170"/>
              <w:rPr>
                <w:sz w:val="20"/>
              </w:rPr>
            </w:pPr>
            <w:r>
              <w:rPr>
                <w:sz w:val="20"/>
              </w:rPr>
              <w:t>Бурятский</w:t>
            </w:r>
          </w:p>
        </w:tc>
        <w:tc>
          <w:tcPr>
            <w:tcW w:w="1559" w:type="dxa"/>
            <w:tcBorders>
              <w:top w:val="single" w:color="auto" w:sz="6" w:space="0"/>
              <w:left w:val="single" w:color="auto" w:sz="6" w:space="0"/>
              <w:bottom w:val="single" w:color="auto" w:sz="6" w:space="0"/>
              <w:right w:val="single" w:color="auto" w:sz="6" w:space="0"/>
            </w:tcBorders>
          </w:tcPr>
          <w:p w14:paraId="6FB7988D">
            <w:pPr>
              <w:spacing w:line="200" w:lineRule="exact"/>
              <w:jc w:val="center"/>
              <w:rPr>
                <w:sz w:val="20"/>
              </w:rPr>
            </w:pPr>
            <w:r>
              <w:rPr>
                <w:sz w:val="20"/>
              </w:rPr>
              <w:t>307</w:t>
            </w:r>
          </w:p>
        </w:tc>
        <w:tc>
          <w:tcPr>
            <w:tcW w:w="2693" w:type="dxa"/>
            <w:tcBorders>
              <w:top w:val="single" w:color="auto" w:sz="6" w:space="0"/>
              <w:left w:val="single" w:color="auto" w:sz="6" w:space="0"/>
              <w:bottom w:val="single" w:color="auto" w:sz="6" w:space="0"/>
              <w:right w:val="single" w:color="auto" w:sz="6" w:space="0"/>
            </w:tcBorders>
            <w:vAlign w:val="bottom"/>
          </w:tcPr>
          <w:p w14:paraId="3CA1318A">
            <w:pPr>
              <w:spacing w:line="200" w:lineRule="exact"/>
              <w:jc w:val="center"/>
              <w:rPr>
                <w:sz w:val="20"/>
              </w:rPr>
            </w:pPr>
          </w:p>
        </w:tc>
      </w:tr>
      <w:tr w14:paraId="0E659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0383DE21">
            <w:pPr>
              <w:spacing w:line="200" w:lineRule="exact"/>
              <w:ind w:left="170"/>
              <w:rPr>
                <w:sz w:val="20"/>
              </w:rPr>
            </w:pPr>
            <w:r>
              <w:rPr>
                <w:sz w:val="20"/>
              </w:rPr>
              <w:t>Вепсский</w:t>
            </w:r>
          </w:p>
        </w:tc>
        <w:tc>
          <w:tcPr>
            <w:tcW w:w="1559" w:type="dxa"/>
            <w:tcBorders>
              <w:top w:val="single" w:color="auto" w:sz="6" w:space="0"/>
              <w:left w:val="single" w:color="auto" w:sz="6" w:space="0"/>
              <w:bottom w:val="single" w:color="auto" w:sz="6" w:space="0"/>
              <w:right w:val="single" w:color="auto" w:sz="6" w:space="0"/>
            </w:tcBorders>
          </w:tcPr>
          <w:p w14:paraId="769C60C7">
            <w:pPr>
              <w:spacing w:line="200" w:lineRule="exact"/>
              <w:jc w:val="center"/>
              <w:rPr>
                <w:sz w:val="20"/>
              </w:rPr>
            </w:pPr>
            <w:r>
              <w:rPr>
                <w:sz w:val="20"/>
              </w:rPr>
              <w:t>308</w:t>
            </w:r>
          </w:p>
        </w:tc>
        <w:tc>
          <w:tcPr>
            <w:tcW w:w="2693" w:type="dxa"/>
            <w:tcBorders>
              <w:top w:val="single" w:color="auto" w:sz="6" w:space="0"/>
              <w:left w:val="single" w:color="auto" w:sz="6" w:space="0"/>
              <w:bottom w:val="single" w:color="auto" w:sz="6" w:space="0"/>
              <w:right w:val="single" w:color="auto" w:sz="6" w:space="0"/>
            </w:tcBorders>
            <w:vAlign w:val="bottom"/>
          </w:tcPr>
          <w:p w14:paraId="2590ADE1">
            <w:pPr>
              <w:spacing w:line="200" w:lineRule="exact"/>
              <w:jc w:val="center"/>
              <w:rPr>
                <w:sz w:val="20"/>
              </w:rPr>
            </w:pPr>
          </w:p>
        </w:tc>
      </w:tr>
      <w:tr w14:paraId="007FC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597F656F">
            <w:pPr>
              <w:spacing w:line="200" w:lineRule="exact"/>
              <w:ind w:left="170"/>
              <w:rPr>
                <w:sz w:val="20"/>
              </w:rPr>
            </w:pPr>
            <w:r>
              <w:rPr>
                <w:sz w:val="20"/>
              </w:rPr>
              <w:t>Даргинский</w:t>
            </w:r>
          </w:p>
        </w:tc>
        <w:tc>
          <w:tcPr>
            <w:tcW w:w="1559" w:type="dxa"/>
            <w:tcBorders>
              <w:top w:val="single" w:color="auto" w:sz="6" w:space="0"/>
              <w:left w:val="single" w:color="auto" w:sz="6" w:space="0"/>
              <w:bottom w:val="single" w:color="auto" w:sz="6" w:space="0"/>
              <w:right w:val="single" w:color="auto" w:sz="6" w:space="0"/>
            </w:tcBorders>
          </w:tcPr>
          <w:p w14:paraId="5682BB55">
            <w:pPr>
              <w:spacing w:line="200" w:lineRule="exact"/>
              <w:jc w:val="center"/>
              <w:rPr>
                <w:sz w:val="20"/>
              </w:rPr>
            </w:pPr>
            <w:r>
              <w:rPr>
                <w:sz w:val="20"/>
              </w:rPr>
              <w:t>309</w:t>
            </w:r>
          </w:p>
        </w:tc>
        <w:tc>
          <w:tcPr>
            <w:tcW w:w="2693" w:type="dxa"/>
            <w:tcBorders>
              <w:top w:val="single" w:color="auto" w:sz="6" w:space="0"/>
              <w:left w:val="single" w:color="auto" w:sz="6" w:space="0"/>
              <w:bottom w:val="single" w:color="auto" w:sz="6" w:space="0"/>
              <w:right w:val="single" w:color="auto" w:sz="6" w:space="0"/>
            </w:tcBorders>
            <w:vAlign w:val="bottom"/>
          </w:tcPr>
          <w:p w14:paraId="53F2D33B">
            <w:pPr>
              <w:spacing w:line="200" w:lineRule="exact"/>
              <w:jc w:val="center"/>
              <w:rPr>
                <w:sz w:val="20"/>
              </w:rPr>
            </w:pPr>
          </w:p>
        </w:tc>
      </w:tr>
      <w:tr w14:paraId="0F3D0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47DDD0AC">
            <w:pPr>
              <w:spacing w:line="200" w:lineRule="exact"/>
              <w:ind w:left="170"/>
              <w:rPr>
                <w:sz w:val="20"/>
              </w:rPr>
            </w:pPr>
            <w:r>
              <w:rPr>
                <w:sz w:val="20"/>
              </w:rPr>
              <w:t>Долганский</w:t>
            </w:r>
          </w:p>
        </w:tc>
        <w:tc>
          <w:tcPr>
            <w:tcW w:w="1559" w:type="dxa"/>
            <w:tcBorders>
              <w:top w:val="single" w:color="auto" w:sz="6" w:space="0"/>
              <w:left w:val="single" w:color="auto" w:sz="6" w:space="0"/>
              <w:bottom w:val="single" w:color="auto" w:sz="6" w:space="0"/>
              <w:right w:val="single" w:color="auto" w:sz="6" w:space="0"/>
            </w:tcBorders>
          </w:tcPr>
          <w:p w14:paraId="14110F58">
            <w:pPr>
              <w:spacing w:line="200" w:lineRule="exact"/>
              <w:jc w:val="center"/>
              <w:rPr>
                <w:sz w:val="20"/>
              </w:rPr>
            </w:pPr>
            <w:r>
              <w:rPr>
                <w:sz w:val="20"/>
              </w:rPr>
              <w:t>310</w:t>
            </w:r>
          </w:p>
        </w:tc>
        <w:tc>
          <w:tcPr>
            <w:tcW w:w="2693" w:type="dxa"/>
            <w:tcBorders>
              <w:top w:val="single" w:color="auto" w:sz="6" w:space="0"/>
              <w:left w:val="single" w:color="auto" w:sz="6" w:space="0"/>
              <w:bottom w:val="single" w:color="auto" w:sz="6" w:space="0"/>
              <w:right w:val="single" w:color="auto" w:sz="6" w:space="0"/>
            </w:tcBorders>
            <w:vAlign w:val="bottom"/>
          </w:tcPr>
          <w:p w14:paraId="00112424">
            <w:pPr>
              <w:spacing w:line="200" w:lineRule="exact"/>
              <w:jc w:val="center"/>
              <w:rPr>
                <w:sz w:val="20"/>
              </w:rPr>
            </w:pPr>
          </w:p>
        </w:tc>
      </w:tr>
      <w:tr w14:paraId="3526C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27D0373F">
            <w:pPr>
              <w:spacing w:line="200" w:lineRule="exact"/>
              <w:ind w:left="170"/>
              <w:rPr>
                <w:sz w:val="20"/>
              </w:rPr>
            </w:pPr>
            <w:r>
              <w:rPr>
                <w:sz w:val="20"/>
              </w:rPr>
              <w:t>Еврейский</w:t>
            </w:r>
          </w:p>
        </w:tc>
        <w:tc>
          <w:tcPr>
            <w:tcW w:w="1559" w:type="dxa"/>
            <w:tcBorders>
              <w:top w:val="single" w:color="auto" w:sz="6" w:space="0"/>
              <w:left w:val="single" w:color="auto" w:sz="6" w:space="0"/>
              <w:bottom w:val="single" w:color="auto" w:sz="6" w:space="0"/>
              <w:right w:val="single" w:color="auto" w:sz="6" w:space="0"/>
            </w:tcBorders>
          </w:tcPr>
          <w:p w14:paraId="14DCA767">
            <w:pPr>
              <w:spacing w:line="200" w:lineRule="exact"/>
              <w:jc w:val="center"/>
              <w:rPr>
                <w:sz w:val="20"/>
              </w:rPr>
            </w:pPr>
            <w:r>
              <w:rPr>
                <w:sz w:val="20"/>
              </w:rPr>
              <w:t>311</w:t>
            </w:r>
          </w:p>
        </w:tc>
        <w:tc>
          <w:tcPr>
            <w:tcW w:w="2693" w:type="dxa"/>
            <w:tcBorders>
              <w:top w:val="single" w:color="auto" w:sz="6" w:space="0"/>
              <w:left w:val="single" w:color="auto" w:sz="6" w:space="0"/>
              <w:bottom w:val="single" w:color="auto" w:sz="6" w:space="0"/>
              <w:right w:val="single" w:color="auto" w:sz="6" w:space="0"/>
            </w:tcBorders>
            <w:vAlign w:val="bottom"/>
          </w:tcPr>
          <w:p w14:paraId="61561C59">
            <w:pPr>
              <w:spacing w:line="200" w:lineRule="exact"/>
              <w:jc w:val="center"/>
              <w:rPr>
                <w:sz w:val="20"/>
              </w:rPr>
            </w:pPr>
          </w:p>
        </w:tc>
      </w:tr>
      <w:tr w14:paraId="6193C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307F84DF">
            <w:pPr>
              <w:spacing w:line="200" w:lineRule="exact"/>
              <w:ind w:left="170"/>
              <w:rPr>
                <w:sz w:val="20"/>
              </w:rPr>
            </w:pPr>
            <w:r>
              <w:rPr>
                <w:sz w:val="20"/>
              </w:rPr>
              <w:t xml:space="preserve">Иврит </w:t>
            </w:r>
          </w:p>
        </w:tc>
        <w:tc>
          <w:tcPr>
            <w:tcW w:w="1559" w:type="dxa"/>
            <w:tcBorders>
              <w:top w:val="single" w:color="auto" w:sz="6" w:space="0"/>
              <w:left w:val="single" w:color="auto" w:sz="6" w:space="0"/>
              <w:bottom w:val="single" w:color="auto" w:sz="6" w:space="0"/>
              <w:right w:val="single" w:color="auto" w:sz="6" w:space="0"/>
            </w:tcBorders>
          </w:tcPr>
          <w:p w14:paraId="0FA76251">
            <w:pPr>
              <w:spacing w:line="200" w:lineRule="exact"/>
              <w:jc w:val="center"/>
              <w:rPr>
                <w:sz w:val="20"/>
              </w:rPr>
            </w:pPr>
            <w:r>
              <w:rPr>
                <w:sz w:val="20"/>
              </w:rPr>
              <w:t>312</w:t>
            </w:r>
          </w:p>
        </w:tc>
        <w:tc>
          <w:tcPr>
            <w:tcW w:w="2693" w:type="dxa"/>
            <w:tcBorders>
              <w:top w:val="single" w:color="auto" w:sz="6" w:space="0"/>
              <w:left w:val="single" w:color="auto" w:sz="6" w:space="0"/>
              <w:bottom w:val="single" w:color="auto" w:sz="6" w:space="0"/>
              <w:right w:val="single" w:color="auto" w:sz="6" w:space="0"/>
            </w:tcBorders>
            <w:vAlign w:val="bottom"/>
          </w:tcPr>
          <w:p w14:paraId="1C28E9D7">
            <w:pPr>
              <w:spacing w:line="200" w:lineRule="exact"/>
              <w:jc w:val="center"/>
              <w:rPr>
                <w:sz w:val="20"/>
              </w:rPr>
            </w:pPr>
          </w:p>
        </w:tc>
      </w:tr>
      <w:tr w14:paraId="06A10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450B4339">
            <w:pPr>
              <w:spacing w:line="200" w:lineRule="exact"/>
              <w:ind w:left="170"/>
              <w:rPr>
                <w:sz w:val="20"/>
              </w:rPr>
            </w:pPr>
            <w:r>
              <w:rPr>
                <w:sz w:val="20"/>
              </w:rPr>
              <w:t>Ингушский</w:t>
            </w:r>
          </w:p>
        </w:tc>
        <w:tc>
          <w:tcPr>
            <w:tcW w:w="1559" w:type="dxa"/>
            <w:tcBorders>
              <w:top w:val="single" w:color="auto" w:sz="6" w:space="0"/>
              <w:left w:val="single" w:color="auto" w:sz="6" w:space="0"/>
              <w:bottom w:val="single" w:color="auto" w:sz="6" w:space="0"/>
              <w:right w:val="single" w:color="auto" w:sz="6" w:space="0"/>
            </w:tcBorders>
          </w:tcPr>
          <w:p w14:paraId="2BFC1A42">
            <w:pPr>
              <w:spacing w:line="200" w:lineRule="exact"/>
              <w:jc w:val="center"/>
              <w:rPr>
                <w:sz w:val="20"/>
              </w:rPr>
            </w:pPr>
            <w:r>
              <w:rPr>
                <w:sz w:val="20"/>
              </w:rPr>
              <w:t>313</w:t>
            </w:r>
          </w:p>
        </w:tc>
        <w:tc>
          <w:tcPr>
            <w:tcW w:w="2693" w:type="dxa"/>
            <w:tcBorders>
              <w:top w:val="single" w:color="auto" w:sz="6" w:space="0"/>
              <w:left w:val="single" w:color="auto" w:sz="6" w:space="0"/>
              <w:bottom w:val="single" w:color="auto" w:sz="6" w:space="0"/>
              <w:right w:val="single" w:color="auto" w:sz="6" w:space="0"/>
            </w:tcBorders>
            <w:vAlign w:val="bottom"/>
          </w:tcPr>
          <w:p w14:paraId="437BF6FE">
            <w:pPr>
              <w:spacing w:line="200" w:lineRule="exact"/>
              <w:jc w:val="center"/>
              <w:rPr>
                <w:sz w:val="20"/>
              </w:rPr>
            </w:pPr>
          </w:p>
        </w:tc>
      </w:tr>
      <w:tr w14:paraId="1DD58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2491F632">
            <w:pPr>
              <w:spacing w:line="200" w:lineRule="exact"/>
              <w:ind w:left="170"/>
              <w:rPr>
                <w:sz w:val="20"/>
              </w:rPr>
            </w:pPr>
            <w:r>
              <w:rPr>
                <w:sz w:val="20"/>
              </w:rPr>
              <w:t>Кабардино-черкесский</w:t>
            </w:r>
          </w:p>
        </w:tc>
        <w:tc>
          <w:tcPr>
            <w:tcW w:w="1559" w:type="dxa"/>
            <w:tcBorders>
              <w:top w:val="single" w:color="auto" w:sz="6" w:space="0"/>
              <w:left w:val="single" w:color="auto" w:sz="6" w:space="0"/>
              <w:bottom w:val="single" w:color="auto" w:sz="6" w:space="0"/>
              <w:right w:val="single" w:color="auto" w:sz="6" w:space="0"/>
            </w:tcBorders>
          </w:tcPr>
          <w:p w14:paraId="6BADAE97">
            <w:pPr>
              <w:spacing w:line="200" w:lineRule="exact"/>
              <w:jc w:val="center"/>
              <w:rPr>
                <w:sz w:val="20"/>
              </w:rPr>
            </w:pPr>
            <w:r>
              <w:rPr>
                <w:sz w:val="20"/>
              </w:rPr>
              <w:t>314</w:t>
            </w:r>
          </w:p>
        </w:tc>
        <w:tc>
          <w:tcPr>
            <w:tcW w:w="2693" w:type="dxa"/>
            <w:tcBorders>
              <w:top w:val="single" w:color="auto" w:sz="6" w:space="0"/>
              <w:left w:val="single" w:color="auto" w:sz="6" w:space="0"/>
              <w:bottom w:val="single" w:color="auto" w:sz="6" w:space="0"/>
              <w:right w:val="single" w:color="auto" w:sz="6" w:space="0"/>
            </w:tcBorders>
            <w:vAlign w:val="bottom"/>
          </w:tcPr>
          <w:p w14:paraId="46523F88">
            <w:pPr>
              <w:spacing w:line="200" w:lineRule="exact"/>
              <w:jc w:val="center"/>
              <w:rPr>
                <w:sz w:val="20"/>
              </w:rPr>
            </w:pPr>
          </w:p>
        </w:tc>
      </w:tr>
      <w:tr w14:paraId="30DF2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7BE6C139">
            <w:pPr>
              <w:spacing w:line="200" w:lineRule="exact"/>
              <w:ind w:left="170"/>
              <w:rPr>
                <w:sz w:val="20"/>
              </w:rPr>
            </w:pPr>
            <w:r>
              <w:rPr>
                <w:sz w:val="20"/>
              </w:rPr>
              <w:t>Калмыцкий</w:t>
            </w:r>
          </w:p>
        </w:tc>
        <w:tc>
          <w:tcPr>
            <w:tcW w:w="1559" w:type="dxa"/>
            <w:tcBorders>
              <w:top w:val="single" w:color="auto" w:sz="6" w:space="0"/>
              <w:left w:val="single" w:color="auto" w:sz="6" w:space="0"/>
              <w:bottom w:val="single" w:color="auto" w:sz="6" w:space="0"/>
              <w:right w:val="single" w:color="auto" w:sz="6" w:space="0"/>
            </w:tcBorders>
          </w:tcPr>
          <w:p w14:paraId="0A1C7B44">
            <w:pPr>
              <w:spacing w:line="200" w:lineRule="exact"/>
              <w:jc w:val="center"/>
              <w:rPr>
                <w:sz w:val="20"/>
              </w:rPr>
            </w:pPr>
            <w:r>
              <w:rPr>
                <w:sz w:val="20"/>
              </w:rPr>
              <w:t>315</w:t>
            </w:r>
          </w:p>
        </w:tc>
        <w:tc>
          <w:tcPr>
            <w:tcW w:w="2693" w:type="dxa"/>
            <w:tcBorders>
              <w:top w:val="single" w:color="auto" w:sz="6" w:space="0"/>
              <w:left w:val="single" w:color="auto" w:sz="6" w:space="0"/>
              <w:bottom w:val="single" w:color="auto" w:sz="6" w:space="0"/>
              <w:right w:val="single" w:color="auto" w:sz="6" w:space="0"/>
            </w:tcBorders>
            <w:vAlign w:val="bottom"/>
          </w:tcPr>
          <w:p w14:paraId="15D77417">
            <w:pPr>
              <w:spacing w:line="200" w:lineRule="exact"/>
              <w:jc w:val="center"/>
              <w:rPr>
                <w:sz w:val="20"/>
              </w:rPr>
            </w:pPr>
          </w:p>
        </w:tc>
      </w:tr>
      <w:tr w14:paraId="643D8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6A1F1BCA">
            <w:pPr>
              <w:spacing w:line="200" w:lineRule="exact"/>
              <w:ind w:left="170"/>
              <w:rPr>
                <w:sz w:val="20"/>
              </w:rPr>
            </w:pPr>
            <w:r>
              <w:rPr>
                <w:sz w:val="20"/>
              </w:rPr>
              <w:t>Карачаево-балкарский</w:t>
            </w:r>
          </w:p>
        </w:tc>
        <w:tc>
          <w:tcPr>
            <w:tcW w:w="1559" w:type="dxa"/>
            <w:tcBorders>
              <w:top w:val="single" w:color="auto" w:sz="6" w:space="0"/>
              <w:left w:val="single" w:color="auto" w:sz="6" w:space="0"/>
              <w:bottom w:val="single" w:color="auto" w:sz="6" w:space="0"/>
              <w:right w:val="single" w:color="auto" w:sz="6" w:space="0"/>
            </w:tcBorders>
          </w:tcPr>
          <w:p w14:paraId="1E7E2911">
            <w:pPr>
              <w:spacing w:line="200" w:lineRule="exact"/>
              <w:jc w:val="center"/>
              <w:rPr>
                <w:sz w:val="20"/>
              </w:rPr>
            </w:pPr>
            <w:r>
              <w:rPr>
                <w:sz w:val="20"/>
              </w:rPr>
              <w:t>316</w:t>
            </w:r>
          </w:p>
        </w:tc>
        <w:tc>
          <w:tcPr>
            <w:tcW w:w="2693" w:type="dxa"/>
            <w:tcBorders>
              <w:top w:val="single" w:color="auto" w:sz="6" w:space="0"/>
              <w:left w:val="single" w:color="auto" w:sz="6" w:space="0"/>
              <w:bottom w:val="single" w:color="auto" w:sz="6" w:space="0"/>
              <w:right w:val="single" w:color="auto" w:sz="6" w:space="0"/>
            </w:tcBorders>
            <w:vAlign w:val="bottom"/>
          </w:tcPr>
          <w:p w14:paraId="1DE87DD5">
            <w:pPr>
              <w:spacing w:line="200" w:lineRule="exact"/>
              <w:jc w:val="center"/>
              <w:rPr>
                <w:sz w:val="20"/>
              </w:rPr>
            </w:pPr>
          </w:p>
        </w:tc>
      </w:tr>
      <w:tr w14:paraId="2F88E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1CC73BBA">
            <w:pPr>
              <w:spacing w:line="200" w:lineRule="exact"/>
              <w:ind w:left="170"/>
              <w:rPr>
                <w:sz w:val="20"/>
              </w:rPr>
            </w:pPr>
            <w:r>
              <w:rPr>
                <w:sz w:val="20"/>
              </w:rPr>
              <w:t>Карельский</w:t>
            </w:r>
          </w:p>
        </w:tc>
        <w:tc>
          <w:tcPr>
            <w:tcW w:w="1559" w:type="dxa"/>
            <w:tcBorders>
              <w:top w:val="single" w:color="auto" w:sz="6" w:space="0"/>
              <w:left w:val="single" w:color="auto" w:sz="6" w:space="0"/>
              <w:bottom w:val="single" w:color="auto" w:sz="6" w:space="0"/>
              <w:right w:val="single" w:color="auto" w:sz="6" w:space="0"/>
            </w:tcBorders>
          </w:tcPr>
          <w:p w14:paraId="7D44FC4C">
            <w:pPr>
              <w:spacing w:line="200" w:lineRule="exact"/>
              <w:jc w:val="center"/>
              <w:rPr>
                <w:sz w:val="20"/>
              </w:rPr>
            </w:pPr>
            <w:r>
              <w:rPr>
                <w:sz w:val="20"/>
              </w:rPr>
              <w:t>317</w:t>
            </w:r>
          </w:p>
        </w:tc>
        <w:tc>
          <w:tcPr>
            <w:tcW w:w="2693" w:type="dxa"/>
            <w:tcBorders>
              <w:top w:val="single" w:color="auto" w:sz="6" w:space="0"/>
              <w:left w:val="single" w:color="auto" w:sz="6" w:space="0"/>
              <w:bottom w:val="single" w:color="auto" w:sz="6" w:space="0"/>
              <w:right w:val="single" w:color="auto" w:sz="6" w:space="0"/>
            </w:tcBorders>
            <w:vAlign w:val="bottom"/>
          </w:tcPr>
          <w:p w14:paraId="695F9B74">
            <w:pPr>
              <w:spacing w:line="200" w:lineRule="exact"/>
              <w:jc w:val="center"/>
              <w:rPr>
                <w:sz w:val="20"/>
              </w:rPr>
            </w:pPr>
          </w:p>
        </w:tc>
      </w:tr>
      <w:tr w14:paraId="33790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3D6563D8">
            <w:pPr>
              <w:spacing w:line="200" w:lineRule="exact"/>
              <w:ind w:left="170"/>
              <w:rPr>
                <w:sz w:val="20"/>
              </w:rPr>
            </w:pPr>
            <w:r>
              <w:rPr>
                <w:sz w:val="20"/>
              </w:rPr>
              <w:t>Коми</w:t>
            </w:r>
          </w:p>
        </w:tc>
        <w:tc>
          <w:tcPr>
            <w:tcW w:w="1559" w:type="dxa"/>
            <w:tcBorders>
              <w:top w:val="single" w:color="auto" w:sz="6" w:space="0"/>
              <w:left w:val="single" w:color="auto" w:sz="6" w:space="0"/>
              <w:bottom w:val="single" w:color="auto" w:sz="6" w:space="0"/>
              <w:right w:val="single" w:color="auto" w:sz="6" w:space="0"/>
            </w:tcBorders>
          </w:tcPr>
          <w:p w14:paraId="4B74D2DE">
            <w:pPr>
              <w:spacing w:line="200" w:lineRule="exact"/>
              <w:jc w:val="center"/>
              <w:rPr>
                <w:sz w:val="20"/>
              </w:rPr>
            </w:pPr>
            <w:r>
              <w:rPr>
                <w:sz w:val="20"/>
              </w:rPr>
              <w:t>318</w:t>
            </w:r>
          </w:p>
        </w:tc>
        <w:tc>
          <w:tcPr>
            <w:tcW w:w="2693" w:type="dxa"/>
            <w:tcBorders>
              <w:top w:val="single" w:color="auto" w:sz="6" w:space="0"/>
              <w:left w:val="single" w:color="auto" w:sz="6" w:space="0"/>
              <w:bottom w:val="single" w:color="auto" w:sz="6" w:space="0"/>
              <w:right w:val="single" w:color="auto" w:sz="6" w:space="0"/>
            </w:tcBorders>
            <w:vAlign w:val="bottom"/>
          </w:tcPr>
          <w:p w14:paraId="71E8C8AC">
            <w:pPr>
              <w:spacing w:line="200" w:lineRule="exact"/>
              <w:jc w:val="center"/>
              <w:rPr>
                <w:sz w:val="20"/>
              </w:rPr>
            </w:pPr>
          </w:p>
        </w:tc>
      </w:tr>
      <w:tr w14:paraId="42FD6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019BE13C">
            <w:pPr>
              <w:spacing w:line="200" w:lineRule="exact"/>
              <w:ind w:left="170"/>
              <w:rPr>
                <w:sz w:val="20"/>
              </w:rPr>
            </w:pPr>
            <w:r>
              <w:rPr>
                <w:sz w:val="20"/>
              </w:rPr>
              <w:t>Коми-пермяцкий</w:t>
            </w:r>
          </w:p>
        </w:tc>
        <w:tc>
          <w:tcPr>
            <w:tcW w:w="1559" w:type="dxa"/>
            <w:tcBorders>
              <w:top w:val="single" w:color="auto" w:sz="6" w:space="0"/>
              <w:left w:val="single" w:color="auto" w:sz="6" w:space="0"/>
              <w:bottom w:val="single" w:color="auto" w:sz="6" w:space="0"/>
              <w:right w:val="single" w:color="auto" w:sz="6" w:space="0"/>
            </w:tcBorders>
          </w:tcPr>
          <w:p w14:paraId="5FB93D5B">
            <w:pPr>
              <w:spacing w:line="200" w:lineRule="exact"/>
              <w:jc w:val="center"/>
              <w:rPr>
                <w:sz w:val="20"/>
              </w:rPr>
            </w:pPr>
            <w:r>
              <w:rPr>
                <w:sz w:val="20"/>
              </w:rPr>
              <w:t>319</w:t>
            </w:r>
          </w:p>
        </w:tc>
        <w:tc>
          <w:tcPr>
            <w:tcW w:w="2693" w:type="dxa"/>
            <w:tcBorders>
              <w:top w:val="single" w:color="auto" w:sz="6" w:space="0"/>
              <w:left w:val="single" w:color="auto" w:sz="6" w:space="0"/>
              <w:bottom w:val="single" w:color="auto" w:sz="6" w:space="0"/>
              <w:right w:val="single" w:color="auto" w:sz="6" w:space="0"/>
            </w:tcBorders>
            <w:vAlign w:val="bottom"/>
          </w:tcPr>
          <w:p w14:paraId="1ECA0B73">
            <w:pPr>
              <w:spacing w:line="200" w:lineRule="exact"/>
              <w:jc w:val="center"/>
              <w:rPr>
                <w:sz w:val="20"/>
              </w:rPr>
            </w:pPr>
          </w:p>
        </w:tc>
      </w:tr>
      <w:tr w14:paraId="76DE6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79F8737F">
            <w:pPr>
              <w:spacing w:line="200" w:lineRule="exact"/>
              <w:ind w:left="170"/>
              <w:rPr>
                <w:sz w:val="20"/>
              </w:rPr>
            </w:pPr>
            <w:r>
              <w:rPr>
                <w:sz w:val="20"/>
              </w:rPr>
              <w:t>Корякский</w:t>
            </w:r>
          </w:p>
        </w:tc>
        <w:tc>
          <w:tcPr>
            <w:tcW w:w="1559" w:type="dxa"/>
            <w:tcBorders>
              <w:top w:val="single" w:color="auto" w:sz="6" w:space="0"/>
              <w:left w:val="single" w:color="auto" w:sz="6" w:space="0"/>
              <w:bottom w:val="single" w:color="auto" w:sz="6" w:space="0"/>
              <w:right w:val="single" w:color="auto" w:sz="6" w:space="0"/>
            </w:tcBorders>
          </w:tcPr>
          <w:p w14:paraId="488C9019">
            <w:pPr>
              <w:spacing w:line="200" w:lineRule="exact"/>
              <w:jc w:val="center"/>
              <w:rPr>
                <w:sz w:val="20"/>
              </w:rPr>
            </w:pPr>
            <w:r>
              <w:rPr>
                <w:sz w:val="20"/>
              </w:rPr>
              <w:t>320</w:t>
            </w:r>
          </w:p>
        </w:tc>
        <w:tc>
          <w:tcPr>
            <w:tcW w:w="2693" w:type="dxa"/>
            <w:tcBorders>
              <w:top w:val="single" w:color="auto" w:sz="6" w:space="0"/>
              <w:left w:val="single" w:color="auto" w:sz="6" w:space="0"/>
              <w:bottom w:val="single" w:color="auto" w:sz="6" w:space="0"/>
              <w:right w:val="single" w:color="auto" w:sz="6" w:space="0"/>
            </w:tcBorders>
            <w:vAlign w:val="bottom"/>
          </w:tcPr>
          <w:p w14:paraId="111DCE09">
            <w:pPr>
              <w:spacing w:line="200" w:lineRule="exact"/>
              <w:jc w:val="center"/>
              <w:rPr>
                <w:sz w:val="20"/>
              </w:rPr>
            </w:pPr>
          </w:p>
        </w:tc>
      </w:tr>
      <w:tr w14:paraId="37CB2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14DF5D59">
            <w:pPr>
              <w:spacing w:line="200" w:lineRule="exact"/>
              <w:ind w:left="170"/>
              <w:rPr>
                <w:sz w:val="20"/>
              </w:rPr>
            </w:pPr>
            <w:r>
              <w:rPr>
                <w:sz w:val="20"/>
              </w:rPr>
              <w:t>Крымско-татарский</w:t>
            </w:r>
          </w:p>
        </w:tc>
        <w:tc>
          <w:tcPr>
            <w:tcW w:w="1559" w:type="dxa"/>
            <w:tcBorders>
              <w:top w:val="single" w:color="auto" w:sz="6" w:space="0"/>
              <w:left w:val="single" w:color="auto" w:sz="6" w:space="0"/>
              <w:bottom w:val="single" w:color="auto" w:sz="6" w:space="0"/>
              <w:right w:val="single" w:color="auto" w:sz="6" w:space="0"/>
            </w:tcBorders>
          </w:tcPr>
          <w:p w14:paraId="7D55F1BA">
            <w:pPr>
              <w:spacing w:line="200" w:lineRule="exact"/>
              <w:jc w:val="center"/>
              <w:rPr>
                <w:sz w:val="20"/>
              </w:rPr>
            </w:pPr>
            <w:r>
              <w:rPr>
                <w:sz w:val="20"/>
              </w:rPr>
              <w:t>321</w:t>
            </w:r>
          </w:p>
        </w:tc>
        <w:tc>
          <w:tcPr>
            <w:tcW w:w="2693" w:type="dxa"/>
            <w:tcBorders>
              <w:top w:val="single" w:color="auto" w:sz="6" w:space="0"/>
              <w:left w:val="single" w:color="auto" w:sz="6" w:space="0"/>
              <w:bottom w:val="single" w:color="auto" w:sz="6" w:space="0"/>
              <w:right w:val="single" w:color="auto" w:sz="6" w:space="0"/>
            </w:tcBorders>
            <w:vAlign w:val="bottom"/>
          </w:tcPr>
          <w:p w14:paraId="6FD64855">
            <w:pPr>
              <w:spacing w:line="200" w:lineRule="exact"/>
              <w:jc w:val="center"/>
              <w:rPr>
                <w:sz w:val="20"/>
              </w:rPr>
            </w:pPr>
          </w:p>
        </w:tc>
      </w:tr>
      <w:tr w14:paraId="265D7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40841536">
            <w:pPr>
              <w:spacing w:line="200" w:lineRule="exact"/>
              <w:ind w:left="170"/>
              <w:rPr>
                <w:sz w:val="20"/>
              </w:rPr>
            </w:pPr>
            <w:r>
              <w:rPr>
                <w:sz w:val="20"/>
              </w:rPr>
              <w:t>Кумыкский</w:t>
            </w:r>
          </w:p>
        </w:tc>
        <w:tc>
          <w:tcPr>
            <w:tcW w:w="1559" w:type="dxa"/>
            <w:tcBorders>
              <w:top w:val="single" w:color="auto" w:sz="6" w:space="0"/>
              <w:left w:val="single" w:color="auto" w:sz="6" w:space="0"/>
              <w:bottom w:val="single" w:color="auto" w:sz="6" w:space="0"/>
              <w:right w:val="single" w:color="auto" w:sz="6" w:space="0"/>
            </w:tcBorders>
          </w:tcPr>
          <w:p w14:paraId="3DB3E3FC">
            <w:pPr>
              <w:spacing w:line="200" w:lineRule="exact"/>
              <w:jc w:val="center"/>
              <w:rPr>
                <w:sz w:val="20"/>
              </w:rPr>
            </w:pPr>
            <w:r>
              <w:rPr>
                <w:sz w:val="20"/>
              </w:rPr>
              <w:t>322</w:t>
            </w:r>
          </w:p>
        </w:tc>
        <w:tc>
          <w:tcPr>
            <w:tcW w:w="2693" w:type="dxa"/>
            <w:tcBorders>
              <w:top w:val="single" w:color="auto" w:sz="6" w:space="0"/>
              <w:left w:val="single" w:color="auto" w:sz="6" w:space="0"/>
              <w:bottom w:val="single" w:color="auto" w:sz="6" w:space="0"/>
              <w:right w:val="single" w:color="auto" w:sz="6" w:space="0"/>
            </w:tcBorders>
            <w:vAlign w:val="bottom"/>
          </w:tcPr>
          <w:p w14:paraId="39AEBB30">
            <w:pPr>
              <w:spacing w:line="200" w:lineRule="exact"/>
              <w:jc w:val="center"/>
              <w:rPr>
                <w:sz w:val="20"/>
              </w:rPr>
            </w:pPr>
          </w:p>
        </w:tc>
      </w:tr>
      <w:tr w14:paraId="40547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307E6897">
            <w:pPr>
              <w:spacing w:line="200" w:lineRule="exact"/>
              <w:ind w:left="170"/>
              <w:rPr>
                <w:sz w:val="20"/>
              </w:rPr>
            </w:pPr>
            <w:r>
              <w:rPr>
                <w:sz w:val="20"/>
              </w:rPr>
              <w:t>Лакский</w:t>
            </w:r>
          </w:p>
        </w:tc>
        <w:tc>
          <w:tcPr>
            <w:tcW w:w="1559" w:type="dxa"/>
            <w:tcBorders>
              <w:top w:val="single" w:color="auto" w:sz="6" w:space="0"/>
              <w:left w:val="single" w:color="auto" w:sz="6" w:space="0"/>
              <w:bottom w:val="single" w:color="auto" w:sz="6" w:space="0"/>
              <w:right w:val="single" w:color="auto" w:sz="6" w:space="0"/>
            </w:tcBorders>
          </w:tcPr>
          <w:p w14:paraId="73156D58">
            <w:pPr>
              <w:spacing w:line="200" w:lineRule="exact"/>
              <w:jc w:val="center"/>
              <w:rPr>
                <w:sz w:val="20"/>
              </w:rPr>
            </w:pPr>
            <w:r>
              <w:rPr>
                <w:sz w:val="20"/>
              </w:rPr>
              <w:t>323</w:t>
            </w:r>
          </w:p>
        </w:tc>
        <w:tc>
          <w:tcPr>
            <w:tcW w:w="2693" w:type="dxa"/>
            <w:tcBorders>
              <w:top w:val="single" w:color="auto" w:sz="6" w:space="0"/>
              <w:left w:val="single" w:color="auto" w:sz="6" w:space="0"/>
              <w:bottom w:val="single" w:color="auto" w:sz="6" w:space="0"/>
              <w:right w:val="single" w:color="auto" w:sz="6" w:space="0"/>
            </w:tcBorders>
            <w:vAlign w:val="bottom"/>
          </w:tcPr>
          <w:p w14:paraId="157E2BD5">
            <w:pPr>
              <w:spacing w:line="200" w:lineRule="exact"/>
              <w:jc w:val="center"/>
              <w:rPr>
                <w:sz w:val="20"/>
              </w:rPr>
            </w:pPr>
          </w:p>
        </w:tc>
      </w:tr>
      <w:tr w14:paraId="621A0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05122604">
            <w:pPr>
              <w:spacing w:line="200" w:lineRule="exact"/>
              <w:ind w:left="170"/>
              <w:rPr>
                <w:sz w:val="20"/>
              </w:rPr>
            </w:pPr>
            <w:r>
              <w:rPr>
                <w:sz w:val="20"/>
              </w:rPr>
              <w:t>Лезгинский</w:t>
            </w:r>
          </w:p>
        </w:tc>
        <w:tc>
          <w:tcPr>
            <w:tcW w:w="1559" w:type="dxa"/>
            <w:tcBorders>
              <w:top w:val="single" w:color="auto" w:sz="6" w:space="0"/>
              <w:left w:val="single" w:color="auto" w:sz="6" w:space="0"/>
              <w:bottom w:val="single" w:color="auto" w:sz="6" w:space="0"/>
              <w:right w:val="single" w:color="auto" w:sz="6" w:space="0"/>
            </w:tcBorders>
          </w:tcPr>
          <w:p w14:paraId="3675E344">
            <w:pPr>
              <w:spacing w:line="200" w:lineRule="exact"/>
              <w:jc w:val="center"/>
              <w:rPr>
                <w:sz w:val="20"/>
              </w:rPr>
            </w:pPr>
            <w:r>
              <w:rPr>
                <w:sz w:val="20"/>
              </w:rPr>
              <w:t>324</w:t>
            </w:r>
          </w:p>
        </w:tc>
        <w:tc>
          <w:tcPr>
            <w:tcW w:w="2693" w:type="dxa"/>
            <w:tcBorders>
              <w:top w:val="single" w:color="auto" w:sz="6" w:space="0"/>
              <w:left w:val="single" w:color="auto" w:sz="6" w:space="0"/>
              <w:bottom w:val="single" w:color="auto" w:sz="6" w:space="0"/>
              <w:right w:val="single" w:color="auto" w:sz="6" w:space="0"/>
            </w:tcBorders>
            <w:vAlign w:val="bottom"/>
          </w:tcPr>
          <w:p w14:paraId="7CB55264">
            <w:pPr>
              <w:spacing w:line="200" w:lineRule="exact"/>
              <w:jc w:val="center"/>
              <w:rPr>
                <w:sz w:val="20"/>
              </w:rPr>
            </w:pPr>
          </w:p>
        </w:tc>
      </w:tr>
      <w:tr w14:paraId="6F21F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567457AD">
            <w:pPr>
              <w:spacing w:line="200" w:lineRule="exact"/>
              <w:ind w:left="170"/>
              <w:rPr>
                <w:sz w:val="20"/>
              </w:rPr>
            </w:pPr>
            <w:r>
              <w:rPr>
                <w:sz w:val="20"/>
              </w:rPr>
              <w:t>Мансийский</w:t>
            </w:r>
          </w:p>
        </w:tc>
        <w:tc>
          <w:tcPr>
            <w:tcW w:w="1559" w:type="dxa"/>
            <w:tcBorders>
              <w:top w:val="single" w:color="auto" w:sz="6" w:space="0"/>
              <w:left w:val="single" w:color="auto" w:sz="6" w:space="0"/>
              <w:bottom w:val="single" w:color="auto" w:sz="6" w:space="0"/>
              <w:right w:val="single" w:color="auto" w:sz="6" w:space="0"/>
            </w:tcBorders>
          </w:tcPr>
          <w:p w14:paraId="3728D719">
            <w:pPr>
              <w:spacing w:line="200" w:lineRule="exact"/>
              <w:jc w:val="center"/>
              <w:rPr>
                <w:sz w:val="20"/>
              </w:rPr>
            </w:pPr>
            <w:r>
              <w:rPr>
                <w:sz w:val="20"/>
              </w:rPr>
              <w:t>325</w:t>
            </w:r>
          </w:p>
        </w:tc>
        <w:tc>
          <w:tcPr>
            <w:tcW w:w="2693" w:type="dxa"/>
            <w:tcBorders>
              <w:top w:val="single" w:color="auto" w:sz="6" w:space="0"/>
              <w:left w:val="single" w:color="auto" w:sz="6" w:space="0"/>
              <w:bottom w:val="single" w:color="auto" w:sz="6" w:space="0"/>
              <w:right w:val="single" w:color="auto" w:sz="6" w:space="0"/>
            </w:tcBorders>
            <w:vAlign w:val="bottom"/>
          </w:tcPr>
          <w:p w14:paraId="271A0C01">
            <w:pPr>
              <w:spacing w:line="200" w:lineRule="exact"/>
              <w:jc w:val="center"/>
              <w:rPr>
                <w:sz w:val="20"/>
              </w:rPr>
            </w:pPr>
          </w:p>
        </w:tc>
      </w:tr>
      <w:tr w14:paraId="56E72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640C2B4D">
            <w:pPr>
              <w:spacing w:line="200" w:lineRule="exact"/>
              <w:ind w:left="170"/>
              <w:rPr>
                <w:sz w:val="20"/>
              </w:rPr>
            </w:pPr>
            <w:r>
              <w:rPr>
                <w:sz w:val="20"/>
              </w:rPr>
              <w:t>Марийский</w:t>
            </w:r>
          </w:p>
        </w:tc>
        <w:tc>
          <w:tcPr>
            <w:tcW w:w="1559" w:type="dxa"/>
            <w:tcBorders>
              <w:top w:val="single" w:color="auto" w:sz="6" w:space="0"/>
              <w:left w:val="single" w:color="auto" w:sz="6" w:space="0"/>
              <w:bottom w:val="single" w:color="auto" w:sz="6" w:space="0"/>
              <w:right w:val="single" w:color="auto" w:sz="6" w:space="0"/>
            </w:tcBorders>
          </w:tcPr>
          <w:p w14:paraId="46EAE826">
            <w:pPr>
              <w:spacing w:line="200" w:lineRule="exact"/>
              <w:jc w:val="center"/>
              <w:rPr>
                <w:sz w:val="20"/>
              </w:rPr>
            </w:pPr>
            <w:r>
              <w:rPr>
                <w:sz w:val="20"/>
              </w:rPr>
              <w:t>326</w:t>
            </w:r>
          </w:p>
        </w:tc>
        <w:tc>
          <w:tcPr>
            <w:tcW w:w="2693" w:type="dxa"/>
            <w:tcBorders>
              <w:top w:val="single" w:color="auto" w:sz="6" w:space="0"/>
              <w:left w:val="single" w:color="auto" w:sz="6" w:space="0"/>
              <w:bottom w:val="single" w:color="auto" w:sz="6" w:space="0"/>
              <w:right w:val="single" w:color="auto" w:sz="6" w:space="0"/>
            </w:tcBorders>
            <w:vAlign w:val="bottom"/>
          </w:tcPr>
          <w:p w14:paraId="1BD52B2C">
            <w:pPr>
              <w:spacing w:line="200" w:lineRule="exact"/>
              <w:jc w:val="center"/>
              <w:rPr>
                <w:sz w:val="20"/>
              </w:rPr>
            </w:pPr>
          </w:p>
        </w:tc>
      </w:tr>
      <w:tr w14:paraId="7233D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6D70E0E0">
            <w:pPr>
              <w:spacing w:line="200" w:lineRule="exact"/>
              <w:ind w:left="170"/>
              <w:rPr>
                <w:sz w:val="20"/>
              </w:rPr>
            </w:pPr>
            <w:r>
              <w:rPr>
                <w:sz w:val="20"/>
              </w:rPr>
              <w:t>Мокшанский</w:t>
            </w:r>
          </w:p>
        </w:tc>
        <w:tc>
          <w:tcPr>
            <w:tcW w:w="1559" w:type="dxa"/>
            <w:tcBorders>
              <w:top w:val="single" w:color="auto" w:sz="6" w:space="0"/>
              <w:left w:val="single" w:color="auto" w:sz="6" w:space="0"/>
              <w:bottom w:val="single" w:color="auto" w:sz="6" w:space="0"/>
              <w:right w:val="single" w:color="auto" w:sz="6" w:space="0"/>
            </w:tcBorders>
          </w:tcPr>
          <w:p w14:paraId="65F8A59F">
            <w:pPr>
              <w:spacing w:line="200" w:lineRule="exact"/>
              <w:jc w:val="center"/>
              <w:rPr>
                <w:sz w:val="20"/>
              </w:rPr>
            </w:pPr>
            <w:r>
              <w:rPr>
                <w:sz w:val="20"/>
              </w:rPr>
              <w:t>327</w:t>
            </w:r>
          </w:p>
        </w:tc>
        <w:tc>
          <w:tcPr>
            <w:tcW w:w="2693" w:type="dxa"/>
            <w:tcBorders>
              <w:top w:val="single" w:color="auto" w:sz="6" w:space="0"/>
              <w:left w:val="single" w:color="auto" w:sz="6" w:space="0"/>
              <w:bottom w:val="single" w:color="auto" w:sz="6" w:space="0"/>
              <w:right w:val="single" w:color="auto" w:sz="6" w:space="0"/>
            </w:tcBorders>
            <w:vAlign w:val="bottom"/>
          </w:tcPr>
          <w:p w14:paraId="39DE6BED">
            <w:pPr>
              <w:spacing w:line="200" w:lineRule="exact"/>
              <w:jc w:val="center"/>
              <w:rPr>
                <w:sz w:val="20"/>
              </w:rPr>
            </w:pPr>
          </w:p>
        </w:tc>
      </w:tr>
      <w:tr w14:paraId="3F90B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37D55676">
            <w:pPr>
              <w:spacing w:line="200" w:lineRule="exact"/>
              <w:ind w:left="170"/>
              <w:rPr>
                <w:sz w:val="20"/>
              </w:rPr>
            </w:pPr>
            <w:r>
              <w:rPr>
                <w:sz w:val="20"/>
              </w:rPr>
              <w:t>Нганасанский</w:t>
            </w:r>
          </w:p>
        </w:tc>
        <w:tc>
          <w:tcPr>
            <w:tcW w:w="1559" w:type="dxa"/>
            <w:tcBorders>
              <w:top w:val="single" w:color="auto" w:sz="6" w:space="0"/>
              <w:left w:val="single" w:color="auto" w:sz="6" w:space="0"/>
              <w:bottom w:val="single" w:color="auto" w:sz="6" w:space="0"/>
              <w:right w:val="single" w:color="auto" w:sz="6" w:space="0"/>
            </w:tcBorders>
          </w:tcPr>
          <w:p w14:paraId="7E969CF7">
            <w:pPr>
              <w:spacing w:line="200" w:lineRule="exact"/>
              <w:jc w:val="center"/>
              <w:rPr>
                <w:sz w:val="20"/>
              </w:rPr>
            </w:pPr>
            <w:r>
              <w:rPr>
                <w:sz w:val="20"/>
              </w:rPr>
              <w:t>328</w:t>
            </w:r>
          </w:p>
        </w:tc>
        <w:tc>
          <w:tcPr>
            <w:tcW w:w="2693" w:type="dxa"/>
            <w:tcBorders>
              <w:top w:val="single" w:color="auto" w:sz="6" w:space="0"/>
              <w:left w:val="single" w:color="auto" w:sz="6" w:space="0"/>
              <w:bottom w:val="single" w:color="auto" w:sz="6" w:space="0"/>
              <w:right w:val="single" w:color="auto" w:sz="6" w:space="0"/>
            </w:tcBorders>
            <w:vAlign w:val="bottom"/>
          </w:tcPr>
          <w:p w14:paraId="59C26B69">
            <w:pPr>
              <w:spacing w:line="200" w:lineRule="exact"/>
              <w:jc w:val="center"/>
              <w:rPr>
                <w:sz w:val="20"/>
              </w:rPr>
            </w:pPr>
          </w:p>
        </w:tc>
      </w:tr>
      <w:tr w14:paraId="308DF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4C87B6AA">
            <w:pPr>
              <w:spacing w:line="200" w:lineRule="exact"/>
              <w:ind w:left="170"/>
              <w:rPr>
                <w:sz w:val="20"/>
              </w:rPr>
            </w:pPr>
            <w:r>
              <w:rPr>
                <w:sz w:val="20"/>
              </w:rPr>
              <w:t>Ненецкий</w:t>
            </w:r>
          </w:p>
        </w:tc>
        <w:tc>
          <w:tcPr>
            <w:tcW w:w="1559" w:type="dxa"/>
            <w:tcBorders>
              <w:top w:val="single" w:color="auto" w:sz="6" w:space="0"/>
              <w:left w:val="single" w:color="auto" w:sz="6" w:space="0"/>
              <w:bottom w:val="single" w:color="auto" w:sz="6" w:space="0"/>
              <w:right w:val="single" w:color="auto" w:sz="6" w:space="0"/>
            </w:tcBorders>
          </w:tcPr>
          <w:p w14:paraId="315BB21C">
            <w:pPr>
              <w:spacing w:line="200" w:lineRule="exact"/>
              <w:jc w:val="center"/>
              <w:rPr>
                <w:sz w:val="20"/>
              </w:rPr>
            </w:pPr>
            <w:r>
              <w:rPr>
                <w:sz w:val="20"/>
              </w:rPr>
              <w:t>329</w:t>
            </w:r>
          </w:p>
        </w:tc>
        <w:tc>
          <w:tcPr>
            <w:tcW w:w="2693" w:type="dxa"/>
            <w:tcBorders>
              <w:top w:val="single" w:color="auto" w:sz="6" w:space="0"/>
              <w:left w:val="single" w:color="auto" w:sz="6" w:space="0"/>
              <w:bottom w:val="single" w:color="auto" w:sz="6" w:space="0"/>
              <w:right w:val="single" w:color="auto" w:sz="6" w:space="0"/>
            </w:tcBorders>
            <w:vAlign w:val="bottom"/>
          </w:tcPr>
          <w:p w14:paraId="37BD2328">
            <w:pPr>
              <w:spacing w:line="200" w:lineRule="exact"/>
              <w:jc w:val="center"/>
              <w:rPr>
                <w:sz w:val="20"/>
              </w:rPr>
            </w:pPr>
          </w:p>
        </w:tc>
      </w:tr>
      <w:tr w14:paraId="33D3B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5498FBD2">
            <w:pPr>
              <w:spacing w:line="200" w:lineRule="exact"/>
              <w:ind w:left="170"/>
              <w:rPr>
                <w:sz w:val="20"/>
              </w:rPr>
            </w:pPr>
            <w:r>
              <w:rPr>
                <w:sz w:val="20"/>
              </w:rPr>
              <w:t>Нивхский</w:t>
            </w:r>
          </w:p>
        </w:tc>
        <w:tc>
          <w:tcPr>
            <w:tcW w:w="1559" w:type="dxa"/>
            <w:tcBorders>
              <w:top w:val="single" w:color="auto" w:sz="6" w:space="0"/>
              <w:left w:val="single" w:color="auto" w:sz="6" w:space="0"/>
              <w:bottom w:val="single" w:color="auto" w:sz="6" w:space="0"/>
              <w:right w:val="single" w:color="auto" w:sz="6" w:space="0"/>
            </w:tcBorders>
          </w:tcPr>
          <w:p w14:paraId="35EDB6FA">
            <w:pPr>
              <w:spacing w:line="200" w:lineRule="exact"/>
              <w:jc w:val="center"/>
              <w:rPr>
                <w:sz w:val="20"/>
              </w:rPr>
            </w:pPr>
            <w:r>
              <w:rPr>
                <w:sz w:val="20"/>
              </w:rPr>
              <w:t>330</w:t>
            </w:r>
          </w:p>
        </w:tc>
        <w:tc>
          <w:tcPr>
            <w:tcW w:w="2693" w:type="dxa"/>
            <w:tcBorders>
              <w:top w:val="single" w:color="auto" w:sz="6" w:space="0"/>
              <w:left w:val="single" w:color="auto" w:sz="6" w:space="0"/>
              <w:bottom w:val="single" w:color="auto" w:sz="6" w:space="0"/>
              <w:right w:val="single" w:color="auto" w:sz="6" w:space="0"/>
            </w:tcBorders>
            <w:vAlign w:val="bottom"/>
          </w:tcPr>
          <w:p w14:paraId="5D722517">
            <w:pPr>
              <w:spacing w:line="200" w:lineRule="exact"/>
              <w:jc w:val="center"/>
              <w:rPr>
                <w:sz w:val="20"/>
              </w:rPr>
            </w:pPr>
          </w:p>
        </w:tc>
      </w:tr>
      <w:tr w14:paraId="3EF57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56D9882F">
            <w:pPr>
              <w:spacing w:line="200" w:lineRule="exact"/>
              <w:ind w:left="170"/>
              <w:rPr>
                <w:sz w:val="20"/>
              </w:rPr>
            </w:pPr>
            <w:r>
              <w:rPr>
                <w:sz w:val="20"/>
              </w:rPr>
              <w:t>Ногайский</w:t>
            </w:r>
          </w:p>
        </w:tc>
        <w:tc>
          <w:tcPr>
            <w:tcW w:w="1559" w:type="dxa"/>
            <w:tcBorders>
              <w:top w:val="single" w:color="auto" w:sz="6" w:space="0"/>
              <w:left w:val="single" w:color="auto" w:sz="6" w:space="0"/>
              <w:bottom w:val="single" w:color="auto" w:sz="6" w:space="0"/>
              <w:right w:val="single" w:color="auto" w:sz="6" w:space="0"/>
            </w:tcBorders>
          </w:tcPr>
          <w:p w14:paraId="448DE02B">
            <w:pPr>
              <w:spacing w:line="200" w:lineRule="exact"/>
              <w:jc w:val="center"/>
              <w:rPr>
                <w:sz w:val="20"/>
              </w:rPr>
            </w:pPr>
            <w:r>
              <w:rPr>
                <w:sz w:val="20"/>
              </w:rPr>
              <w:t>331</w:t>
            </w:r>
          </w:p>
        </w:tc>
        <w:tc>
          <w:tcPr>
            <w:tcW w:w="2693" w:type="dxa"/>
            <w:tcBorders>
              <w:top w:val="single" w:color="auto" w:sz="6" w:space="0"/>
              <w:left w:val="single" w:color="auto" w:sz="6" w:space="0"/>
              <w:bottom w:val="single" w:color="auto" w:sz="6" w:space="0"/>
              <w:right w:val="single" w:color="auto" w:sz="6" w:space="0"/>
            </w:tcBorders>
            <w:vAlign w:val="bottom"/>
          </w:tcPr>
          <w:p w14:paraId="20CFDB28">
            <w:pPr>
              <w:spacing w:line="200" w:lineRule="exact"/>
              <w:jc w:val="center"/>
              <w:rPr>
                <w:sz w:val="20"/>
              </w:rPr>
            </w:pPr>
          </w:p>
        </w:tc>
      </w:tr>
      <w:tr w14:paraId="48E56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5F8D65C2">
            <w:pPr>
              <w:spacing w:line="200" w:lineRule="exact"/>
              <w:ind w:left="170"/>
              <w:rPr>
                <w:sz w:val="20"/>
              </w:rPr>
            </w:pPr>
            <w:r>
              <w:rPr>
                <w:sz w:val="20"/>
              </w:rPr>
              <w:t>Осетинский</w:t>
            </w:r>
          </w:p>
        </w:tc>
        <w:tc>
          <w:tcPr>
            <w:tcW w:w="1559" w:type="dxa"/>
            <w:tcBorders>
              <w:top w:val="single" w:color="auto" w:sz="6" w:space="0"/>
              <w:left w:val="single" w:color="auto" w:sz="6" w:space="0"/>
              <w:bottom w:val="single" w:color="auto" w:sz="6" w:space="0"/>
              <w:right w:val="single" w:color="auto" w:sz="6" w:space="0"/>
            </w:tcBorders>
          </w:tcPr>
          <w:p w14:paraId="115D02FF">
            <w:pPr>
              <w:spacing w:line="200" w:lineRule="exact"/>
              <w:jc w:val="center"/>
              <w:rPr>
                <w:sz w:val="20"/>
              </w:rPr>
            </w:pPr>
            <w:r>
              <w:rPr>
                <w:sz w:val="20"/>
              </w:rPr>
              <w:t>332</w:t>
            </w:r>
          </w:p>
        </w:tc>
        <w:tc>
          <w:tcPr>
            <w:tcW w:w="2693" w:type="dxa"/>
            <w:tcBorders>
              <w:top w:val="single" w:color="auto" w:sz="6" w:space="0"/>
              <w:left w:val="single" w:color="auto" w:sz="6" w:space="0"/>
              <w:bottom w:val="single" w:color="auto" w:sz="6" w:space="0"/>
              <w:right w:val="single" w:color="auto" w:sz="6" w:space="0"/>
            </w:tcBorders>
            <w:vAlign w:val="bottom"/>
          </w:tcPr>
          <w:p w14:paraId="37606D1D">
            <w:pPr>
              <w:spacing w:line="200" w:lineRule="exact"/>
              <w:jc w:val="center"/>
              <w:rPr>
                <w:sz w:val="20"/>
              </w:rPr>
            </w:pPr>
          </w:p>
        </w:tc>
      </w:tr>
      <w:tr w14:paraId="25530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1D1F3079">
            <w:pPr>
              <w:spacing w:line="200" w:lineRule="exact"/>
              <w:ind w:left="170"/>
              <w:rPr>
                <w:sz w:val="20"/>
              </w:rPr>
            </w:pPr>
            <w:r>
              <w:rPr>
                <w:sz w:val="20"/>
              </w:rPr>
              <w:t>Табасаранский</w:t>
            </w:r>
          </w:p>
        </w:tc>
        <w:tc>
          <w:tcPr>
            <w:tcW w:w="1559" w:type="dxa"/>
            <w:tcBorders>
              <w:top w:val="single" w:color="auto" w:sz="6" w:space="0"/>
              <w:left w:val="single" w:color="auto" w:sz="6" w:space="0"/>
              <w:bottom w:val="single" w:color="auto" w:sz="6" w:space="0"/>
              <w:right w:val="single" w:color="auto" w:sz="6" w:space="0"/>
            </w:tcBorders>
          </w:tcPr>
          <w:p w14:paraId="2CC98468">
            <w:pPr>
              <w:spacing w:line="200" w:lineRule="exact"/>
              <w:jc w:val="center"/>
              <w:rPr>
                <w:sz w:val="20"/>
              </w:rPr>
            </w:pPr>
            <w:r>
              <w:rPr>
                <w:sz w:val="20"/>
              </w:rPr>
              <w:t>333</w:t>
            </w:r>
          </w:p>
        </w:tc>
        <w:tc>
          <w:tcPr>
            <w:tcW w:w="2693" w:type="dxa"/>
            <w:tcBorders>
              <w:top w:val="single" w:color="auto" w:sz="6" w:space="0"/>
              <w:left w:val="single" w:color="auto" w:sz="6" w:space="0"/>
              <w:bottom w:val="single" w:color="auto" w:sz="6" w:space="0"/>
              <w:right w:val="single" w:color="auto" w:sz="6" w:space="0"/>
            </w:tcBorders>
            <w:vAlign w:val="bottom"/>
          </w:tcPr>
          <w:p w14:paraId="1C16EBBD">
            <w:pPr>
              <w:spacing w:line="200" w:lineRule="exact"/>
              <w:jc w:val="center"/>
              <w:rPr>
                <w:sz w:val="20"/>
              </w:rPr>
            </w:pPr>
          </w:p>
        </w:tc>
      </w:tr>
      <w:tr w14:paraId="56CCC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7A9E65B8">
            <w:pPr>
              <w:spacing w:line="200" w:lineRule="exact"/>
              <w:ind w:left="170"/>
              <w:rPr>
                <w:sz w:val="20"/>
              </w:rPr>
            </w:pPr>
            <w:r>
              <w:rPr>
                <w:sz w:val="20"/>
              </w:rPr>
              <w:t>Татарский</w:t>
            </w:r>
          </w:p>
        </w:tc>
        <w:tc>
          <w:tcPr>
            <w:tcW w:w="1559" w:type="dxa"/>
            <w:tcBorders>
              <w:top w:val="single" w:color="auto" w:sz="6" w:space="0"/>
              <w:left w:val="single" w:color="auto" w:sz="6" w:space="0"/>
              <w:bottom w:val="single" w:color="auto" w:sz="6" w:space="0"/>
              <w:right w:val="single" w:color="auto" w:sz="6" w:space="0"/>
            </w:tcBorders>
          </w:tcPr>
          <w:p w14:paraId="26AA70DE">
            <w:pPr>
              <w:spacing w:line="200" w:lineRule="exact"/>
              <w:jc w:val="center"/>
              <w:rPr>
                <w:sz w:val="20"/>
              </w:rPr>
            </w:pPr>
            <w:r>
              <w:rPr>
                <w:sz w:val="20"/>
              </w:rPr>
              <w:t>334</w:t>
            </w:r>
          </w:p>
        </w:tc>
        <w:tc>
          <w:tcPr>
            <w:tcW w:w="2693" w:type="dxa"/>
            <w:tcBorders>
              <w:top w:val="single" w:color="auto" w:sz="6" w:space="0"/>
              <w:left w:val="single" w:color="auto" w:sz="6" w:space="0"/>
              <w:bottom w:val="single" w:color="auto" w:sz="6" w:space="0"/>
              <w:right w:val="single" w:color="auto" w:sz="6" w:space="0"/>
            </w:tcBorders>
            <w:vAlign w:val="bottom"/>
          </w:tcPr>
          <w:p w14:paraId="55944957">
            <w:pPr>
              <w:spacing w:line="200" w:lineRule="exact"/>
              <w:jc w:val="center"/>
              <w:rPr>
                <w:sz w:val="20"/>
              </w:rPr>
            </w:pPr>
          </w:p>
        </w:tc>
      </w:tr>
      <w:tr w14:paraId="7B5CE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64D2E472">
            <w:pPr>
              <w:spacing w:line="200" w:lineRule="exact"/>
              <w:ind w:left="170"/>
              <w:rPr>
                <w:sz w:val="20"/>
              </w:rPr>
            </w:pPr>
            <w:r>
              <w:rPr>
                <w:sz w:val="20"/>
              </w:rPr>
              <w:t>Тувинский</w:t>
            </w:r>
          </w:p>
        </w:tc>
        <w:tc>
          <w:tcPr>
            <w:tcW w:w="1559" w:type="dxa"/>
            <w:tcBorders>
              <w:top w:val="single" w:color="auto" w:sz="6" w:space="0"/>
              <w:left w:val="single" w:color="auto" w:sz="6" w:space="0"/>
              <w:bottom w:val="single" w:color="auto" w:sz="6" w:space="0"/>
              <w:right w:val="single" w:color="auto" w:sz="6" w:space="0"/>
            </w:tcBorders>
          </w:tcPr>
          <w:p w14:paraId="328456BD">
            <w:pPr>
              <w:spacing w:line="200" w:lineRule="exact"/>
              <w:jc w:val="center"/>
              <w:rPr>
                <w:sz w:val="20"/>
              </w:rPr>
            </w:pPr>
            <w:r>
              <w:rPr>
                <w:sz w:val="20"/>
              </w:rPr>
              <w:t>335</w:t>
            </w:r>
          </w:p>
        </w:tc>
        <w:tc>
          <w:tcPr>
            <w:tcW w:w="2693" w:type="dxa"/>
            <w:tcBorders>
              <w:top w:val="single" w:color="auto" w:sz="6" w:space="0"/>
              <w:left w:val="single" w:color="auto" w:sz="6" w:space="0"/>
              <w:bottom w:val="single" w:color="auto" w:sz="6" w:space="0"/>
              <w:right w:val="single" w:color="auto" w:sz="6" w:space="0"/>
            </w:tcBorders>
            <w:vAlign w:val="bottom"/>
          </w:tcPr>
          <w:p w14:paraId="6DB2E9A7">
            <w:pPr>
              <w:spacing w:line="200" w:lineRule="exact"/>
              <w:jc w:val="center"/>
              <w:rPr>
                <w:sz w:val="20"/>
              </w:rPr>
            </w:pPr>
          </w:p>
        </w:tc>
      </w:tr>
      <w:tr w14:paraId="7B721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406B4784">
            <w:pPr>
              <w:spacing w:line="200" w:lineRule="exact"/>
              <w:ind w:left="170"/>
              <w:rPr>
                <w:sz w:val="20"/>
              </w:rPr>
            </w:pPr>
            <w:r>
              <w:rPr>
                <w:sz w:val="20"/>
              </w:rPr>
              <w:t>Удмуртский</w:t>
            </w:r>
          </w:p>
        </w:tc>
        <w:tc>
          <w:tcPr>
            <w:tcW w:w="1559" w:type="dxa"/>
            <w:tcBorders>
              <w:top w:val="single" w:color="auto" w:sz="6" w:space="0"/>
              <w:left w:val="single" w:color="auto" w:sz="6" w:space="0"/>
              <w:bottom w:val="single" w:color="auto" w:sz="6" w:space="0"/>
              <w:right w:val="single" w:color="auto" w:sz="6" w:space="0"/>
            </w:tcBorders>
          </w:tcPr>
          <w:p w14:paraId="3BDC11CA">
            <w:pPr>
              <w:spacing w:line="200" w:lineRule="exact"/>
              <w:jc w:val="center"/>
              <w:rPr>
                <w:sz w:val="20"/>
              </w:rPr>
            </w:pPr>
            <w:r>
              <w:rPr>
                <w:sz w:val="20"/>
              </w:rPr>
              <w:t>336</w:t>
            </w:r>
          </w:p>
        </w:tc>
        <w:tc>
          <w:tcPr>
            <w:tcW w:w="2693" w:type="dxa"/>
            <w:tcBorders>
              <w:top w:val="single" w:color="auto" w:sz="6" w:space="0"/>
              <w:left w:val="single" w:color="auto" w:sz="6" w:space="0"/>
              <w:bottom w:val="single" w:color="auto" w:sz="6" w:space="0"/>
              <w:right w:val="single" w:color="auto" w:sz="6" w:space="0"/>
            </w:tcBorders>
            <w:vAlign w:val="bottom"/>
          </w:tcPr>
          <w:p w14:paraId="7F1B3114">
            <w:pPr>
              <w:spacing w:line="200" w:lineRule="exact"/>
              <w:jc w:val="center"/>
              <w:rPr>
                <w:sz w:val="20"/>
              </w:rPr>
            </w:pPr>
          </w:p>
        </w:tc>
      </w:tr>
      <w:tr w14:paraId="29448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4C18E626">
            <w:pPr>
              <w:spacing w:line="200" w:lineRule="exact"/>
              <w:ind w:left="170"/>
              <w:rPr>
                <w:sz w:val="20"/>
              </w:rPr>
            </w:pPr>
            <w:r>
              <w:rPr>
                <w:sz w:val="20"/>
              </w:rPr>
              <w:t>Удэгейский</w:t>
            </w:r>
          </w:p>
        </w:tc>
        <w:tc>
          <w:tcPr>
            <w:tcW w:w="1559" w:type="dxa"/>
            <w:tcBorders>
              <w:top w:val="single" w:color="auto" w:sz="6" w:space="0"/>
              <w:left w:val="single" w:color="auto" w:sz="6" w:space="0"/>
              <w:bottom w:val="single" w:color="auto" w:sz="6" w:space="0"/>
              <w:right w:val="single" w:color="auto" w:sz="6" w:space="0"/>
            </w:tcBorders>
          </w:tcPr>
          <w:p w14:paraId="34332A10">
            <w:pPr>
              <w:spacing w:line="200" w:lineRule="exact"/>
              <w:jc w:val="center"/>
              <w:rPr>
                <w:sz w:val="20"/>
              </w:rPr>
            </w:pPr>
            <w:r>
              <w:rPr>
                <w:sz w:val="20"/>
              </w:rPr>
              <w:t>337</w:t>
            </w:r>
          </w:p>
        </w:tc>
        <w:tc>
          <w:tcPr>
            <w:tcW w:w="2693" w:type="dxa"/>
            <w:tcBorders>
              <w:top w:val="single" w:color="auto" w:sz="6" w:space="0"/>
              <w:left w:val="single" w:color="auto" w:sz="6" w:space="0"/>
              <w:bottom w:val="single" w:color="auto" w:sz="6" w:space="0"/>
              <w:right w:val="single" w:color="auto" w:sz="6" w:space="0"/>
            </w:tcBorders>
            <w:vAlign w:val="bottom"/>
          </w:tcPr>
          <w:p w14:paraId="4C56E9A0">
            <w:pPr>
              <w:spacing w:line="200" w:lineRule="exact"/>
              <w:jc w:val="center"/>
              <w:rPr>
                <w:sz w:val="20"/>
              </w:rPr>
            </w:pPr>
          </w:p>
        </w:tc>
      </w:tr>
      <w:tr w14:paraId="2D3B8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48C7A8E6">
            <w:pPr>
              <w:spacing w:line="200" w:lineRule="exact"/>
              <w:ind w:left="170"/>
              <w:rPr>
                <w:sz w:val="20"/>
              </w:rPr>
            </w:pPr>
            <w:r>
              <w:rPr>
                <w:sz w:val="20"/>
              </w:rPr>
              <w:t>Украинский</w:t>
            </w:r>
          </w:p>
        </w:tc>
        <w:tc>
          <w:tcPr>
            <w:tcW w:w="1559" w:type="dxa"/>
            <w:tcBorders>
              <w:top w:val="single" w:color="auto" w:sz="6" w:space="0"/>
              <w:left w:val="single" w:color="auto" w:sz="6" w:space="0"/>
              <w:bottom w:val="single" w:color="auto" w:sz="6" w:space="0"/>
              <w:right w:val="single" w:color="auto" w:sz="6" w:space="0"/>
            </w:tcBorders>
          </w:tcPr>
          <w:p w14:paraId="4682483D">
            <w:pPr>
              <w:spacing w:line="200" w:lineRule="exact"/>
              <w:jc w:val="center"/>
              <w:rPr>
                <w:sz w:val="20"/>
              </w:rPr>
            </w:pPr>
            <w:r>
              <w:rPr>
                <w:sz w:val="20"/>
              </w:rPr>
              <w:t>338</w:t>
            </w:r>
          </w:p>
        </w:tc>
        <w:tc>
          <w:tcPr>
            <w:tcW w:w="2693" w:type="dxa"/>
            <w:tcBorders>
              <w:top w:val="single" w:color="auto" w:sz="6" w:space="0"/>
              <w:left w:val="single" w:color="auto" w:sz="6" w:space="0"/>
              <w:bottom w:val="single" w:color="auto" w:sz="6" w:space="0"/>
              <w:right w:val="single" w:color="auto" w:sz="6" w:space="0"/>
            </w:tcBorders>
            <w:vAlign w:val="bottom"/>
          </w:tcPr>
          <w:p w14:paraId="62168E99">
            <w:pPr>
              <w:spacing w:line="200" w:lineRule="exact"/>
              <w:jc w:val="center"/>
              <w:rPr>
                <w:sz w:val="20"/>
              </w:rPr>
            </w:pPr>
          </w:p>
        </w:tc>
      </w:tr>
      <w:tr w14:paraId="32CA0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1C545C14">
            <w:pPr>
              <w:spacing w:line="200" w:lineRule="exact"/>
              <w:ind w:left="170"/>
              <w:rPr>
                <w:sz w:val="20"/>
              </w:rPr>
            </w:pPr>
            <w:r>
              <w:rPr>
                <w:sz w:val="20"/>
              </w:rPr>
              <w:t>Ульчский</w:t>
            </w:r>
          </w:p>
        </w:tc>
        <w:tc>
          <w:tcPr>
            <w:tcW w:w="1559" w:type="dxa"/>
            <w:tcBorders>
              <w:top w:val="single" w:color="auto" w:sz="6" w:space="0"/>
              <w:left w:val="single" w:color="auto" w:sz="6" w:space="0"/>
              <w:bottom w:val="single" w:color="auto" w:sz="6" w:space="0"/>
              <w:right w:val="single" w:color="auto" w:sz="6" w:space="0"/>
            </w:tcBorders>
          </w:tcPr>
          <w:p w14:paraId="11C142F4">
            <w:pPr>
              <w:spacing w:line="200" w:lineRule="exact"/>
              <w:jc w:val="center"/>
              <w:rPr>
                <w:sz w:val="20"/>
              </w:rPr>
            </w:pPr>
            <w:r>
              <w:rPr>
                <w:sz w:val="20"/>
              </w:rPr>
              <w:t>339</w:t>
            </w:r>
          </w:p>
        </w:tc>
        <w:tc>
          <w:tcPr>
            <w:tcW w:w="2693" w:type="dxa"/>
            <w:tcBorders>
              <w:top w:val="single" w:color="auto" w:sz="6" w:space="0"/>
              <w:left w:val="single" w:color="auto" w:sz="6" w:space="0"/>
              <w:bottom w:val="single" w:color="auto" w:sz="6" w:space="0"/>
              <w:right w:val="single" w:color="auto" w:sz="6" w:space="0"/>
            </w:tcBorders>
            <w:vAlign w:val="bottom"/>
          </w:tcPr>
          <w:p w14:paraId="1B456748">
            <w:pPr>
              <w:spacing w:line="200" w:lineRule="exact"/>
              <w:jc w:val="center"/>
              <w:rPr>
                <w:sz w:val="20"/>
              </w:rPr>
            </w:pPr>
          </w:p>
        </w:tc>
      </w:tr>
      <w:tr w14:paraId="210D0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7CE03D10">
            <w:pPr>
              <w:spacing w:line="200" w:lineRule="exact"/>
              <w:ind w:left="170"/>
              <w:rPr>
                <w:sz w:val="20"/>
              </w:rPr>
            </w:pPr>
            <w:r>
              <w:rPr>
                <w:sz w:val="20"/>
              </w:rPr>
              <w:t>Финский</w:t>
            </w:r>
          </w:p>
        </w:tc>
        <w:tc>
          <w:tcPr>
            <w:tcW w:w="1559" w:type="dxa"/>
            <w:tcBorders>
              <w:top w:val="single" w:color="auto" w:sz="6" w:space="0"/>
              <w:left w:val="single" w:color="auto" w:sz="6" w:space="0"/>
              <w:bottom w:val="single" w:color="auto" w:sz="6" w:space="0"/>
              <w:right w:val="single" w:color="auto" w:sz="6" w:space="0"/>
            </w:tcBorders>
          </w:tcPr>
          <w:p w14:paraId="6CDF4BAD">
            <w:pPr>
              <w:spacing w:line="200" w:lineRule="exact"/>
              <w:jc w:val="center"/>
              <w:rPr>
                <w:sz w:val="20"/>
              </w:rPr>
            </w:pPr>
            <w:r>
              <w:rPr>
                <w:sz w:val="20"/>
              </w:rPr>
              <w:t>340</w:t>
            </w:r>
          </w:p>
        </w:tc>
        <w:tc>
          <w:tcPr>
            <w:tcW w:w="2693" w:type="dxa"/>
            <w:tcBorders>
              <w:top w:val="single" w:color="auto" w:sz="6" w:space="0"/>
              <w:left w:val="single" w:color="auto" w:sz="6" w:space="0"/>
              <w:bottom w:val="single" w:color="auto" w:sz="6" w:space="0"/>
              <w:right w:val="single" w:color="auto" w:sz="6" w:space="0"/>
            </w:tcBorders>
            <w:vAlign w:val="bottom"/>
          </w:tcPr>
          <w:p w14:paraId="0BB60759">
            <w:pPr>
              <w:spacing w:line="200" w:lineRule="exact"/>
              <w:jc w:val="center"/>
              <w:rPr>
                <w:sz w:val="20"/>
              </w:rPr>
            </w:pPr>
          </w:p>
        </w:tc>
      </w:tr>
      <w:tr w14:paraId="22EFC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45B4F088">
            <w:pPr>
              <w:spacing w:line="200" w:lineRule="exact"/>
              <w:ind w:left="170"/>
              <w:rPr>
                <w:sz w:val="20"/>
              </w:rPr>
            </w:pPr>
            <w:r>
              <w:rPr>
                <w:sz w:val="20"/>
              </w:rPr>
              <w:t>Хакасский</w:t>
            </w:r>
          </w:p>
        </w:tc>
        <w:tc>
          <w:tcPr>
            <w:tcW w:w="1559" w:type="dxa"/>
            <w:tcBorders>
              <w:top w:val="single" w:color="auto" w:sz="6" w:space="0"/>
              <w:left w:val="single" w:color="auto" w:sz="6" w:space="0"/>
              <w:bottom w:val="single" w:color="auto" w:sz="6" w:space="0"/>
              <w:right w:val="single" w:color="auto" w:sz="6" w:space="0"/>
            </w:tcBorders>
          </w:tcPr>
          <w:p w14:paraId="3D6AC002">
            <w:pPr>
              <w:spacing w:line="200" w:lineRule="exact"/>
              <w:jc w:val="center"/>
              <w:rPr>
                <w:sz w:val="20"/>
              </w:rPr>
            </w:pPr>
            <w:r>
              <w:rPr>
                <w:sz w:val="20"/>
              </w:rPr>
              <w:t>341</w:t>
            </w:r>
          </w:p>
        </w:tc>
        <w:tc>
          <w:tcPr>
            <w:tcW w:w="2693" w:type="dxa"/>
            <w:tcBorders>
              <w:top w:val="single" w:color="auto" w:sz="6" w:space="0"/>
              <w:left w:val="single" w:color="auto" w:sz="6" w:space="0"/>
              <w:bottom w:val="single" w:color="auto" w:sz="6" w:space="0"/>
              <w:right w:val="single" w:color="auto" w:sz="6" w:space="0"/>
            </w:tcBorders>
            <w:vAlign w:val="bottom"/>
          </w:tcPr>
          <w:p w14:paraId="781CC464">
            <w:pPr>
              <w:spacing w:line="200" w:lineRule="exact"/>
              <w:jc w:val="center"/>
              <w:rPr>
                <w:sz w:val="20"/>
              </w:rPr>
            </w:pPr>
          </w:p>
        </w:tc>
      </w:tr>
      <w:tr w14:paraId="6E12A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2828762D">
            <w:pPr>
              <w:spacing w:line="200" w:lineRule="exact"/>
              <w:ind w:left="170"/>
              <w:rPr>
                <w:sz w:val="20"/>
              </w:rPr>
            </w:pPr>
            <w:r>
              <w:rPr>
                <w:sz w:val="20"/>
              </w:rPr>
              <w:t>Хантыйский</w:t>
            </w:r>
          </w:p>
        </w:tc>
        <w:tc>
          <w:tcPr>
            <w:tcW w:w="1559" w:type="dxa"/>
            <w:tcBorders>
              <w:top w:val="single" w:color="auto" w:sz="6" w:space="0"/>
              <w:left w:val="single" w:color="auto" w:sz="6" w:space="0"/>
              <w:bottom w:val="single" w:color="auto" w:sz="6" w:space="0"/>
              <w:right w:val="single" w:color="auto" w:sz="6" w:space="0"/>
            </w:tcBorders>
          </w:tcPr>
          <w:p w14:paraId="08F3FBAD">
            <w:pPr>
              <w:spacing w:line="200" w:lineRule="exact"/>
              <w:jc w:val="center"/>
              <w:rPr>
                <w:sz w:val="20"/>
              </w:rPr>
            </w:pPr>
            <w:r>
              <w:rPr>
                <w:sz w:val="20"/>
              </w:rPr>
              <w:t>342</w:t>
            </w:r>
          </w:p>
        </w:tc>
        <w:tc>
          <w:tcPr>
            <w:tcW w:w="2693" w:type="dxa"/>
            <w:tcBorders>
              <w:top w:val="single" w:color="auto" w:sz="6" w:space="0"/>
              <w:left w:val="single" w:color="auto" w:sz="6" w:space="0"/>
              <w:bottom w:val="single" w:color="auto" w:sz="6" w:space="0"/>
              <w:right w:val="single" w:color="auto" w:sz="6" w:space="0"/>
            </w:tcBorders>
            <w:vAlign w:val="bottom"/>
          </w:tcPr>
          <w:p w14:paraId="170516AE">
            <w:pPr>
              <w:spacing w:line="200" w:lineRule="exact"/>
              <w:jc w:val="center"/>
              <w:rPr>
                <w:sz w:val="20"/>
              </w:rPr>
            </w:pPr>
          </w:p>
        </w:tc>
      </w:tr>
      <w:tr w14:paraId="0CC76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688BB81F">
            <w:pPr>
              <w:spacing w:line="200" w:lineRule="exact"/>
              <w:ind w:left="170"/>
              <w:rPr>
                <w:sz w:val="20"/>
              </w:rPr>
            </w:pPr>
            <w:r>
              <w:rPr>
                <w:sz w:val="20"/>
              </w:rPr>
              <w:t>Чеченский</w:t>
            </w:r>
          </w:p>
        </w:tc>
        <w:tc>
          <w:tcPr>
            <w:tcW w:w="1559" w:type="dxa"/>
            <w:tcBorders>
              <w:top w:val="single" w:color="auto" w:sz="6" w:space="0"/>
              <w:left w:val="single" w:color="auto" w:sz="6" w:space="0"/>
              <w:bottom w:val="single" w:color="auto" w:sz="6" w:space="0"/>
              <w:right w:val="single" w:color="auto" w:sz="6" w:space="0"/>
            </w:tcBorders>
          </w:tcPr>
          <w:p w14:paraId="43E7A0B4">
            <w:pPr>
              <w:spacing w:line="200" w:lineRule="exact"/>
              <w:jc w:val="center"/>
              <w:rPr>
                <w:sz w:val="20"/>
              </w:rPr>
            </w:pPr>
            <w:r>
              <w:rPr>
                <w:sz w:val="20"/>
              </w:rPr>
              <w:t>343</w:t>
            </w:r>
          </w:p>
        </w:tc>
        <w:tc>
          <w:tcPr>
            <w:tcW w:w="2693" w:type="dxa"/>
            <w:tcBorders>
              <w:top w:val="single" w:color="auto" w:sz="6" w:space="0"/>
              <w:left w:val="single" w:color="auto" w:sz="6" w:space="0"/>
              <w:bottom w:val="single" w:color="auto" w:sz="6" w:space="0"/>
              <w:right w:val="single" w:color="auto" w:sz="6" w:space="0"/>
            </w:tcBorders>
            <w:vAlign w:val="bottom"/>
          </w:tcPr>
          <w:p w14:paraId="65967DA2">
            <w:pPr>
              <w:spacing w:line="200" w:lineRule="exact"/>
              <w:jc w:val="center"/>
              <w:rPr>
                <w:sz w:val="20"/>
              </w:rPr>
            </w:pPr>
          </w:p>
        </w:tc>
      </w:tr>
      <w:tr w14:paraId="1CDCF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0CC38C9D">
            <w:pPr>
              <w:spacing w:line="200" w:lineRule="exact"/>
              <w:ind w:left="170"/>
              <w:rPr>
                <w:sz w:val="20"/>
              </w:rPr>
            </w:pPr>
            <w:r>
              <w:rPr>
                <w:sz w:val="20"/>
              </w:rPr>
              <w:t>Чувашский</w:t>
            </w:r>
          </w:p>
        </w:tc>
        <w:tc>
          <w:tcPr>
            <w:tcW w:w="1559" w:type="dxa"/>
            <w:tcBorders>
              <w:top w:val="single" w:color="auto" w:sz="6" w:space="0"/>
              <w:left w:val="single" w:color="auto" w:sz="6" w:space="0"/>
              <w:bottom w:val="single" w:color="auto" w:sz="6" w:space="0"/>
              <w:right w:val="single" w:color="auto" w:sz="6" w:space="0"/>
            </w:tcBorders>
          </w:tcPr>
          <w:p w14:paraId="781B4F99">
            <w:pPr>
              <w:spacing w:line="200" w:lineRule="exact"/>
              <w:jc w:val="center"/>
              <w:rPr>
                <w:sz w:val="20"/>
              </w:rPr>
            </w:pPr>
            <w:r>
              <w:rPr>
                <w:sz w:val="20"/>
              </w:rPr>
              <w:t>344</w:t>
            </w:r>
          </w:p>
        </w:tc>
        <w:tc>
          <w:tcPr>
            <w:tcW w:w="2693" w:type="dxa"/>
            <w:tcBorders>
              <w:top w:val="single" w:color="auto" w:sz="6" w:space="0"/>
              <w:left w:val="single" w:color="auto" w:sz="6" w:space="0"/>
              <w:bottom w:val="single" w:color="auto" w:sz="6" w:space="0"/>
              <w:right w:val="single" w:color="auto" w:sz="6" w:space="0"/>
            </w:tcBorders>
            <w:vAlign w:val="bottom"/>
          </w:tcPr>
          <w:p w14:paraId="0E4D611D">
            <w:pPr>
              <w:spacing w:line="200" w:lineRule="exact"/>
              <w:jc w:val="center"/>
              <w:rPr>
                <w:sz w:val="20"/>
              </w:rPr>
            </w:pPr>
          </w:p>
        </w:tc>
      </w:tr>
      <w:tr w14:paraId="39A9F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64800636">
            <w:pPr>
              <w:spacing w:line="200" w:lineRule="exact"/>
              <w:ind w:left="170"/>
              <w:rPr>
                <w:sz w:val="20"/>
              </w:rPr>
            </w:pPr>
            <w:r>
              <w:rPr>
                <w:sz w:val="20"/>
              </w:rPr>
              <w:t>Чукотский</w:t>
            </w:r>
          </w:p>
        </w:tc>
        <w:tc>
          <w:tcPr>
            <w:tcW w:w="1559" w:type="dxa"/>
            <w:tcBorders>
              <w:top w:val="single" w:color="auto" w:sz="6" w:space="0"/>
              <w:left w:val="single" w:color="auto" w:sz="6" w:space="0"/>
              <w:bottom w:val="single" w:color="auto" w:sz="6" w:space="0"/>
              <w:right w:val="single" w:color="auto" w:sz="6" w:space="0"/>
            </w:tcBorders>
          </w:tcPr>
          <w:p w14:paraId="69B1C8C8">
            <w:pPr>
              <w:spacing w:line="200" w:lineRule="exact"/>
              <w:jc w:val="center"/>
              <w:rPr>
                <w:sz w:val="20"/>
              </w:rPr>
            </w:pPr>
            <w:r>
              <w:rPr>
                <w:sz w:val="20"/>
              </w:rPr>
              <w:t>345</w:t>
            </w:r>
          </w:p>
        </w:tc>
        <w:tc>
          <w:tcPr>
            <w:tcW w:w="2693" w:type="dxa"/>
            <w:tcBorders>
              <w:top w:val="single" w:color="auto" w:sz="6" w:space="0"/>
              <w:left w:val="single" w:color="auto" w:sz="6" w:space="0"/>
              <w:bottom w:val="single" w:color="auto" w:sz="6" w:space="0"/>
              <w:right w:val="single" w:color="auto" w:sz="6" w:space="0"/>
            </w:tcBorders>
            <w:vAlign w:val="bottom"/>
          </w:tcPr>
          <w:p w14:paraId="3F1BB5B3">
            <w:pPr>
              <w:spacing w:line="200" w:lineRule="exact"/>
              <w:jc w:val="center"/>
              <w:rPr>
                <w:sz w:val="20"/>
              </w:rPr>
            </w:pPr>
          </w:p>
        </w:tc>
      </w:tr>
      <w:tr w14:paraId="0C926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246F0EE3">
            <w:pPr>
              <w:spacing w:line="200" w:lineRule="exact"/>
              <w:ind w:left="170"/>
              <w:rPr>
                <w:sz w:val="20"/>
              </w:rPr>
            </w:pPr>
            <w:r>
              <w:rPr>
                <w:sz w:val="20"/>
              </w:rPr>
              <w:t>Шорский</w:t>
            </w:r>
          </w:p>
        </w:tc>
        <w:tc>
          <w:tcPr>
            <w:tcW w:w="1559" w:type="dxa"/>
            <w:tcBorders>
              <w:top w:val="single" w:color="auto" w:sz="6" w:space="0"/>
              <w:left w:val="single" w:color="auto" w:sz="6" w:space="0"/>
              <w:bottom w:val="single" w:color="auto" w:sz="6" w:space="0"/>
              <w:right w:val="single" w:color="auto" w:sz="6" w:space="0"/>
            </w:tcBorders>
          </w:tcPr>
          <w:p w14:paraId="70C43C3F">
            <w:pPr>
              <w:spacing w:line="200" w:lineRule="exact"/>
              <w:jc w:val="center"/>
              <w:rPr>
                <w:sz w:val="20"/>
              </w:rPr>
            </w:pPr>
            <w:r>
              <w:rPr>
                <w:sz w:val="20"/>
              </w:rPr>
              <w:t>346</w:t>
            </w:r>
          </w:p>
        </w:tc>
        <w:tc>
          <w:tcPr>
            <w:tcW w:w="2693" w:type="dxa"/>
            <w:tcBorders>
              <w:top w:val="single" w:color="auto" w:sz="6" w:space="0"/>
              <w:left w:val="single" w:color="auto" w:sz="6" w:space="0"/>
              <w:bottom w:val="single" w:color="auto" w:sz="6" w:space="0"/>
              <w:right w:val="single" w:color="auto" w:sz="6" w:space="0"/>
            </w:tcBorders>
            <w:vAlign w:val="bottom"/>
          </w:tcPr>
          <w:p w14:paraId="056BD67B">
            <w:pPr>
              <w:spacing w:line="200" w:lineRule="exact"/>
              <w:jc w:val="center"/>
              <w:rPr>
                <w:sz w:val="20"/>
              </w:rPr>
            </w:pPr>
          </w:p>
        </w:tc>
      </w:tr>
      <w:tr w14:paraId="62A6F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60BA2A16">
            <w:pPr>
              <w:spacing w:line="200" w:lineRule="exact"/>
              <w:ind w:left="170"/>
              <w:rPr>
                <w:sz w:val="20"/>
              </w:rPr>
            </w:pPr>
            <w:r>
              <w:rPr>
                <w:sz w:val="20"/>
              </w:rPr>
              <w:t>Эвенкийский</w:t>
            </w:r>
          </w:p>
        </w:tc>
        <w:tc>
          <w:tcPr>
            <w:tcW w:w="1559" w:type="dxa"/>
            <w:tcBorders>
              <w:top w:val="single" w:color="auto" w:sz="6" w:space="0"/>
              <w:left w:val="single" w:color="auto" w:sz="6" w:space="0"/>
              <w:bottom w:val="single" w:color="auto" w:sz="6" w:space="0"/>
              <w:right w:val="single" w:color="auto" w:sz="6" w:space="0"/>
            </w:tcBorders>
          </w:tcPr>
          <w:p w14:paraId="437CA6EC">
            <w:pPr>
              <w:spacing w:line="200" w:lineRule="exact"/>
              <w:jc w:val="center"/>
              <w:rPr>
                <w:sz w:val="20"/>
              </w:rPr>
            </w:pPr>
            <w:r>
              <w:rPr>
                <w:sz w:val="20"/>
              </w:rPr>
              <w:t>347</w:t>
            </w:r>
          </w:p>
        </w:tc>
        <w:tc>
          <w:tcPr>
            <w:tcW w:w="2693" w:type="dxa"/>
            <w:tcBorders>
              <w:top w:val="single" w:color="auto" w:sz="6" w:space="0"/>
              <w:left w:val="single" w:color="auto" w:sz="6" w:space="0"/>
              <w:bottom w:val="single" w:color="auto" w:sz="6" w:space="0"/>
              <w:right w:val="single" w:color="auto" w:sz="6" w:space="0"/>
            </w:tcBorders>
            <w:vAlign w:val="bottom"/>
          </w:tcPr>
          <w:p w14:paraId="2784CC09">
            <w:pPr>
              <w:spacing w:line="200" w:lineRule="exact"/>
              <w:jc w:val="center"/>
              <w:rPr>
                <w:sz w:val="20"/>
              </w:rPr>
            </w:pPr>
          </w:p>
        </w:tc>
      </w:tr>
      <w:tr w14:paraId="14F79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37414943">
            <w:pPr>
              <w:spacing w:line="200" w:lineRule="exact"/>
              <w:ind w:left="170"/>
              <w:rPr>
                <w:sz w:val="20"/>
              </w:rPr>
            </w:pPr>
            <w:r>
              <w:rPr>
                <w:sz w:val="20"/>
              </w:rPr>
              <w:t>Эвенский</w:t>
            </w:r>
          </w:p>
        </w:tc>
        <w:tc>
          <w:tcPr>
            <w:tcW w:w="1559" w:type="dxa"/>
            <w:tcBorders>
              <w:top w:val="single" w:color="auto" w:sz="6" w:space="0"/>
              <w:left w:val="single" w:color="auto" w:sz="6" w:space="0"/>
              <w:bottom w:val="single" w:color="auto" w:sz="6" w:space="0"/>
              <w:right w:val="single" w:color="auto" w:sz="6" w:space="0"/>
            </w:tcBorders>
          </w:tcPr>
          <w:p w14:paraId="7D9FF548">
            <w:pPr>
              <w:spacing w:line="200" w:lineRule="exact"/>
              <w:jc w:val="center"/>
              <w:rPr>
                <w:sz w:val="20"/>
              </w:rPr>
            </w:pPr>
            <w:r>
              <w:rPr>
                <w:sz w:val="20"/>
              </w:rPr>
              <w:t>348</w:t>
            </w:r>
          </w:p>
        </w:tc>
        <w:tc>
          <w:tcPr>
            <w:tcW w:w="2693" w:type="dxa"/>
            <w:tcBorders>
              <w:top w:val="single" w:color="auto" w:sz="6" w:space="0"/>
              <w:left w:val="single" w:color="auto" w:sz="6" w:space="0"/>
              <w:bottom w:val="single" w:color="auto" w:sz="6" w:space="0"/>
              <w:right w:val="single" w:color="auto" w:sz="6" w:space="0"/>
            </w:tcBorders>
            <w:vAlign w:val="bottom"/>
          </w:tcPr>
          <w:p w14:paraId="7659E485">
            <w:pPr>
              <w:spacing w:line="200" w:lineRule="exact"/>
              <w:jc w:val="center"/>
              <w:rPr>
                <w:sz w:val="20"/>
              </w:rPr>
            </w:pPr>
          </w:p>
        </w:tc>
      </w:tr>
      <w:tr w14:paraId="67899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03F2936D">
            <w:pPr>
              <w:spacing w:line="200" w:lineRule="exact"/>
              <w:ind w:left="170"/>
              <w:rPr>
                <w:sz w:val="20"/>
              </w:rPr>
            </w:pPr>
            <w:r>
              <w:rPr>
                <w:sz w:val="20"/>
              </w:rPr>
              <w:t>Энецкий</w:t>
            </w:r>
          </w:p>
        </w:tc>
        <w:tc>
          <w:tcPr>
            <w:tcW w:w="1559" w:type="dxa"/>
            <w:tcBorders>
              <w:top w:val="single" w:color="auto" w:sz="6" w:space="0"/>
              <w:left w:val="single" w:color="auto" w:sz="6" w:space="0"/>
              <w:bottom w:val="single" w:color="auto" w:sz="6" w:space="0"/>
              <w:right w:val="single" w:color="auto" w:sz="6" w:space="0"/>
            </w:tcBorders>
          </w:tcPr>
          <w:p w14:paraId="18A42270">
            <w:pPr>
              <w:spacing w:line="200" w:lineRule="exact"/>
              <w:jc w:val="center"/>
              <w:rPr>
                <w:sz w:val="20"/>
              </w:rPr>
            </w:pPr>
            <w:r>
              <w:rPr>
                <w:sz w:val="20"/>
              </w:rPr>
              <w:t>349</w:t>
            </w:r>
          </w:p>
        </w:tc>
        <w:tc>
          <w:tcPr>
            <w:tcW w:w="2693" w:type="dxa"/>
            <w:tcBorders>
              <w:top w:val="single" w:color="auto" w:sz="6" w:space="0"/>
              <w:left w:val="single" w:color="auto" w:sz="6" w:space="0"/>
              <w:bottom w:val="single" w:color="auto" w:sz="6" w:space="0"/>
              <w:right w:val="single" w:color="auto" w:sz="6" w:space="0"/>
            </w:tcBorders>
            <w:vAlign w:val="bottom"/>
          </w:tcPr>
          <w:p w14:paraId="5AD1A2C3">
            <w:pPr>
              <w:spacing w:line="200" w:lineRule="exact"/>
              <w:jc w:val="center"/>
              <w:rPr>
                <w:sz w:val="20"/>
              </w:rPr>
            </w:pPr>
          </w:p>
        </w:tc>
      </w:tr>
      <w:tr w14:paraId="4DC1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21E6B512">
            <w:pPr>
              <w:spacing w:line="200" w:lineRule="exact"/>
              <w:ind w:left="170"/>
              <w:rPr>
                <w:sz w:val="20"/>
              </w:rPr>
            </w:pPr>
            <w:r>
              <w:rPr>
                <w:sz w:val="20"/>
              </w:rPr>
              <w:t>Эрзянский</w:t>
            </w:r>
          </w:p>
        </w:tc>
        <w:tc>
          <w:tcPr>
            <w:tcW w:w="1559" w:type="dxa"/>
            <w:tcBorders>
              <w:top w:val="single" w:color="auto" w:sz="6" w:space="0"/>
              <w:left w:val="single" w:color="auto" w:sz="6" w:space="0"/>
              <w:bottom w:val="single" w:color="auto" w:sz="6" w:space="0"/>
              <w:right w:val="single" w:color="auto" w:sz="6" w:space="0"/>
            </w:tcBorders>
          </w:tcPr>
          <w:p w14:paraId="6A7C9787">
            <w:pPr>
              <w:spacing w:line="200" w:lineRule="exact"/>
              <w:jc w:val="center"/>
              <w:rPr>
                <w:sz w:val="20"/>
              </w:rPr>
            </w:pPr>
            <w:r>
              <w:rPr>
                <w:sz w:val="20"/>
              </w:rPr>
              <w:t>350</w:t>
            </w:r>
          </w:p>
        </w:tc>
        <w:tc>
          <w:tcPr>
            <w:tcW w:w="2693" w:type="dxa"/>
            <w:tcBorders>
              <w:top w:val="single" w:color="auto" w:sz="6" w:space="0"/>
              <w:left w:val="single" w:color="auto" w:sz="6" w:space="0"/>
              <w:bottom w:val="single" w:color="auto" w:sz="6" w:space="0"/>
              <w:right w:val="single" w:color="auto" w:sz="6" w:space="0"/>
            </w:tcBorders>
            <w:vAlign w:val="bottom"/>
          </w:tcPr>
          <w:p w14:paraId="5C6363EC">
            <w:pPr>
              <w:spacing w:line="200" w:lineRule="exact"/>
              <w:jc w:val="center"/>
              <w:rPr>
                <w:sz w:val="20"/>
              </w:rPr>
            </w:pPr>
          </w:p>
        </w:tc>
      </w:tr>
      <w:tr w14:paraId="51C09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7577E549">
            <w:pPr>
              <w:spacing w:line="200" w:lineRule="exact"/>
              <w:ind w:left="170"/>
              <w:rPr>
                <w:sz w:val="20"/>
              </w:rPr>
            </w:pPr>
            <w:r>
              <w:rPr>
                <w:sz w:val="20"/>
              </w:rPr>
              <w:t>Эскимосский</w:t>
            </w:r>
          </w:p>
        </w:tc>
        <w:tc>
          <w:tcPr>
            <w:tcW w:w="1559" w:type="dxa"/>
            <w:tcBorders>
              <w:top w:val="single" w:color="auto" w:sz="6" w:space="0"/>
              <w:left w:val="single" w:color="auto" w:sz="6" w:space="0"/>
              <w:bottom w:val="single" w:color="auto" w:sz="6" w:space="0"/>
              <w:right w:val="single" w:color="auto" w:sz="6" w:space="0"/>
            </w:tcBorders>
          </w:tcPr>
          <w:p w14:paraId="4E43ADA8">
            <w:pPr>
              <w:spacing w:line="200" w:lineRule="exact"/>
              <w:jc w:val="center"/>
              <w:rPr>
                <w:sz w:val="20"/>
              </w:rPr>
            </w:pPr>
            <w:r>
              <w:rPr>
                <w:sz w:val="20"/>
              </w:rPr>
              <w:t>351</w:t>
            </w:r>
          </w:p>
        </w:tc>
        <w:tc>
          <w:tcPr>
            <w:tcW w:w="2693" w:type="dxa"/>
            <w:tcBorders>
              <w:top w:val="single" w:color="auto" w:sz="6" w:space="0"/>
              <w:left w:val="single" w:color="auto" w:sz="6" w:space="0"/>
              <w:bottom w:val="single" w:color="auto" w:sz="6" w:space="0"/>
              <w:right w:val="single" w:color="auto" w:sz="6" w:space="0"/>
            </w:tcBorders>
            <w:vAlign w:val="bottom"/>
          </w:tcPr>
          <w:p w14:paraId="5F21EBE9">
            <w:pPr>
              <w:spacing w:line="200" w:lineRule="exact"/>
              <w:jc w:val="center"/>
              <w:rPr>
                <w:sz w:val="20"/>
              </w:rPr>
            </w:pPr>
          </w:p>
        </w:tc>
      </w:tr>
      <w:tr w14:paraId="0C840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0E90B258">
            <w:pPr>
              <w:spacing w:line="200" w:lineRule="exact"/>
              <w:ind w:left="170"/>
              <w:rPr>
                <w:sz w:val="20"/>
              </w:rPr>
            </w:pPr>
            <w:r>
              <w:rPr>
                <w:sz w:val="20"/>
              </w:rPr>
              <w:t>Юкагирский</w:t>
            </w:r>
          </w:p>
        </w:tc>
        <w:tc>
          <w:tcPr>
            <w:tcW w:w="1559" w:type="dxa"/>
            <w:tcBorders>
              <w:top w:val="single" w:color="auto" w:sz="6" w:space="0"/>
              <w:left w:val="single" w:color="auto" w:sz="6" w:space="0"/>
              <w:bottom w:val="single" w:color="auto" w:sz="6" w:space="0"/>
              <w:right w:val="single" w:color="auto" w:sz="6" w:space="0"/>
            </w:tcBorders>
          </w:tcPr>
          <w:p w14:paraId="414ABF87">
            <w:pPr>
              <w:spacing w:line="200" w:lineRule="exact"/>
              <w:jc w:val="center"/>
              <w:rPr>
                <w:sz w:val="20"/>
              </w:rPr>
            </w:pPr>
            <w:r>
              <w:rPr>
                <w:sz w:val="20"/>
              </w:rPr>
              <w:t>352</w:t>
            </w:r>
          </w:p>
        </w:tc>
        <w:tc>
          <w:tcPr>
            <w:tcW w:w="2693" w:type="dxa"/>
            <w:tcBorders>
              <w:top w:val="single" w:color="auto" w:sz="6" w:space="0"/>
              <w:left w:val="single" w:color="auto" w:sz="6" w:space="0"/>
              <w:bottom w:val="single" w:color="auto" w:sz="6" w:space="0"/>
              <w:right w:val="single" w:color="auto" w:sz="6" w:space="0"/>
            </w:tcBorders>
            <w:vAlign w:val="bottom"/>
          </w:tcPr>
          <w:p w14:paraId="3E2B689A">
            <w:pPr>
              <w:spacing w:line="200" w:lineRule="exact"/>
              <w:jc w:val="center"/>
              <w:rPr>
                <w:sz w:val="20"/>
              </w:rPr>
            </w:pPr>
          </w:p>
        </w:tc>
      </w:tr>
      <w:tr w14:paraId="5826F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59B8C145">
            <w:pPr>
              <w:spacing w:line="200" w:lineRule="exact"/>
              <w:ind w:left="170"/>
              <w:rPr>
                <w:sz w:val="20"/>
              </w:rPr>
            </w:pPr>
            <w:r>
              <w:rPr>
                <w:sz w:val="20"/>
              </w:rPr>
              <w:t>Якутский</w:t>
            </w:r>
          </w:p>
        </w:tc>
        <w:tc>
          <w:tcPr>
            <w:tcW w:w="1559" w:type="dxa"/>
            <w:tcBorders>
              <w:top w:val="single" w:color="auto" w:sz="6" w:space="0"/>
              <w:left w:val="single" w:color="auto" w:sz="6" w:space="0"/>
              <w:bottom w:val="single" w:color="auto" w:sz="6" w:space="0"/>
              <w:right w:val="single" w:color="auto" w:sz="6" w:space="0"/>
            </w:tcBorders>
          </w:tcPr>
          <w:p w14:paraId="657FD3DE">
            <w:pPr>
              <w:spacing w:line="200" w:lineRule="exact"/>
              <w:jc w:val="center"/>
              <w:rPr>
                <w:sz w:val="20"/>
              </w:rPr>
            </w:pPr>
            <w:r>
              <w:rPr>
                <w:sz w:val="20"/>
              </w:rPr>
              <w:t>353</w:t>
            </w:r>
          </w:p>
        </w:tc>
        <w:tc>
          <w:tcPr>
            <w:tcW w:w="2693" w:type="dxa"/>
            <w:tcBorders>
              <w:top w:val="single" w:color="auto" w:sz="6" w:space="0"/>
              <w:left w:val="single" w:color="auto" w:sz="6" w:space="0"/>
              <w:bottom w:val="single" w:color="auto" w:sz="6" w:space="0"/>
              <w:right w:val="single" w:color="auto" w:sz="6" w:space="0"/>
            </w:tcBorders>
            <w:vAlign w:val="bottom"/>
          </w:tcPr>
          <w:p w14:paraId="15B248C8">
            <w:pPr>
              <w:spacing w:line="200" w:lineRule="exact"/>
              <w:jc w:val="center"/>
              <w:rPr>
                <w:sz w:val="20"/>
              </w:rPr>
            </w:pPr>
          </w:p>
        </w:tc>
      </w:tr>
      <w:tr w14:paraId="28AA8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497" w:type="dxa"/>
            <w:tcBorders>
              <w:top w:val="single" w:color="auto" w:sz="6" w:space="0"/>
              <w:left w:val="single" w:color="auto" w:sz="6" w:space="0"/>
              <w:bottom w:val="single" w:color="auto" w:sz="6" w:space="0"/>
              <w:right w:val="single" w:color="auto" w:sz="6" w:space="0"/>
            </w:tcBorders>
          </w:tcPr>
          <w:p w14:paraId="39368AF5">
            <w:pPr>
              <w:spacing w:line="200" w:lineRule="exact"/>
              <w:ind w:left="170"/>
              <w:rPr>
                <w:sz w:val="20"/>
              </w:rPr>
            </w:pPr>
            <w:r>
              <w:rPr>
                <w:sz w:val="20"/>
              </w:rPr>
              <w:t>Другие языки</w:t>
            </w:r>
          </w:p>
        </w:tc>
        <w:tc>
          <w:tcPr>
            <w:tcW w:w="1559" w:type="dxa"/>
            <w:tcBorders>
              <w:top w:val="single" w:color="auto" w:sz="6" w:space="0"/>
              <w:left w:val="single" w:color="auto" w:sz="6" w:space="0"/>
              <w:bottom w:val="single" w:color="auto" w:sz="6" w:space="0"/>
              <w:right w:val="single" w:color="auto" w:sz="6" w:space="0"/>
            </w:tcBorders>
          </w:tcPr>
          <w:p w14:paraId="051DDA1A">
            <w:pPr>
              <w:spacing w:line="200" w:lineRule="exact"/>
              <w:jc w:val="center"/>
              <w:rPr>
                <w:sz w:val="20"/>
              </w:rPr>
            </w:pPr>
            <w:r>
              <w:rPr>
                <w:sz w:val="20"/>
              </w:rPr>
              <w:t>354</w:t>
            </w:r>
          </w:p>
        </w:tc>
        <w:tc>
          <w:tcPr>
            <w:tcW w:w="2693" w:type="dxa"/>
            <w:tcBorders>
              <w:top w:val="single" w:color="auto" w:sz="6" w:space="0"/>
              <w:left w:val="single" w:color="auto" w:sz="6" w:space="0"/>
              <w:bottom w:val="single" w:color="auto" w:sz="6" w:space="0"/>
              <w:right w:val="single" w:color="auto" w:sz="6" w:space="0"/>
            </w:tcBorders>
            <w:vAlign w:val="bottom"/>
          </w:tcPr>
          <w:p w14:paraId="7B99100E">
            <w:pPr>
              <w:spacing w:line="200" w:lineRule="exact"/>
              <w:jc w:val="center"/>
              <w:rPr>
                <w:sz w:val="20"/>
              </w:rPr>
            </w:pPr>
          </w:p>
        </w:tc>
      </w:tr>
    </w:tbl>
    <w:p w14:paraId="22C5561C">
      <w:pPr>
        <w:tabs>
          <w:tab w:val="center" w:pos="4536"/>
          <w:tab w:val="right" w:pos="9072"/>
        </w:tabs>
        <w:spacing w:before="120"/>
        <w:jc w:val="center"/>
        <w:rPr>
          <w:b/>
        </w:rPr>
      </w:pPr>
      <w:r>
        <w:rPr>
          <w:b/>
        </w:rPr>
        <w:t>Раздел 4. Распределение групп по направленности и возрасту детей, единица</w:t>
      </w:r>
    </w:p>
    <w:p w14:paraId="6D87FE35">
      <w:pPr>
        <w:tabs>
          <w:tab w:val="left" w:pos="5094"/>
        </w:tabs>
        <w:jc w:val="center"/>
        <w:rPr>
          <w:bCs/>
          <w:iCs/>
          <w:szCs w:val="24"/>
        </w:rPr>
      </w:pPr>
      <w:r>
        <w:rPr>
          <w:bCs/>
          <w:iCs/>
          <w:szCs w:val="24"/>
        </w:rPr>
        <w:t>(на конец отчетного года)</w:t>
      </w:r>
      <w:r>
        <w:rPr>
          <w:bCs/>
          <w:iCs/>
          <w:szCs w:val="24"/>
        </w:rPr>
        <w:br w:type="textWrapping"/>
      </w:r>
    </w:p>
    <w:tbl>
      <w:tblPr>
        <w:tblStyle w:val="12"/>
        <w:tblW w:w="13894" w:type="dxa"/>
        <w:tblInd w:w="533"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7" w:type="dxa"/>
          <w:bottom w:w="0" w:type="dxa"/>
          <w:right w:w="107" w:type="dxa"/>
        </w:tblCellMar>
      </w:tblPr>
      <w:tblGrid>
        <w:gridCol w:w="3827"/>
        <w:gridCol w:w="850"/>
        <w:gridCol w:w="1560"/>
        <w:gridCol w:w="1701"/>
        <w:gridCol w:w="1275"/>
        <w:gridCol w:w="1418"/>
        <w:gridCol w:w="1559"/>
        <w:gridCol w:w="1704"/>
      </w:tblGrid>
      <w:tr w14:paraId="302D0AE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rPr>
          <w:cantSplit/>
          <w:trHeight w:val="561" w:hRule="atLeast"/>
        </w:trPr>
        <w:tc>
          <w:tcPr>
            <w:tcW w:w="3827" w:type="dxa"/>
            <w:vMerge w:val="restart"/>
            <w:tcBorders>
              <w:top w:val="single" w:color="auto" w:sz="6" w:space="0"/>
              <w:left w:val="single" w:color="auto" w:sz="6" w:space="0"/>
              <w:bottom w:val="single" w:color="auto" w:sz="4" w:space="0"/>
              <w:right w:val="single" w:color="auto" w:sz="4" w:space="0"/>
            </w:tcBorders>
            <w:vAlign w:val="center"/>
          </w:tcPr>
          <w:p w14:paraId="0E9D3F46">
            <w:pPr>
              <w:spacing w:line="200" w:lineRule="exact"/>
              <w:jc w:val="center"/>
              <w:rPr>
                <w:sz w:val="20"/>
              </w:rPr>
            </w:pPr>
            <w:bookmarkStart w:id="0" w:name="_Hlk77852065"/>
            <w:r>
              <w:rPr>
                <w:sz w:val="20"/>
              </w:rPr>
              <w:t xml:space="preserve">Наименование </w:t>
            </w:r>
            <w:r>
              <w:rPr>
                <w:sz w:val="20"/>
              </w:rPr>
              <w:br w:type="textWrapping"/>
            </w:r>
            <w:r>
              <w:rPr>
                <w:sz w:val="20"/>
              </w:rPr>
              <w:t>показателей</w:t>
            </w:r>
          </w:p>
        </w:tc>
        <w:tc>
          <w:tcPr>
            <w:tcW w:w="850" w:type="dxa"/>
            <w:vMerge w:val="restart"/>
            <w:tcBorders>
              <w:top w:val="single" w:color="auto" w:sz="6" w:space="0"/>
              <w:left w:val="single" w:color="auto" w:sz="4" w:space="0"/>
              <w:right w:val="single" w:color="auto" w:sz="4" w:space="0"/>
            </w:tcBorders>
            <w:vAlign w:val="center"/>
          </w:tcPr>
          <w:p w14:paraId="531B5893">
            <w:pPr>
              <w:spacing w:line="200" w:lineRule="exact"/>
              <w:jc w:val="center"/>
              <w:rPr>
                <w:sz w:val="20"/>
              </w:rPr>
            </w:pPr>
            <w:r>
              <w:rPr>
                <w:sz w:val="20"/>
              </w:rPr>
              <w:t>№</w:t>
            </w:r>
            <w:r>
              <w:rPr>
                <w:sz w:val="20"/>
              </w:rPr>
              <w:br w:type="textWrapping"/>
            </w:r>
            <w:r>
              <w:rPr>
                <w:sz w:val="20"/>
              </w:rPr>
              <w:t>строки</w:t>
            </w:r>
          </w:p>
        </w:tc>
        <w:tc>
          <w:tcPr>
            <w:tcW w:w="1560" w:type="dxa"/>
            <w:vMerge w:val="restart"/>
            <w:tcBorders>
              <w:top w:val="single" w:color="auto" w:sz="6" w:space="0"/>
              <w:left w:val="single" w:color="auto" w:sz="4" w:space="0"/>
              <w:right w:val="single" w:color="auto" w:sz="4" w:space="0"/>
            </w:tcBorders>
          </w:tcPr>
          <w:p w14:paraId="749776B9">
            <w:pPr>
              <w:spacing w:line="200" w:lineRule="exact"/>
              <w:jc w:val="center"/>
              <w:rPr>
                <w:sz w:val="20"/>
              </w:rPr>
            </w:pPr>
          </w:p>
          <w:p w14:paraId="5837D4CA">
            <w:pPr>
              <w:spacing w:line="200" w:lineRule="exact"/>
              <w:jc w:val="center"/>
              <w:rPr>
                <w:sz w:val="20"/>
              </w:rPr>
            </w:pPr>
          </w:p>
          <w:p w14:paraId="6E4E5609">
            <w:pPr>
              <w:spacing w:line="200" w:lineRule="exact"/>
              <w:jc w:val="center"/>
              <w:rPr>
                <w:sz w:val="20"/>
              </w:rPr>
            </w:pPr>
            <w:r>
              <w:rPr>
                <w:sz w:val="20"/>
              </w:rPr>
              <w:t>Всего</w:t>
            </w:r>
            <w:r>
              <w:rPr>
                <w:sz w:val="20"/>
              </w:rPr>
              <w:br w:type="textWrapping"/>
            </w:r>
            <w:r>
              <w:rPr>
                <w:sz w:val="20"/>
              </w:rPr>
              <w:t>(сумма</w:t>
            </w:r>
          </w:p>
          <w:p w14:paraId="4C7D69A3">
            <w:pPr>
              <w:spacing w:line="200" w:lineRule="exact"/>
              <w:jc w:val="center"/>
              <w:rPr>
                <w:sz w:val="20"/>
              </w:rPr>
            </w:pPr>
            <w:r>
              <w:rPr>
                <w:sz w:val="20"/>
              </w:rPr>
              <w:t>граф 4-8)</w:t>
            </w:r>
          </w:p>
        </w:tc>
        <w:tc>
          <w:tcPr>
            <w:tcW w:w="7657" w:type="dxa"/>
            <w:gridSpan w:val="5"/>
            <w:tcBorders>
              <w:top w:val="single" w:color="auto" w:sz="6" w:space="0"/>
              <w:left w:val="single" w:color="auto" w:sz="4" w:space="0"/>
              <w:bottom w:val="single" w:color="auto" w:sz="4" w:space="0"/>
              <w:right w:val="single" w:color="auto" w:sz="4" w:space="0"/>
            </w:tcBorders>
          </w:tcPr>
          <w:p w14:paraId="0ADB71AC">
            <w:pPr>
              <w:spacing w:line="200" w:lineRule="exact"/>
              <w:jc w:val="center"/>
              <w:rPr>
                <w:sz w:val="20"/>
              </w:rPr>
            </w:pPr>
            <w:r>
              <w:rPr>
                <w:sz w:val="20"/>
              </w:rPr>
              <w:t>Из графы 3 для детей в возрасте</w:t>
            </w:r>
          </w:p>
        </w:tc>
      </w:tr>
      <w:tr w14:paraId="39A038A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rPr>
          <w:cantSplit/>
          <w:trHeight w:val="755" w:hRule="atLeast"/>
        </w:trPr>
        <w:tc>
          <w:tcPr>
            <w:tcW w:w="3827" w:type="dxa"/>
            <w:vMerge w:val="continue"/>
            <w:tcBorders>
              <w:top w:val="single" w:color="auto" w:sz="6" w:space="0"/>
              <w:left w:val="single" w:color="auto" w:sz="6" w:space="0"/>
              <w:bottom w:val="single" w:color="auto" w:sz="4" w:space="0"/>
              <w:right w:val="single" w:color="auto" w:sz="4" w:space="0"/>
            </w:tcBorders>
            <w:vAlign w:val="center"/>
          </w:tcPr>
          <w:p w14:paraId="5A53E866">
            <w:pPr>
              <w:spacing w:line="200" w:lineRule="exact"/>
              <w:rPr>
                <w:sz w:val="20"/>
              </w:rPr>
            </w:pPr>
          </w:p>
        </w:tc>
        <w:tc>
          <w:tcPr>
            <w:tcW w:w="850" w:type="dxa"/>
            <w:vMerge w:val="continue"/>
            <w:tcBorders>
              <w:left w:val="single" w:color="auto" w:sz="4" w:space="0"/>
              <w:bottom w:val="single" w:color="auto" w:sz="4" w:space="0"/>
              <w:right w:val="single" w:color="auto" w:sz="4" w:space="0"/>
            </w:tcBorders>
            <w:vAlign w:val="center"/>
          </w:tcPr>
          <w:p w14:paraId="0F8BF5A9">
            <w:pPr>
              <w:spacing w:line="200" w:lineRule="exact"/>
              <w:rPr>
                <w:sz w:val="20"/>
              </w:rPr>
            </w:pPr>
          </w:p>
        </w:tc>
        <w:tc>
          <w:tcPr>
            <w:tcW w:w="1560" w:type="dxa"/>
            <w:vMerge w:val="continue"/>
            <w:tcBorders>
              <w:left w:val="single" w:color="auto" w:sz="4" w:space="0"/>
              <w:bottom w:val="single" w:color="auto" w:sz="4" w:space="0"/>
              <w:right w:val="single" w:color="auto" w:sz="4" w:space="0"/>
            </w:tcBorders>
          </w:tcPr>
          <w:p w14:paraId="3018FF1F">
            <w:pPr>
              <w:spacing w:line="200" w:lineRule="exact"/>
              <w:rPr>
                <w:sz w:val="20"/>
              </w:rPr>
            </w:pPr>
          </w:p>
        </w:tc>
        <w:tc>
          <w:tcPr>
            <w:tcW w:w="1701" w:type="dxa"/>
            <w:tcBorders>
              <w:top w:val="single" w:color="auto" w:sz="6" w:space="0"/>
              <w:left w:val="single" w:color="auto" w:sz="4" w:space="0"/>
              <w:right w:val="single" w:color="auto" w:sz="4" w:space="0"/>
            </w:tcBorders>
          </w:tcPr>
          <w:p w14:paraId="05D55C4C">
            <w:pPr>
              <w:spacing w:line="200" w:lineRule="exact"/>
              <w:jc w:val="center"/>
              <w:rPr>
                <w:sz w:val="20"/>
              </w:rPr>
            </w:pPr>
            <w:r>
              <w:rPr>
                <w:sz w:val="20"/>
              </w:rPr>
              <w:t>от 2-х месяцев до 1 года</w:t>
            </w:r>
          </w:p>
        </w:tc>
        <w:tc>
          <w:tcPr>
            <w:tcW w:w="1275" w:type="dxa"/>
            <w:tcBorders>
              <w:top w:val="single" w:color="auto" w:sz="6" w:space="0"/>
              <w:left w:val="single" w:color="auto" w:sz="4" w:space="0"/>
              <w:right w:val="single" w:color="auto" w:sz="4" w:space="0"/>
            </w:tcBorders>
          </w:tcPr>
          <w:p w14:paraId="7338886F">
            <w:pPr>
              <w:spacing w:line="200" w:lineRule="exact"/>
              <w:jc w:val="center"/>
              <w:rPr>
                <w:sz w:val="20"/>
              </w:rPr>
            </w:pPr>
            <w:r>
              <w:rPr>
                <w:sz w:val="20"/>
              </w:rPr>
              <w:t>от 1 года</w:t>
            </w:r>
            <w:r>
              <w:rPr>
                <w:sz w:val="20"/>
              </w:rPr>
              <w:br w:type="textWrapping"/>
            </w:r>
            <w:r>
              <w:rPr>
                <w:sz w:val="20"/>
              </w:rPr>
              <w:t>до 3-х лет</w:t>
            </w:r>
          </w:p>
        </w:tc>
        <w:tc>
          <w:tcPr>
            <w:tcW w:w="1418" w:type="dxa"/>
            <w:tcBorders>
              <w:top w:val="single" w:color="auto" w:sz="6" w:space="0"/>
              <w:left w:val="single" w:color="auto" w:sz="4" w:space="0"/>
              <w:right w:val="single" w:color="auto" w:sz="4" w:space="0"/>
            </w:tcBorders>
          </w:tcPr>
          <w:p w14:paraId="525D596A">
            <w:pPr>
              <w:spacing w:line="200" w:lineRule="exact"/>
              <w:jc w:val="center"/>
              <w:rPr>
                <w:sz w:val="20"/>
              </w:rPr>
            </w:pPr>
            <w:r>
              <w:rPr>
                <w:sz w:val="20"/>
              </w:rPr>
              <w:t>от 3-х</w:t>
            </w:r>
            <w:r>
              <w:rPr>
                <w:sz w:val="20"/>
              </w:rPr>
              <w:br w:type="textWrapping"/>
            </w:r>
            <w:r>
              <w:rPr>
                <w:sz w:val="20"/>
              </w:rPr>
              <w:t>до 5 лет</w:t>
            </w:r>
          </w:p>
        </w:tc>
        <w:tc>
          <w:tcPr>
            <w:tcW w:w="1559" w:type="dxa"/>
            <w:tcBorders>
              <w:top w:val="single" w:color="auto" w:sz="6" w:space="0"/>
              <w:left w:val="single" w:color="auto" w:sz="4" w:space="0"/>
              <w:right w:val="single" w:color="auto" w:sz="4" w:space="0"/>
            </w:tcBorders>
          </w:tcPr>
          <w:p w14:paraId="3FB32F41">
            <w:pPr>
              <w:spacing w:line="200" w:lineRule="exact"/>
              <w:jc w:val="center"/>
              <w:rPr>
                <w:sz w:val="20"/>
              </w:rPr>
            </w:pPr>
            <w:r>
              <w:rPr>
                <w:sz w:val="20"/>
              </w:rPr>
              <w:t>5 лет и старше</w:t>
            </w:r>
          </w:p>
        </w:tc>
        <w:tc>
          <w:tcPr>
            <w:tcW w:w="1704" w:type="dxa"/>
            <w:tcBorders>
              <w:top w:val="single" w:color="auto" w:sz="6" w:space="0"/>
              <w:left w:val="single" w:color="auto" w:sz="4" w:space="0"/>
              <w:right w:val="single" w:color="auto" w:sz="4" w:space="0"/>
            </w:tcBorders>
          </w:tcPr>
          <w:p w14:paraId="6A918904">
            <w:pPr>
              <w:spacing w:line="200" w:lineRule="exact"/>
              <w:jc w:val="center"/>
              <w:rPr>
                <w:sz w:val="20"/>
              </w:rPr>
            </w:pPr>
            <w:r>
              <w:rPr>
                <w:sz w:val="20"/>
              </w:rPr>
              <w:t>разновозрастные</w:t>
            </w:r>
          </w:p>
        </w:tc>
      </w:tr>
      <w:tr w14:paraId="321DA99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vAlign w:val="center"/>
          </w:tcPr>
          <w:p w14:paraId="181AB593">
            <w:pPr>
              <w:tabs>
                <w:tab w:val="left" w:pos="5094"/>
              </w:tabs>
              <w:spacing w:before="20" w:after="20"/>
              <w:jc w:val="center"/>
              <w:rPr>
                <w:sz w:val="20"/>
              </w:rPr>
            </w:pPr>
            <w:r>
              <w:rPr>
                <w:sz w:val="20"/>
              </w:rPr>
              <w:t>А</w:t>
            </w:r>
          </w:p>
        </w:tc>
        <w:tc>
          <w:tcPr>
            <w:tcW w:w="850" w:type="dxa"/>
            <w:tcBorders>
              <w:top w:val="single" w:color="auto" w:sz="4" w:space="0"/>
              <w:left w:val="single" w:color="auto" w:sz="4" w:space="0"/>
              <w:bottom w:val="single" w:color="auto" w:sz="4" w:space="0"/>
              <w:right w:val="single" w:color="auto" w:sz="4" w:space="0"/>
            </w:tcBorders>
            <w:vAlign w:val="center"/>
          </w:tcPr>
          <w:p w14:paraId="56E22B55">
            <w:pPr>
              <w:tabs>
                <w:tab w:val="left" w:pos="5094"/>
              </w:tabs>
              <w:spacing w:before="20" w:after="20"/>
              <w:jc w:val="center"/>
              <w:rPr>
                <w:sz w:val="20"/>
              </w:rPr>
            </w:pPr>
            <w:r>
              <w:rPr>
                <w:sz w:val="20"/>
              </w:rPr>
              <w:t>Б</w:t>
            </w:r>
          </w:p>
        </w:tc>
        <w:tc>
          <w:tcPr>
            <w:tcW w:w="1560" w:type="dxa"/>
            <w:tcBorders>
              <w:top w:val="single" w:color="auto" w:sz="4" w:space="0"/>
              <w:left w:val="single" w:color="auto" w:sz="4" w:space="0"/>
              <w:bottom w:val="single" w:color="auto" w:sz="4" w:space="0"/>
              <w:right w:val="single" w:color="auto" w:sz="4" w:space="0"/>
            </w:tcBorders>
            <w:vAlign w:val="center"/>
          </w:tcPr>
          <w:p w14:paraId="0B9B8E5C">
            <w:pPr>
              <w:spacing w:line="200" w:lineRule="exact"/>
              <w:jc w:val="center"/>
              <w:rPr>
                <w:sz w:val="20"/>
              </w:rPr>
            </w:pPr>
            <w:r>
              <w:rPr>
                <w:sz w:val="20"/>
              </w:rPr>
              <w:t>3</w:t>
            </w:r>
          </w:p>
        </w:tc>
        <w:tc>
          <w:tcPr>
            <w:tcW w:w="1701" w:type="dxa"/>
            <w:tcBorders>
              <w:top w:val="single" w:color="auto" w:sz="4" w:space="0"/>
              <w:left w:val="single" w:color="auto" w:sz="4" w:space="0"/>
              <w:bottom w:val="single" w:color="auto" w:sz="4" w:space="0"/>
              <w:right w:val="single" w:color="auto" w:sz="4" w:space="0"/>
            </w:tcBorders>
            <w:vAlign w:val="center"/>
          </w:tcPr>
          <w:p w14:paraId="3AFC8157">
            <w:pPr>
              <w:spacing w:line="200" w:lineRule="exact"/>
              <w:jc w:val="center"/>
              <w:rPr>
                <w:sz w:val="20"/>
              </w:rPr>
            </w:pPr>
            <w:r>
              <w:rPr>
                <w:sz w:val="20"/>
              </w:rPr>
              <w:t>4</w:t>
            </w:r>
          </w:p>
        </w:tc>
        <w:tc>
          <w:tcPr>
            <w:tcW w:w="1275" w:type="dxa"/>
            <w:tcBorders>
              <w:top w:val="single" w:color="auto" w:sz="4" w:space="0"/>
              <w:left w:val="single" w:color="auto" w:sz="4" w:space="0"/>
              <w:bottom w:val="single" w:color="auto" w:sz="4" w:space="0"/>
              <w:right w:val="single" w:color="auto" w:sz="4" w:space="0"/>
            </w:tcBorders>
            <w:vAlign w:val="center"/>
          </w:tcPr>
          <w:p w14:paraId="05DF2A3D">
            <w:pPr>
              <w:spacing w:line="200" w:lineRule="exact"/>
              <w:jc w:val="center"/>
              <w:rPr>
                <w:sz w:val="20"/>
              </w:rPr>
            </w:pPr>
            <w:r>
              <w:rPr>
                <w:sz w:val="20"/>
              </w:rPr>
              <w:t>5</w:t>
            </w:r>
          </w:p>
        </w:tc>
        <w:tc>
          <w:tcPr>
            <w:tcW w:w="1418" w:type="dxa"/>
            <w:tcBorders>
              <w:top w:val="single" w:color="auto" w:sz="4" w:space="0"/>
              <w:left w:val="single" w:color="auto" w:sz="4" w:space="0"/>
              <w:bottom w:val="single" w:color="auto" w:sz="4" w:space="0"/>
              <w:right w:val="single" w:color="auto" w:sz="4" w:space="0"/>
            </w:tcBorders>
            <w:vAlign w:val="center"/>
          </w:tcPr>
          <w:p w14:paraId="3F003490">
            <w:pPr>
              <w:spacing w:line="200" w:lineRule="exact"/>
              <w:jc w:val="center"/>
              <w:rPr>
                <w:sz w:val="20"/>
              </w:rPr>
            </w:pPr>
            <w:r>
              <w:rPr>
                <w:sz w:val="20"/>
              </w:rPr>
              <w:t>6</w:t>
            </w:r>
          </w:p>
        </w:tc>
        <w:tc>
          <w:tcPr>
            <w:tcW w:w="1559" w:type="dxa"/>
            <w:tcBorders>
              <w:top w:val="single" w:color="auto" w:sz="4" w:space="0"/>
              <w:left w:val="single" w:color="auto" w:sz="4" w:space="0"/>
              <w:bottom w:val="single" w:color="auto" w:sz="4" w:space="0"/>
              <w:right w:val="single" w:color="auto" w:sz="4" w:space="0"/>
            </w:tcBorders>
            <w:vAlign w:val="center"/>
          </w:tcPr>
          <w:p w14:paraId="51647139">
            <w:pPr>
              <w:spacing w:line="200" w:lineRule="exact"/>
              <w:jc w:val="center"/>
              <w:rPr>
                <w:sz w:val="20"/>
              </w:rPr>
            </w:pPr>
            <w:r>
              <w:rPr>
                <w:sz w:val="20"/>
              </w:rPr>
              <w:t>7</w:t>
            </w:r>
          </w:p>
        </w:tc>
        <w:tc>
          <w:tcPr>
            <w:tcW w:w="1704" w:type="dxa"/>
            <w:tcBorders>
              <w:top w:val="single" w:color="auto" w:sz="4" w:space="0"/>
              <w:left w:val="single" w:color="auto" w:sz="4" w:space="0"/>
              <w:bottom w:val="single" w:color="auto" w:sz="4" w:space="0"/>
              <w:right w:val="single" w:color="auto" w:sz="4" w:space="0"/>
            </w:tcBorders>
            <w:vAlign w:val="center"/>
          </w:tcPr>
          <w:p w14:paraId="3B9E549A">
            <w:pPr>
              <w:spacing w:line="200" w:lineRule="exact"/>
              <w:jc w:val="center"/>
              <w:rPr>
                <w:sz w:val="20"/>
              </w:rPr>
            </w:pPr>
            <w:r>
              <w:rPr>
                <w:sz w:val="20"/>
              </w:rPr>
              <w:t>8</w:t>
            </w:r>
          </w:p>
        </w:tc>
      </w:tr>
      <w:tr w14:paraId="6615BDA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4A14130B">
            <w:pPr>
              <w:spacing w:line="200" w:lineRule="exact"/>
              <w:rPr>
                <w:sz w:val="20"/>
              </w:rPr>
            </w:pPr>
            <w:r>
              <w:rPr>
                <w:sz w:val="20"/>
              </w:rPr>
              <w:t>Число групп – всего</w:t>
            </w:r>
            <w:r>
              <w:rPr>
                <w:sz w:val="20"/>
              </w:rPr>
              <w:br w:type="textWrapping"/>
            </w:r>
            <w:r>
              <w:rPr>
                <w:sz w:val="20"/>
              </w:rPr>
              <w:t>(сумма строк 402, 413, 414, 418−421)</w:t>
            </w:r>
          </w:p>
        </w:tc>
        <w:tc>
          <w:tcPr>
            <w:tcW w:w="850" w:type="dxa"/>
            <w:tcBorders>
              <w:top w:val="single" w:color="auto" w:sz="4" w:space="0"/>
              <w:left w:val="single" w:color="auto" w:sz="4" w:space="0"/>
              <w:bottom w:val="single" w:color="auto" w:sz="4" w:space="0"/>
              <w:right w:val="single" w:color="auto" w:sz="4" w:space="0"/>
            </w:tcBorders>
          </w:tcPr>
          <w:p w14:paraId="3C83F734">
            <w:pPr>
              <w:spacing w:line="200" w:lineRule="exact"/>
              <w:jc w:val="center"/>
              <w:rPr>
                <w:sz w:val="20"/>
              </w:rPr>
            </w:pPr>
            <w:r>
              <w:rPr>
                <w:sz w:val="20"/>
              </w:rPr>
              <w:t>401</w:t>
            </w:r>
          </w:p>
        </w:tc>
        <w:tc>
          <w:tcPr>
            <w:tcW w:w="1560" w:type="dxa"/>
            <w:tcBorders>
              <w:top w:val="single" w:color="auto" w:sz="4" w:space="0"/>
              <w:left w:val="single" w:color="auto" w:sz="4" w:space="0"/>
              <w:bottom w:val="single" w:color="auto" w:sz="4" w:space="0"/>
              <w:right w:val="single" w:color="auto" w:sz="4" w:space="0"/>
            </w:tcBorders>
          </w:tcPr>
          <w:p w14:paraId="2BE7A858">
            <w:pPr>
              <w:spacing w:line="200" w:lineRule="exact"/>
              <w:jc w:val="center"/>
              <w:rPr>
                <w:sz w:val="20"/>
              </w:rPr>
            </w:pPr>
            <w:r>
              <w:rPr>
                <w:sz w:val="20"/>
              </w:rPr>
              <w:t>3</w:t>
            </w:r>
          </w:p>
        </w:tc>
        <w:tc>
          <w:tcPr>
            <w:tcW w:w="1701" w:type="dxa"/>
            <w:tcBorders>
              <w:top w:val="single" w:color="auto" w:sz="4" w:space="0"/>
              <w:left w:val="single" w:color="auto" w:sz="4" w:space="0"/>
              <w:bottom w:val="single" w:color="auto" w:sz="4" w:space="0"/>
              <w:right w:val="single" w:color="auto" w:sz="4" w:space="0"/>
            </w:tcBorders>
          </w:tcPr>
          <w:p w14:paraId="5E8672C5">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52CCF884">
            <w:pPr>
              <w:spacing w:line="200" w:lineRule="exact"/>
              <w:jc w:val="center"/>
              <w:rPr>
                <w:sz w:val="20"/>
              </w:rPr>
            </w:pPr>
            <w:r>
              <w:rPr>
                <w:sz w:val="20"/>
              </w:rPr>
              <w:t>1</w:t>
            </w:r>
          </w:p>
        </w:tc>
        <w:tc>
          <w:tcPr>
            <w:tcW w:w="1418" w:type="dxa"/>
            <w:tcBorders>
              <w:top w:val="single" w:color="auto" w:sz="4" w:space="0"/>
              <w:left w:val="single" w:color="auto" w:sz="4" w:space="0"/>
              <w:bottom w:val="single" w:color="auto" w:sz="4" w:space="0"/>
              <w:right w:val="single" w:color="auto" w:sz="4" w:space="0"/>
            </w:tcBorders>
          </w:tcPr>
          <w:p w14:paraId="35E9D12A">
            <w:pPr>
              <w:spacing w:line="200" w:lineRule="exact"/>
              <w:jc w:val="center"/>
              <w:rPr>
                <w:sz w:val="20"/>
              </w:rPr>
            </w:pPr>
            <w:r>
              <w:rPr>
                <w:sz w:val="20"/>
              </w:rPr>
              <w:t>1</w:t>
            </w:r>
          </w:p>
        </w:tc>
        <w:tc>
          <w:tcPr>
            <w:tcW w:w="1559" w:type="dxa"/>
            <w:tcBorders>
              <w:top w:val="single" w:color="auto" w:sz="4" w:space="0"/>
              <w:left w:val="single" w:color="auto" w:sz="4" w:space="0"/>
              <w:bottom w:val="single" w:color="auto" w:sz="4" w:space="0"/>
              <w:right w:val="single" w:color="auto" w:sz="4" w:space="0"/>
            </w:tcBorders>
          </w:tcPr>
          <w:p w14:paraId="0A065018">
            <w:pPr>
              <w:spacing w:line="200" w:lineRule="exact"/>
              <w:jc w:val="center"/>
              <w:rPr>
                <w:sz w:val="20"/>
              </w:rPr>
            </w:pPr>
            <w:r>
              <w:rPr>
                <w:sz w:val="20"/>
              </w:rPr>
              <w:t>1</w:t>
            </w:r>
          </w:p>
        </w:tc>
        <w:tc>
          <w:tcPr>
            <w:tcW w:w="1704" w:type="dxa"/>
            <w:tcBorders>
              <w:top w:val="single" w:color="auto" w:sz="4" w:space="0"/>
              <w:left w:val="single" w:color="auto" w:sz="4" w:space="0"/>
              <w:bottom w:val="single" w:color="auto" w:sz="4" w:space="0"/>
              <w:right w:val="single" w:color="auto" w:sz="4" w:space="0"/>
            </w:tcBorders>
          </w:tcPr>
          <w:p w14:paraId="018617CA">
            <w:pPr>
              <w:spacing w:line="200" w:lineRule="exact"/>
              <w:jc w:val="center"/>
              <w:rPr>
                <w:sz w:val="20"/>
              </w:rPr>
            </w:pPr>
            <w:r>
              <w:rPr>
                <w:sz w:val="20"/>
              </w:rPr>
              <w:t>0</w:t>
            </w:r>
          </w:p>
        </w:tc>
      </w:tr>
      <w:tr w14:paraId="0BEA2F5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31875E18">
            <w:pPr>
              <w:spacing w:line="200" w:lineRule="exact"/>
              <w:ind w:left="397"/>
              <w:rPr>
                <w:sz w:val="20"/>
              </w:rPr>
            </w:pPr>
            <w:r>
              <w:rPr>
                <w:sz w:val="20"/>
              </w:rPr>
              <w:t>в том числе:</w:t>
            </w:r>
          </w:p>
          <w:p w14:paraId="2B19EC94">
            <w:pPr>
              <w:spacing w:line="200" w:lineRule="exact"/>
              <w:ind w:left="113"/>
              <w:rPr>
                <w:sz w:val="20"/>
              </w:rPr>
            </w:pPr>
            <w:r>
              <w:rPr>
                <w:sz w:val="20"/>
              </w:rPr>
              <w:t xml:space="preserve">группы компенсирующей направленности </w:t>
            </w:r>
          </w:p>
          <w:p w14:paraId="38CB4EF7">
            <w:pPr>
              <w:spacing w:line="200" w:lineRule="exact"/>
              <w:ind w:left="113"/>
              <w:rPr>
                <w:sz w:val="20"/>
              </w:rPr>
            </w:pPr>
            <w:r>
              <w:rPr>
                <w:sz w:val="20"/>
              </w:rPr>
              <w:t>(сумма строк 403, 404, 406-408, 410-412)</w:t>
            </w:r>
          </w:p>
        </w:tc>
        <w:tc>
          <w:tcPr>
            <w:tcW w:w="850" w:type="dxa"/>
            <w:tcBorders>
              <w:top w:val="single" w:color="auto" w:sz="4" w:space="0"/>
              <w:left w:val="single" w:color="auto" w:sz="4" w:space="0"/>
              <w:bottom w:val="single" w:color="auto" w:sz="4" w:space="0"/>
              <w:right w:val="single" w:color="auto" w:sz="4" w:space="0"/>
            </w:tcBorders>
            <w:vAlign w:val="bottom"/>
          </w:tcPr>
          <w:p w14:paraId="6CA4CD6D">
            <w:pPr>
              <w:spacing w:line="200" w:lineRule="exact"/>
              <w:jc w:val="center"/>
              <w:rPr>
                <w:sz w:val="20"/>
              </w:rPr>
            </w:pPr>
            <w:r>
              <w:rPr>
                <w:sz w:val="20"/>
              </w:rPr>
              <w:t>402</w:t>
            </w:r>
          </w:p>
        </w:tc>
        <w:tc>
          <w:tcPr>
            <w:tcW w:w="1560" w:type="dxa"/>
            <w:tcBorders>
              <w:top w:val="single" w:color="auto" w:sz="4" w:space="0"/>
              <w:left w:val="single" w:color="auto" w:sz="4" w:space="0"/>
              <w:bottom w:val="single" w:color="auto" w:sz="4" w:space="0"/>
              <w:right w:val="single" w:color="auto" w:sz="4" w:space="0"/>
            </w:tcBorders>
          </w:tcPr>
          <w:p w14:paraId="4F8F4B63">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13E267E2">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35B954F2">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3E455923">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173856C8">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7F7D4DA1">
            <w:pPr>
              <w:spacing w:line="200" w:lineRule="exact"/>
              <w:jc w:val="center"/>
              <w:rPr>
                <w:sz w:val="20"/>
              </w:rPr>
            </w:pPr>
          </w:p>
        </w:tc>
      </w:tr>
      <w:tr w14:paraId="00F9D9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40B1E0F6">
            <w:pPr>
              <w:spacing w:line="200" w:lineRule="exact"/>
              <w:ind w:left="471"/>
              <w:rPr>
                <w:sz w:val="20"/>
              </w:rPr>
            </w:pPr>
            <w:r>
              <w:rPr>
                <w:sz w:val="20"/>
              </w:rPr>
              <w:t>в том числе для воспитанников:</w:t>
            </w:r>
          </w:p>
          <w:p w14:paraId="0CF28446">
            <w:pPr>
              <w:spacing w:line="200" w:lineRule="exact"/>
              <w:ind w:left="291"/>
              <w:rPr>
                <w:sz w:val="20"/>
              </w:rPr>
            </w:pPr>
            <w:r>
              <w:rPr>
                <w:sz w:val="20"/>
              </w:rPr>
              <w:t>с нарушением слуха</w:t>
            </w:r>
          </w:p>
        </w:tc>
        <w:tc>
          <w:tcPr>
            <w:tcW w:w="850" w:type="dxa"/>
            <w:tcBorders>
              <w:top w:val="single" w:color="auto" w:sz="4" w:space="0"/>
              <w:left w:val="single" w:color="auto" w:sz="4" w:space="0"/>
              <w:bottom w:val="single" w:color="auto" w:sz="4" w:space="0"/>
              <w:right w:val="single" w:color="auto" w:sz="4" w:space="0"/>
            </w:tcBorders>
            <w:vAlign w:val="bottom"/>
          </w:tcPr>
          <w:p w14:paraId="734B92A4">
            <w:pPr>
              <w:spacing w:line="200" w:lineRule="exact"/>
              <w:jc w:val="center"/>
              <w:rPr>
                <w:sz w:val="20"/>
              </w:rPr>
            </w:pPr>
            <w:r>
              <w:rPr>
                <w:sz w:val="20"/>
              </w:rPr>
              <w:t>403</w:t>
            </w:r>
          </w:p>
        </w:tc>
        <w:tc>
          <w:tcPr>
            <w:tcW w:w="1560" w:type="dxa"/>
            <w:tcBorders>
              <w:top w:val="single" w:color="auto" w:sz="4" w:space="0"/>
              <w:left w:val="single" w:color="auto" w:sz="4" w:space="0"/>
              <w:bottom w:val="single" w:color="auto" w:sz="4" w:space="0"/>
              <w:right w:val="single" w:color="auto" w:sz="4" w:space="0"/>
            </w:tcBorders>
          </w:tcPr>
          <w:p w14:paraId="12199D3C">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3D12793D">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2BE71EF9">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1F1F153A">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1EBFC811">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2D80572A">
            <w:pPr>
              <w:spacing w:line="200" w:lineRule="exact"/>
              <w:jc w:val="center"/>
              <w:rPr>
                <w:sz w:val="20"/>
              </w:rPr>
            </w:pPr>
          </w:p>
        </w:tc>
      </w:tr>
      <w:tr w14:paraId="4624B1B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0B954B9B">
            <w:pPr>
              <w:spacing w:line="200" w:lineRule="exact"/>
              <w:ind w:left="291"/>
              <w:rPr>
                <w:sz w:val="20"/>
              </w:rPr>
            </w:pPr>
            <w:r>
              <w:rPr>
                <w:sz w:val="20"/>
              </w:rPr>
              <w:t xml:space="preserve">с нарушением речи </w:t>
            </w:r>
          </w:p>
        </w:tc>
        <w:tc>
          <w:tcPr>
            <w:tcW w:w="850" w:type="dxa"/>
            <w:tcBorders>
              <w:top w:val="single" w:color="auto" w:sz="4" w:space="0"/>
              <w:left w:val="single" w:color="auto" w:sz="4" w:space="0"/>
              <w:bottom w:val="single" w:color="auto" w:sz="4" w:space="0"/>
              <w:right w:val="single" w:color="auto" w:sz="4" w:space="0"/>
            </w:tcBorders>
            <w:vAlign w:val="bottom"/>
          </w:tcPr>
          <w:p w14:paraId="32C1A240">
            <w:pPr>
              <w:spacing w:line="200" w:lineRule="exact"/>
              <w:jc w:val="center"/>
              <w:rPr>
                <w:sz w:val="20"/>
              </w:rPr>
            </w:pPr>
            <w:r>
              <w:rPr>
                <w:sz w:val="20"/>
              </w:rPr>
              <w:t>404</w:t>
            </w:r>
          </w:p>
        </w:tc>
        <w:tc>
          <w:tcPr>
            <w:tcW w:w="1560" w:type="dxa"/>
            <w:tcBorders>
              <w:top w:val="single" w:color="auto" w:sz="4" w:space="0"/>
              <w:left w:val="single" w:color="auto" w:sz="4" w:space="0"/>
              <w:bottom w:val="single" w:color="auto" w:sz="4" w:space="0"/>
              <w:right w:val="single" w:color="auto" w:sz="4" w:space="0"/>
            </w:tcBorders>
          </w:tcPr>
          <w:p w14:paraId="01BAEB74">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7D48E829">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24A0B515">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531D3FF2">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01ABA202">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51C934C9">
            <w:pPr>
              <w:spacing w:line="200" w:lineRule="exact"/>
              <w:jc w:val="center"/>
              <w:rPr>
                <w:sz w:val="20"/>
              </w:rPr>
            </w:pPr>
          </w:p>
        </w:tc>
      </w:tr>
      <w:tr w14:paraId="741AB90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4BBCED21">
            <w:pPr>
              <w:spacing w:line="200" w:lineRule="exact"/>
              <w:ind w:left="397"/>
              <w:rPr>
                <w:sz w:val="20"/>
              </w:rPr>
            </w:pPr>
            <w:r>
              <w:rPr>
                <w:sz w:val="20"/>
              </w:rPr>
              <w:t>из них с тяжелым нарушением речи</w:t>
            </w:r>
          </w:p>
        </w:tc>
        <w:tc>
          <w:tcPr>
            <w:tcW w:w="850" w:type="dxa"/>
            <w:tcBorders>
              <w:top w:val="single" w:color="auto" w:sz="4" w:space="0"/>
              <w:left w:val="single" w:color="auto" w:sz="4" w:space="0"/>
              <w:bottom w:val="single" w:color="auto" w:sz="4" w:space="0"/>
              <w:right w:val="single" w:color="auto" w:sz="4" w:space="0"/>
            </w:tcBorders>
            <w:vAlign w:val="bottom"/>
          </w:tcPr>
          <w:p w14:paraId="22467854">
            <w:pPr>
              <w:spacing w:line="200" w:lineRule="exact"/>
              <w:jc w:val="center"/>
              <w:rPr>
                <w:sz w:val="20"/>
              </w:rPr>
            </w:pPr>
            <w:r>
              <w:rPr>
                <w:sz w:val="20"/>
              </w:rPr>
              <w:t>405</w:t>
            </w:r>
          </w:p>
        </w:tc>
        <w:tc>
          <w:tcPr>
            <w:tcW w:w="1560" w:type="dxa"/>
            <w:tcBorders>
              <w:top w:val="single" w:color="auto" w:sz="4" w:space="0"/>
              <w:left w:val="single" w:color="auto" w:sz="4" w:space="0"/>
              <w:bottom w:val="single" w:color="auto" w:sz="4" w:space="0"/>
              <w:right w:val="single" w:color="auto" w:sz="4" w:space="0"/>
            </w:tcBorders>
          </w:tcPr>
          <w:p w14:paraId="2D53FA7F">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6A004CE4">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0ECC0A43">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054838C2">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2D1BDD2B">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12713D6E">
            <w:pPr>
              <w:spacing w:line="200" w:lineRule="exact"/>
              <w:jc w:val="center"/>
              <w:rPr>
                <w:sz w:val="20"/>
              </w:rPr>
            </w:pPr>
          </w:p>
        </w:tc>
      </w:tr>
      <w:tr w14:paraId="2FEEAD5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4B4D50A6">
            <w:pPr>
              <w:spacing w:line="200" w:lineRule="exact"/>
              <w:ind w:left="291"/>
              <w:rPr>
                <w:sz w:val="20"/>
              </w:rPr>
            </w:pPr>
            <w:r>
              <w:rPr>
                <w:sz w:val="20"/>
              </w:rPr>
              <w:t>с нарушением зрения</w:t>
            </w:r>
          </w:p>
        </w:tc>
        <w:tc>
          <w:tcPr>
            <w:tcW w:w="850" w:type="dxa"/>
            <w:tcBorders>
              <w:top w:val="single" w:color="auto" w:sz="4" w:space="0"/>
              <w:left w:val="single" w:color="auto" w:sz="4" w:space="0"/>
              <w:bottom w:val="single" w:color="auto" w:sz="4" w:space="0"/>
              <w:right w:val="single" w:color="auto" w:sz="4" w:space="0"/>
            </w:tcBorders>
            <w:vAlign w:val="bottom"/>
          </w:tcPr>
          <w:p w14:paraId="535049A8">
            <w:pPr>
              <w:spacing w:line="200" w:lineRule="exact"/>
              <w:jc w:val="center"/>
              <w:rPr>
                <w:sz w:val="20"/>
              </w:rPr>
            </w:pPr>
            <w:r>
              <w:rPr>
                <w:sz w:val="20"/>
              </w:rPr>
              <w:t>406</w:t>
            </w:r>
          </w:p>
        </w:tc>
        <w:tc>
          <w:tcPr>
            <w:tcW w:w="1560" w:type="dxa"/>
            <w:tcBorders>
              <w:top w:val="single" w:color="auto" w:sz="4" w:space="0"/>
              <w:left w:val="single" w:color="auto" w:sz="4" w:space="0"/>
              <w:bottom w:val="single" w:color="auto" w:sz="4" w:space="0"/>
              <w:right w:val="single" w:color="auto" w:sz="4" w:space="0"/>
            </w:tcBorders>
          </w:tcPr>
          <w:p w14:paraId="2ACEF99D">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7046B073">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1B9B1B02">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1B9B8077">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5F4AC9A3">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2F58A447">
            <w:pPr>
              <w:spacing w:line="200" w:lineRule="exact"/>
              <w:jc w:val="center"/>
              <w:rPr>
                <w:sz w:val="20"/>
              </w:rPr>
            </w:pPr>
          </w:p>
        </w:tc>
      </w:tr>
      <w:tr w14:paraId="1BEF388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1EE2117E">
            <w:pPr>
              <w:spacing w:line="200" w:lineRule="exact"/>
              <w:ind w:left="291"/>
              <w:rPr>
                <w:sz w:val="20"/>
              </w:rPr>
            </w:pPr>
            <w:r>
              <w:rPr>
                <w:sz w:val="20"/>
              </w:rPr>
              <w:t xml:space="preserve">с нарушением интеллекта </w:t>
            </w:r>
          </w:p>
        </w:tc>
        <w:tc>
          <w:tcPr>
            <w:tcW w:w="850" w:type="dxa"/>
            <w:tcBorders>
              <w:top w:val="single" w:color="auto" w:sz="4" w:space="0"/>
              <w:left w:val="single" w:color="auto" w:sz="4" w:space="0"/>
              <w:bottom w:val="single" w:color="auto" w:sz="4" w:space="0"/>
              <w:right w:val="single" w:color="auto" w:sz="4" w:space="0"/>
            </w:tcBorders>
            <w:vAlign w:val="bottom"/>
          </w:tcPr>
          <w:p w14:paraId="19F4F2EC">
            <w:pPr>
              <w:spacing w:line="200" w:lineRule="exact"/>
              <w:jc w:val="center"/>
              <w:rPr>
                <w:sz w:val="20"/>
              </w:rPr>
            </w:pPr>
            <w:r>
              <w:rPr>
                <w:sz w:val="20"/>
              </w:rPr>
              <w:t>407</w:t>
            </w:r>
          </w:p>
        </w:tc>
        <w:tc>
          <w:tcPr>
            <w:tcW w:w="1560" w:type="dxa"/>
            <w:tcBorders>
              <w:top w:val="single" w:color="auto" w:sz="4" w:space="0"/>
              <w:left w:val="single" w:color="auto" w:sz="4" w:space="0"/>
              <w:bottom w:val="single" w:color="auto" w:sz="4" w:space="0"/>
              <w:right w:val="single" w:color="auto" w:sz="4" w:space="0"/>
            </w:tcBorders>
          </w:tcPr>
          <w:p w14:paraId="3C019CD9">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41C6046C">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32867ADC">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66350E33">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416588CC">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0C25BF81">
            <w:pPr>
              <w:spacing w:line="200" w:lineRule="exact"/>
              <w:jc w:val="center"/>
              <w:rPr>
                <w:sz w:val="20"/>
              </w:rPr>
            </w:pPr>
          </w:p>
        </w:tc>
      </w:tr>
      <w:tr w14:paraId="22E39A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769F872D">
            <w:pPr>
              <w:spacing w:line="200" w:lineRule="exact"/>
              <w:ind w:left="291"/>
              <w:rPr>
                <w:sz w:val="20"/>
              </w:rPr>
            </w:pPr>
            <w:r>
              <w:rPr>
                <w:sz w:val="20"/>
              </w:rPr>
              <w:t>с задержкой психического развития</w:t>
            </w:r>
          </w:p>
        </w:tc>
        <w:tc>
          <w:tcPr>
            <w:tcW w:w="850" w:type="dxa"/>
            <w:tcBorders>
              <w:top w:val="single" w:color="auto" w:sz="4" w:space="0"/>
              <w:left w:val="single" w:color="auto" w:sz="4" w:space="0"/>
              <w:bottom w:val="single" w:color="auto" w:sz="4" w:space="0"/>
              <w:right w:val="single" w:color="auto" w:sz="4" w:space="0"/>
            </w:tcBorders>
            <w:vAlign w:val="bottom"/>
          </w:tcPr>
          <w:p w14:paraId="4708EAB7">
            <w:pPr>
              <w:spacing w:line="200" w:lineRule="exact"/>
              <w:jc w:val="center"/>
              <w:rPr>
                <w:sz w:val="20"/>
              </w:rPr>
            </w:pPr>
            <w:r>
              <w:rPr>
                <w:sz w:val="20"/>
              </w:rPr>
              <w:t>408</w:t>
            </w:r>
          </w:p>
        </w:tc>
        <w:tc>
          <w:tcPr>
            <w:tcW w:w="1560" w:type="dxa"/>
            <w:tcBorders>
              <w:top w:val="single" w:color="auto" w:sz="4" w:space="0"/>
              <w:left w:val="single" w:color="auto" w:sz="4" w:space="0"/>
              <w:bottom w:val="single" w:color="auto" w:sz="4" w:space="0"/>
              <w:right w:val="single" w:color="auto" w:sz="4" w:space="0"/>
            </w:tcBorders>
          </w:tcPr>
          <w:p w14:paraId="1A5D3181">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23AC53AC">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4ED4AA7C">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62BDA6EF">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504FE844">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10ADA8F8">
            <w:pPr>
              <w:spacing w:line="200" w:lineRule="exact"/>
              <w:jc w:val="center"/>
              <w:rPr>
                <w:sz w:val="20"/>
              </w:rPr>
            </w:pPr>
          </w:p>
        </w:tc>
      </w:tr>
      <w:tr w14:paraId="53C3131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6401C9E8">
            <w:pPr>
              <w:spacing w:line="200" w:lineRule="exact"/>
              <w:ind w:left="397"/>
              <w:rPr>
                <w:sz w:val="20"/>
              </w:rPr>
            </w:pPr>
            <w:r>
              <w:rPr>
                <w:sz w:val="20"/>
              </w:rPr>
              <w:t>из них с расстройством аутистического спектра</w:t>
            </w:r>
          </w:p>
        </w:tc>
        <w:tc>
          <w:tcPr>
            <w:tcW w:w="850" w:type="dxa"/>
            <w:tcBorders>
              <w:top w:val="single" w:color="auto" w:sz="4" w:space="0"/>
              <w:left w:val="single" w:color="auto" w:sz="4" w:space="0"/>
              <w:bottom w:val="single" w:color="auto" w:sz="4" w:space="0"/>
              <w:right w:val="single" w:color="auto" w:sz="4" w:space="0"/>
            </w:tcBorders>
            <w:vAlign w:val="bottom"/>
          </w:tcPr>
          <w:p w14:paraId="63A57381">
            <w:pPr>
              <w:spacing w:line="200" w:lineRule="exact"/>
              <w:jc w:val="center"/>
              <w:rPr>
                <w:sz w:val="20"/>
              </w:rPr>
            </w:pPr>
            <w:r>
              <w:rPr>
                <w:sz w:val="20"/>
              </w:rPr>
              <w:t>409</w:t>
            </w:r>
          </w:p>
        </w:tc>
        <w:tc>
          <w:tcPr>
            <w:tcW w:w="1560" w:type="dxa"/>
            <w:tcBorders>
              <w:top w:val="single" w:color="auto" w:sz="4" w:space="0"/>
              <w:left w:val="single" w:color="auto" w:sz="4" w:space="0"/>
              <w:bottom w:val="single" w:color="auto" w:sz="4" w:space="0"/>
              <w:right w:val="single" w:color="auto" w:sz="4" w:space="0"/>
            </w:tcBorders>
          </w:tcPr>
          <w:p w14:paraId="511399F6">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71B1D6BB">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3FF55D0B">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384F9711">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18B483C0">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5DE51C3F">
            <w:pPr>
              <w:spacing w:line="200" w:lineRule="exact"/>
              <w:jc w:val="center"/>
              <w:rPr>
                <w:sz w:val="20"/>
              </w:rPr>
            </w:pPr>
          </w:p>
        </w:tc>
      </w:tr>
      <w:tr w14:paraId="59101C3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168B3C50">
            <w:pPr>
              <w:spacing w:line="200" w:lineRule="exact"/>
              <w:ind w:left="291"/>
              <w:rPr>
                <w:sz w:val="20"/>
              </w:rPr>
            </w:pPr>
            <w:r>
              <w:rPr>
                <w:sz w:val="20"/>
              </w:rPr>
              <w:t>с нарушением опорно-двигательного аппарата</w:t>
            </w:r>
          </w:p>
        </w:tc>
        <w:tc>
          <w:tcPr>
            <w:tcW w:w="850" w:type="dxa"/>
            <w:tcBorders>
              <w:top w:val="single" w:color="auto" w:sz="4" w:space="0"/>
              <w:left w:val="single" w:color="auto" w:sz="4" w:space="0"/>
              <w:bottom w:val="single" w:color="auto" w:sz="4" w:space="0"/>
              <w:right w:val="single" w:color="auto" w:sz="4" w:space="0"/>
            </w:tcBorders>
            <w:vAlign w:val="bottom"/>
          </w:tcPr>
          <w:p w14:paraId="35121C11">
            <w:pPr>
              <w:spacing w:line="200" w:lineRule="exact"/>
              <w:jc w:val="center"/>
              <w:rPr>
                <w:sz w:val="20"/>
              </w:rPr>
            </w:pPr>
            <w:r>
              <w:rPr>
                <w:sz w:val="20"/>
              </w:rPr>
              <w:t>410</w:t>
            </w:r>
          </w:p>
        </w:tc>
        <w:tc>
          <w:tcPr>
            <w:tcW w:w="1560" w:type="dxa"/>
            <w:tcBorders>
              <w:top w:val="single" w:color="auto" w:sz="4" w:space="0"/>
              <w:left w:val="single" w:color="auto" w:sz="4" w:space="0"/>
              <w:bottom w:val="single" w:color="auto" w:sz="4" w:space="0"/>
              <w:right w:val="single" w:color="auto" w:sz="4" w:space="0"/>
            </w:tcBorders>
          </w:tcPr>
          <w:p w14:paraId="61BFFD01">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3443DDDA">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78A0F3C6">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3429C55E">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1E312B9A">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49A24B64">
            <w:pPr>
              <w:spacing w:line="200" w:lineRule="exact"/>
              <w:jc w:val="center"/>
              <w:rPr>
                <w:sz w:val="20"/>
              </w:rPr>
            </w:pPr>
          </w:p>
        </w:tc>
      </w:tr>
      <w:tr w14:paraId="740D4E3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2E87CE4D">
            <w:pPr>
              <w:spacing w:line="200" w:lineRule="exact"/>
              <w:ind w:left="291"/>
              <w:rPr>
                <w:sz w:val="20"/>
              </w:rPr>
            </w:pPr>
            <w:r>
              <w:rPr>
                <w:sz w:val="20"/>
              </w:rPr>
              <w:t>со сложным дефектом</w:t>
            </w:r>
          </w:p>
        </w:tc>
        <w:tc>
          <w:tcPr>
            <w:tcW w:w="850" w:type="dxa"/>
            <w:tcBorders>
              <w:top w:val="single" w:color="auto" w:sz="4" w:space="0"/>
              <w:left w:val="single" w:color="auto" w:sz="4" w:space="0"/>
              <w:bottom w:val="single" w:color="auto" w:sz="4" w:space="0"/>
              <w:right w:val="single" w:color="auto" w:sz="4" w:space="0"/>
            </w:tcBorders>
            <w:vAlign w:val="bottom"/>
          </w:tcPr>
          <w:p w14:paraId="5EAEF814">
            <w:pPr>
              <w:spacing w:line="200" w:lineRule="exact"/>
              <w:jc w:val="center"/>
              <w:rPr>
                <w:sz w:val="20"/>
              </w:rPr>
            </w:pPr>
            <w:r>
              <w:rPr>
                <w:sz w:val="20"/>
              </w:rPr>
              <w:t>411</w:t>
            </w:r>
          </w:p>
        </w:tc>
        <w:tc>
          <w:tcPr>
            <w:tcW w:w="1560" w:type="dxa"/>
            <w:tcBorders>
              <w:top w:val="single" w:color="auto" w:sz="4" w:space="0"/>
              <w:left w:val="single" w:color="auto" w:sz="4" w:space="0"/>
              <w:bottom w:val="single" w:color="auto" w:sz="4" w:space="0"/>
              <w:right w:val="single" w:color="auto" w:sz="4" w:space="0"/>
            </w:tcBorders>
          </w:tcPr>
          <w:p w14:paraId="76093F76">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2B228482">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4EC6F4F2">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6048BB52">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2AF46244">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1C2896EB">
            <w:pPr>
              <w:spacing w:line="200" w:lineRule="exact"/>
              <w:jc w:val="center"/>
              <w:rPr>
                <w:sz w:val="20"/>
              </w:rPr>
            </w:pPr>
          </w:p>
        </w:tc>
      </w:tr>
      <w:tr w14:paraId="6D9446F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049AC51C">
            <w:pPr>
              <w:spacing w:line="200" w:lineRule="exact"/>
              <w:ind w:left="291"/>
              <w:rPr>
                <w:sz w:val="20"/>
              </w:rPr>
            </w:pPr>
            <w:r>
              <w:rPr>
                <w:sz w:val="20"/>
              </w:rPr>
              <w:t>другого профиля</w:t>
            </w:r>
          </w:p>
        </w:tc>
        <w:tc>
          <w:tcPr>
            <w:tcW w:w="850" w:type="dxa"/>
            <w:tcBorders>
              <w:top w:val="single" w:color="auto" w:sz="4" w:space="0"/>
              <w:left w:val="single" w:color="auto" w:sz="4" w:space="0"/>
              <w:bottom w:val="single" w:color="auto" w:sz="4" w:space="0"/>
              <w:right w:val="single" w:color="auto" w:sz="4" w:space="0"/>
            </w:tcBorders>
            <w:vAlign w:val="bottom"/>
          </w:tcPr>
          <w:p w14:paraId="5B66A895">
            <w:pPr>
              <w:spacing w:line="200" w:lineRule="exact"/>
              <w:jc w:val="center"/>
              <w:rPr>
                <w:sz w:val="20"/>
              </w:rPr>
            </w:pPr>
            <w:r>
              <w:rPr>
                <w:sz w:val="20"/>
              </w:rPr>
              <w:t>412</w:t>
            </w:r>
          </w:p>
        </w:tc>
        <w:tc>
          <w:tcPr>
            <w:tcW w:w="1560" w:type="dxa"/>
            <w:tcBorders>
              <w:top w:val="single" w:color="auto" w:sz="4" w:space="0"/>
              <w:left w:val="single" w:color="auto" w:sz="4" w:space="0"/>
              <w:bottom w:val="single" w:color="auto" w:sz="4" w:space="0"/>
              <w:right w:val="single" w:color="auto" w:sz="4" w:space="0"/>
            </w:tcBorders>
          </w:tcPr>
          <w:p w14:paraId="7DC3ED39">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52578144">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257B32E2">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6EDA9908">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71D1F278">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0B34CB86">
            <w:pPr>
              <w:spacing w:line="200" w:lineRule="exact"/>
              <w:jc w:val="center"/>
              <w:rPr>
                <w:sz w:val="20"/>
              </w:rPr>
            </w:pPr>
          </w:p>
        </w:tc>
      </w:tr>
      <w:tr w14:paraId="7C6E62F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6CB13EB5">
            <w:pPr>
              <w:spacing w:line="200" w:lineRule="exact"/>
              <w:ind w:left="113"/>
              <w:rPr>
                <w:sz w:val="20"/>
              </w:rPr>
            </w:pPr>
            <w:r>
              <w:rPr>
                <w:sz w:val="20"/>
              </w:rPr>
              <w:t>группы общеразвивающей направленности</w:t>
            </w:r>
          </w:p>
        </w:tc>
        <w:tc>
          <w:tcPr>
            <w:tcW w:w="850" w:type="dxa"/>
            <w:tcBorders>
              <w:top w:val="single" w:color="auto" w:sz="4" w:space="0"/>
              <w:left w:val="single" w:color="auto" w:sz="4" w:space="0"/>
              <w:bottom w:val="single" w:color="auto" w:sz="4" w:space="0"/>
              <w:right w:val="single" w:color="auto" w:sz="4" w:space="0"/>
            </w:tcBorders>
            <w:vAlign w:val="bottom"/>
          </w:tcPr>
          <w:p w14:paraId="4DBBB680">
            <w:pPr>
              <w:spacing w:line="200" w:lineRule="exact"/>
              <w:jc w:val="center"/>
              <w:rPr>
                <w:sz w:val="20"/>
              </w:rPr>
            </w:pPr>
            <w:r>
              <w:rPr>
                <w:sz w:val="20"/>
              </w:rPr>
              <w:t>413</w:t>
            </w:r>
          </w:p>
        </w:tc>
        <w:tc>
          <w:tcPr>
            <w:tcW w:w="1560" w:type="dxa"/>
            <w:tcBorders>
              <w:top w:val="single" w:color="auto" w:sz="4" w:space="0"/>
              <w:left w:val="single" w:color="auto" w:sz="4" w:space="0"/>
              <w:bottom w:val="single" w:color="auto" w:sz="4" w:space="0"/>
              <w:right w:val="single" w:color="auto" w:sz="4" w:space="0"/>
            </w:tcBorders>
          </w:tcPr>
          <w:p w14:paraId="544DDC6A">
            <w:pPr>
              <w:spacing w:line="200" w:lineRule="exact"/>
              <w:jc w:val="center"/>
              <w:rPr>
                <w:sz w:val="20"/>
              </w:rPr>
            </w:pPr>
            <w:r>
              <w:rPr>
                <w:sz w:val="20"/>
              </w:rPr>
              <w:t>3</w:t>
            </w:r>
          </w:p>
        </w:tc>
        <w:tc>
          <w:tcPr>
            <w:tcW w:w="1701" w:type="dxa"/>
            <w:tcBorders>
              <w:top w:val="single" w:color="auto" w:sz="4" w:space="0"/>
              <w:left w:val="single" w:color="auto" w:sz="4" w:space="0"/>
              <w:bottom w:val="single" w:color="auto" w:sz="4" w:space="0"/>
              <w:right w:val="single" w:color="auto" w:sz="4" w:space="0"/>
            </w:tcBorders>
          </w:tcPr>
          <w:p w14:paraId="3B66836F">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77FB38BD">
            <w:pPr>
              <w:spacing w:line="200" w:lineRule="exact"/>
              <w:jc w:val="center"/>
              <w:rPr>
                <w:sz w:val="20"/>
              </w:rPr>
            </w:pPr>
            <w:r>
              <w:rPr>
                <w:sz w:val="20"/>
              </w:rPr>
              <w:t>1</w:t>
            </w:r>
          </w:p>
        </w:tc>
        <w:tc>
          <w:tcPr>
            <w:tcW w:w="1418" w:type="dxa"/>
            <w:tcBorders>
              <w:top w:val="single" w:color="auto" w:sz="4" w:space="0"/>
              <w:left w:val="single" w:color="auto" w:sz="4" w:space="0"/>
              <w:bottom w:val="single" w:color="auto" w:sz="4" w:space="0"/>
              <w:right w:val="single" w:color="auto" w:sz="4" w:space="0"/>
            </w:tcBorders>
          </w:tcPr>
          <w:p w14:paraId="2C2CF5A7">
            <w:pPr>
              <w:spacing w:line="200" w:lineRule="exact"/>
              <w:jc w:val="center"/>
              <w:rPr>
                <w:sz w:val="20"/>
              </w:rPr>
            </w:pPr>
            <w:r>
              <w:rPr>
                <w:sz w:val="20"/>
              </w:rPr>
              <w:t>1</w:t>
            </w:r>
          </w:p>
        </w:tc>
        <w:tc>
          <w:tcPr>
            <w:tcW w:w="1559" w:type="dxa"/>
            <w:tcBorders>
              <w:top w:val="single" w:color="auto" w:sz="4" w:space="0"/>
              <w:left w:val="single" w:color="auto" w:sz="4" w:space="0"/>
              <w:bottom w:val="single" w:color="auto" w:sz="4" w:space="0"/>
              <w:right w:val="single" w:color="auto" w:sz="4" w:space="0"/>
            </w:tcBorders>
          </w:tcPr>
          <w:p w14:paraId="28C2ED5A">
            <w:pPr>
              <w:spacing w:line="200" w:lineRule="exact"/>
              <w:jc w:val="center"/>
              <w:rPr>
                <w:sz w:val="20"/>
              </w:rPr>
            </w:pPr>
            <w:r>
              <w:rPr>
                <w:sz w:val="20"/>
              </w:rPr>
              <w:t>1</w:t>
            </w:r>
          </w:p>
        </w:tc>
        <w:tc>
          <w:tcPr>
            <w:tcW w:w="1704" w:type="dxa"/>
            <w:tcBorders>
              <w:top w:val="single" w:color="auto" w:sz="4" w:space="0"/>
              <w:left w:val="single" w:color="auto" w:sz="4" w:space="0"/>
              <w:bottom w:val="single" w:color="auto" w:sz="4" w:space="0"/>
              <w:right w:val="single" w:color="auto" w:sz="4" w:space="0"/>
            </w:tcBorders>
          </w:tcPr>
          <w:p w14:paraId="67777F60">
            <w:pPr>
              <w:spacing w:line="200" w:lineRule="exact"/>
              <w:jc w:val="center"/>
              <w:rPr>
                <w:sz w:val="20"/>
              </w:rPr>
            </w:pPr>
            <w:r>
              <w:rPr>
                <w:sz w:val="20"/>
              </w:rPr>
              <w:t>0</w:t>
            </w:r>
          </w:p>
        </w:tc>
      </w:tr>
      <w:tr w14:paraId="32CB0E3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2689E87E">
            <w:pPr>
              <w:spacing w:line="200" w:lineRule="exact"/>
              <w:ind w:left="113"/>
              <w:rPr>
                <w:sz w:val="20"/>
              </w:rPr>
            </w:pPr>
            <w:r>
              <w:rPr>
                <w:sz w:val="20"/>
              </w:rPr>
              <w:t>группы оздоровительной направленности</w:t>
            </w:r>
          </w:p>
        </w:tc>
        <w:tc>
          <w:tcPr>
            <w:tcW w:w="850" w:type="dxa"/>
            <w:tcBorders>
              <w:top w:val="single" w:color="auto" w:sz="4" w:space="0"/>
              <w:left w:val="single" w:color="auto" w:sz="4" w:space="0"/>
              <w:bottom w:val="single" w:color="auto" w:sz="4" w:space="0"/>
              <w:right w:val="single" w:color="auto" w:sz="4" w:space="0"/>
            </w:tcBorders>
            <w:vAlign w:val="bottom"/>
          </w:tcPr>
          <w:p w14:paraId="37A815D3">
            <w:pPr>
              <w:spacing w:line="200" w:lineRule="exact"/>
              <w:jc w:val="center"/>
              <w:rPr>
                <w:sz w:val="20"/>
              </w:rPr>
            </w:pPr>
            <w:r>
              <w:rPr>
                <w:sz w:val="20"/>
              </w:rPr>
              <w:t>414</w:t>
            </w:r>
          </w:p>
        </w:tc>
        <w:tc>
          <w:tcPr>
            <w:tcW w:w="1560" w:type="dxa"/>
            <w:tcBorders>
              <w:top w:val="single" w:color="auto" w:sz="4" w:space="0"/>
              <w:left w:val="single" w:color="auto" w:sz="4" w:space="0"/>
              <w:bottom w:val="single" w:color="auto" w:sz="4" w:space="0"/>
              <w:right w:val="single" w:color="auto" w:sz="4" w:space="0"/>
            </w:tcBorders>
          </w:tcPr>
          <w:p w14:paraId="5CA6E6D3">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1AF30D67">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78BB68F0">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1621C86B">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084F0E35">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60BDA433">
            <w:pPr>
              <w:spacing w:line="200" w:lineRule="exact"/>
              <w:jc w:val="center"/>
              <w:rPr>
                <w:sz w:val="20"/>
              </w:rPr>
            </w:pPr>
          </w:p>
        </w:tc>
      </w:tr>
      <w:tr w14:paraId="76489F4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79E9D45E">
            <w:pPr>
              <w:spacing w:line="200" w:lineRule="exact"/>
              <w:ind w:left="454"/>
              <w:rPr>
                <w:sz w:val="20"/>
              </w:rPr>
            </w:pPr>
            <w:r>
              <w:rPr>
                <w:sz w:val="20"/>
              </w:rPr>
              <w:t>из них:</w:t>
            </w:r>
          </w:p>
          <w:p w14:paraId="05FBD24A">
            <w:pPr>
              <w:spacing w:line="200" w:lineRule="exact"/>
              <w:ind w:left="284"/>
              <w:rPr>
                <w:sz w:val="20"/>
              </w:rPr>
            </w:pPr>
            <w:r>
              <w:rPr>
                <w:sz w:val="20"/>
              </w:rPr>
              <w:t>для детей с туберкулезной интоксикацией</w:t>
            </w:r>
          </w:p>
        </w:tc>
        <w:tc>
          <w:tcPr>
            <w:tcW w:w="850" w:type="dxa"/>
            <w:tcBorders>
              <w:top w:val="single" w:color="auto" w:sz="4" w:space="0"/>
              <w:left w:val="single" w:color="auto" w:sz="4" w:space="0"/>
              <w:bottom w:val="single" w:color="auto" w:sz="4" w:space="0"/>
              <w:right w:val="single" w:color="auto" w:sz="4" w:space="0"/>
            </w:tcBorders>
            <w:vAlign w:val="bottom"/>
          </w:tcPr>
          <w:p w14:paraId="09E0E45D">
            <w:pPr>
              <w:spacing w:line="200" w:lineRule="exact"/>
              <w:jc w:val="center"/>
              <w:rPr>
                <w:sz w:val="20"/>
              </w:rPr>
            </w:pPr>
            <w:r>
              <w:rPr>
                <w:sz w:val="20"/>
              </w:rPr>
              <w:t>415</w:t>
            </w:r>
          </w:p>
        </w:tc>
        <w:tc>
          <w:tcPr>
            <w:tcW w:w="1560" w:type="dxa"/>
            <w:tcBorders>
              <w:top w:val="single" w:color="auto" w:sz="4" w:space="0"/>
              <w:left w:val="single" w:color="auto" w:sz="4" w:space="0"/>
              <w:bottom w:val="single" w:color="auto" w:sz="4" w:space="0"/>
              <w:right w:val="single" w:color="auto" w:sz="4" w:space="0"/>
            </w:tcBorders>
          </w:tcPr>
          <w:p w14:paraId="23416A96">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603EE24A">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09D69815">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1A45BF91">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79CD70E6">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6B916408">
            <w:pPr>
              <w:spacing w:line="200" w:lineRule="exact"/>
              <w:jc w:val="center"/>
              <w:rPr>
                <w:sz w:val="20"/>
              </w:rPr>
            </w:pPr>
          </w:p>
        </w:tc>
      </w:tr>
      <w:tr w14:paraId="4A32D18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1CADE096">
            <w:pPr>
              <w:spacing w:line="200" w:lineRule="exact"/>
              <w:ind w:left="284"/>
              <w:rPr>
                <w:sz w:val="20"/>
              </w:rPr>
            </w:pPr>
            <w:r>
              <w:rPr>
                <w:sz w:val="20"/>
              </w:rPr>
              <w:t>для часто болеющих детей</w:t>
            </w:r>
          </w:p>
        </w:tc>
        <w:tc>
          <w:tcPr>
            <w:tcW w:w="850" w:type="dxa"/>
            <w:tcBorders>
              <w:top w:val="single" w:color="auto" w:sz="4" w:space="0"/>
              <w:left w:val="single" w:color="auto" w:sz="4" w:space="0"/>
              <w:bottom w:val="single" w:color="auto" w:sz="4" w:space="0"/>
              <w:right w:val="single" w:color="auto" w:sz="4" w:space="0"/>
            </w:tcBorders>
            <w:vAlign w:val="bottom"/>
          </w:tcPr>
          <w:p w14:paraId="3F9FD51B">
            <w:pPr>
              <w:spacing w:line="200" w:lineRule="exact"/>
              <w:jc w:val="center"/>
              <w:rPr>
                <w:sz w:val="20"/>
              </w:rPr>
            </w:pPr>
            <w:r>
              <w:rPr>
                <w:sz w:val="20"/>
              </w:rPr>
              <w:t>416</w:t>
            </w:r>
          </w:p>
        </w:tc>
        <w:tc>
          <w:tcPr>
            <w:tcW w:w="1560" w:type="dxa"/>
            <w:tcBorders>
              <w:top w:val="single" w:color="auto" w:sz="4" w:space="0"/>
              <w:left w:val="single" w:color="auto" w:sz="4" w:space="0"/>
              <w:bottom w:val="single" w:color="auto" w:sz="4" w:space="0"/>
              <w:right w:val="single" w:color="auto" w:sz="4" w:space="0"/>
            </w:tcBorders>
          </w:tcPr>
          <w:p w14:paraId="53A6ACE4">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6F17CBB2">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1B52A805">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1ADEDFC9">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0F412608">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449A18DE">
            <w:pPr>
              <w:spacing w:line="200" w:lineRule="exact"/>
              <w:jc w:val="center"/>
              <w:rPr>
                <w:sz w:val="20"/>
              </w:rPr>
            </w:pPr>
          </w:p>
        </w:tc>
      </w:tr>
      <w:tr w14:paraId="23CD60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19D0584E">
            <w:pPr>
              <w:spacing w:line="200" w:lineRule="exact"/>
              <w:ind w:left="284"/>
              <w:rPr>
                <w:sz w:val="20"/>
              </w:rPr>
            </w:pPr>
            <w:r>
              <w:rPr>
                <w:sz w:val="20"/>
              </w:rPr>
              <w:t>для детей с нефрологическими заболеваниями</w:t>
            </w:r>
          </w:p>
        </w:tc>
        <w:tc>
          <w:tcPr>
            <w:tcW w:w="850" w:type="dxa"/>
            <w:tcBorders>
              <w:top w:val="single" w:color="auto" w:sz="4" w:space="0"/>
              <w:left w:val="single" w:color="auto" w:sz="4" w:space="0"/>
              <w:bottom w:val="single" w:color="auto" w:sz="4" w:space="0"/>
              <w:right w:val="single" w:color="auto" w:sz="4" w:space="0"/>
            </w:tcBorders>
            <w:vAlign w:val="bottom"/>
          </w:tcPr>
          <w:p w14:paraId="00FA1002">
            <w:pPr>
              <w:spacing w:line="200" w:lineRule="exact"/>
              <w:jc w:val="center"/>
              <w:rPr>
                <w:sz w:val="20"/>
              </w:rPr>
            </w:pPr>
            <w:r>
              <w:rPr>
                <w:sz w:val="20"/>
              </w:rPr>
              <w:t>417</w:t>
            </w:r>
          </w:p>
        </w:tc>
        <w:tc>
          <w:tcPr>
            <w:tcW w:w="1560" w:type="dxa"/>
            <w:tcBorders>
              <w:top w:val="single" w:color="auto" w:sz="4" w:space="0"/>
              <w:left w:val="single" w:color="auto" w:sz="4" w:space="0"/>
              <w:bottom w:val="single" w:color="auto" w:sz="4" w:space="0"/>
              <w:right w:val="single" w:color="auto" w:sz="4" w:space="0"/>
            </w:tcBorders>
          </w:tcPr>
          <w:p w14:paraId="23154B54">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24A7495C">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4B6DD1BC">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1DF1F412">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27784089">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7B4C06F3">
            <w:pPr>
              <w:spacing w:line="200" w:lineRule="exact"/>
              <w:jc w:val="center"/>
              <w:rPr>
                <w:sz w:val="20"/>
              </w:rPr>
            </w:pPr>
          </w:p>
        </w:tc>
      </w:tr>
      <w:tr w14:paraId="634AED3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588AAE89">
            <w:pPr>
              <w:spacing w:line="200" w:lineRule="exact"/>
              <w:ind w:left="113"/>
              <w:rPr>
                <w:sz w:val="20"/>
              </w:rPr>
            </w:pPr>
            <w:r>
              <w:rPr>
                <w:sz w:val="20"/>
              </w:rPr>
              <w:t>группы комбинированной направленности</w:t>
            </w:r>
          </w:p>
        </w:tc>
        <w:tc>
          <w:tcPr>
            <w:tcW w:w="850" w:type="dxa"/>
            <w:tcBorders>
              <w:top w:val="single" w:color="auto" w:sz="4" w:space="0"/>
              <w:left w:val="single" w:color="auto" w:sz="4" w:space="0"/>
              <w:bottom w:val="single" w:color="auto" w:sz="4" w:space="0"/>
              <w:right w:val="single" w:color="auto" w:sz="4" w:space="0"/>
            </w:tcBorders>
            <w:vAlign w:val="bottom"/>
          </w:tcPr>
          <w:p w14:paraId="2694AD00">
            <w:pPr>
              <w:spacing w:line="200" w:lineRule="exact"/>
              <w:jc w:val="center"/>
              <w:rPr>
                <w:sz w:val="20"/>
              </w:rPr>
            </w:pPr>
            <w:r>
              <w:rPr>
                <w:sz w:val="20"/>
              </w:rPr>
              <w:t>418</w:t>
            </w:r>
          </w:p>
        </w:tc>
        <w:tc>
          <w:tcPr>
            <w:tcW w:w="1560" w:type="dxa"/>
            <w:tcBorders>
              <w:top w:val="single" w:color="auto" w:sz="4" w:space="0"/>
              <w:left w:val="single" w:color="auto" w:sz="4" w:space="0"/>
              <w:bottom w:val="single" w:color="auto" w:sz="4" w:space="0"/>
              <w:right w:val="single" w:color="auto" w:sz="4" w:space="0"/>
            </w:tcBorders>
          </w:tcPr>
          <w:p w14:paraId="783B24F4">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107AF31A">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61DDBD1E">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3D5BE26A">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0AFC3F2B">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69FB9B77">
            <w:pPr>
              <w:spacing w:line="200" w:lineRule="exact"/>
              <w:jc w:val="center"/>
              <w:rPr>
                <w:sz w:val="20"/>
              </w:rPr>
            </w:pPr>
          </w:p>
        </w:tc>
      </w:tr>
      <w:tr w14:paraId="4795EA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694F2BBF">
            <w:pPr>
              <w:spacing w:line="200" w:lineRule="exact"/>
              <w:ind w:left="113"/>
              <w:rPr>
                <w:sz w:val="20"/>
              </w:rPr>
            </w:pPr>
            <w:r>
              <w:rPr>
                <w:sz w:val="20"/>
              </w:rPr>
              <w:t>группы для детей раннего возраста</w:t>
            </w:r>
          </w:p>
        </w:tc>
        <w:tc>
          <w:tcPr>
            <w:tcW w:w="850" w:type="dxa"/>
            <w:tcBorders>
              <w:top w:val="single" w:color="auto" w:sz="4" w:space="0"/>
              <w:left w:val="single" w:color="auto" w:sz="4" w:space="0"/>
              <w:bottom w:val="single" w:color="auto" w:sz="4" w:space="0"/>
              <w:right w:val="single" w:color="auto" w:sz="4" w:space="0"/>
            </w:tcBorders>
            <w:vAlign w:val="bottom"/>
          </w:tcPr>
          <w:p w14:paraId="74F1B983">
            <w:pPr>
              <w:spacing w:line="200" w:lineRule="exact"/>
              <w:jc w:val="center"/>
              <w:rPr>
                <w:sz w:val="20"/>
              </w:rPr>
            </w:pPr>
            <w:r>
              <w:rPr>
                <w:sz w:val="20"/>
              </w:rPr>
              <w:t>419</w:t>
            </w:r>
          </w:p>
        </w:tc>
        <w:tc>
          <w:tcPr>
            <w:tcW w:w="1560" w:type="dxa"/>
            <w:tcBorders>
              <w:top w:val="single" w:color="auto" w:sz="4" w:space="0"/>
              <w:left w:val="single" w:color="auto" w:sz="4" w:space="0"/>
              <w:bottom w:val="single" w:color="auto" w:sz="4" w:space="0"/>
              <w:right w:val="single" w:color="auto" w:sz="4" w:space="0"/>
            </w:tcBorders>
          </w:tcPr>
          <w:p w14:paraId="27005F87">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72A10449">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4FDC0155">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2A6C897C">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373EA1D4">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02D92995">
            <w:pPr>
              <w:spacing w:line="200" w:lineRule="exact"/>
              <w:jc w:val="center"/>
              <w:rPr>
                <w:sz w:val="20"/>
              </w:rPr>
            </w:pPr>
          </w:p>
        </w:tc>
      </w:tr>
      <w:tr w14:paraId="27228D1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41B6C50C">
            <w:pPr>
              <w:spacing w:line="200" w:lineRule="exact"/>
              <w:ind w:left="113"/>
              <w:rPr>
                <w:sz w:val="20"/>
              </w:rPr>
            </w:pPr>
            <w:r>
              <w:rPr>
                <w:sz w:val="20"/>
              </w:rPr>
              <w:t xml:space="preserve">группы по присмотру и уходу </w:t>
            </w:r>
          </w:p>
        </w:tc>
        <w:tc>
          <w:tcPr>
            <w:tcW w:w="850" w:type="dxa"/>
            <w:tcBorders>
              <w:top w:val="single" w:color="auto" w:sz="4" w:space="0"/>
              <w:left w:val="single" w:color="auto" w:sz="4" w:space="0"/>
              <w:bottom w:val="single" w:color="auto" w:sz="4" w:space="0"/>
              <w:right w:val="single" w:color="auto" w:sz="4" w:space="0"/>
            </w:tcBorders>
            <w:vAlign w:val="bottom"/>
          </w:tcPr>
          <w:p w14:paraId="3557D5F8">
            <w:pPr>
              <w:spacing w:line="200" w:lineRule="exact"/>
              <w:jc w:val="center"/>
              <w:rPr>
                <w:sz w:val="20"/>
              </w:rPr>
            </w:pPr>
            <w:r>
              <w:rPr>
                <w:sz w:val="20"/>
              </w:rPr>
              <w:t>420</w:t>
            </w:r>
          </w:p>
        </w:tc>
        <w:tc>
          <w:tcPr>
            <w:tcW w:w="1560" w:type="dxa"/>
            <w:tcBorders>
              <w:top w:val="single" w:color="auto" w:sz="4" w:space="0"/>
              <w:left w:val="single" w:color="auto" w:sz="4" w:space="0"/>
              <w:bottom w:val="single" w:color="auto" w:sz="4" w:space="0"/>
              <w:right w:val="single" w:color="auto" w:sz="4" w:space="0"/>
            </w:tcBorders>
          </w:tcPr>
          <w:p w14:paraId="24E315FF">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565D32B9">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4CC51AD8">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65E47C11">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69C004CD">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18A00314">
            <w:pPr>
              <w:spacing w:line="200" w:lineRule="exact"/>
              <w:jc w:val="center"/>
              <w:rPr>
                <w:sz w:val="20"/>
              </w:rPr>
            </w:pPr>
          </w:p>
        </w:tc>
      </w:tr>
      <w:tr w14:paraId="616D85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1C2780F4">
            <w:pPr>
              <w:spacing w:line="200" w:lineRule="exact"/>
              <w:ind w:left="113"/>
              <w:rPr>
                <w:sz w:val="20"/>
              </w:rPr>
            </w:pPr>
            <w:r>
              <w:rPr>
                <w:sz w:val="20"/>
              </w:rPr>
              <w:t>семейные дошкольные группы</w:t>
            </w:r>
          </w:p>
        </w:tc>
        <w:tc>
          <w:tcPr>
            <w:tcW w:w="850" w:type="dxa"/>
            <w:tcBorders>
              <w:top w:val="single" w:color="auto" w:sz="4" w:space="0"/>
              <w:left w:val="single" w:color="auto" w:sz="4" w:space="0"/>
              <w:bottom w:val="single" w:color="auto" w:sz="4" w:space="0"/>
              <w:right w:val="single" w:color="auto" w:sz="4" w:space="0"/>
            </w:tcBorders>
            <w:vAlign w:val="bottom"/>
          </w:tcPr>
          <w:p w14:paraId="6C91244D">
            <w:pPr>
              <w:spacing w:line="200" w:lineRule="exact"/>
              <w:jc w:val="center"/>
              <w:rPr>
                <w:sz w:val="20"/>
              </w:rPr>
            </w:pPr>
            <w:r>
              <w:rPr>
                <w:sz w:val="20"/>
              </w:rPr>
              <w:t>421</w:t>
            </w:r>
          </w:p>
        </w:tc>
        <w:tc>
          <w:tcPr>
            <w:tcW w:w="1560" w:type="dxa"/>
            <w:tcBorders>
              <w:top w:val="single" w:color="auto" w:sz="4" w:space="0"/>
              <w:left w:val="single" w:color="auto" w:sz="4" w:space="0"/>
              <w:bottom w:val="single" w:color="auto" w:sz="4" w:space="0"/>
              <w:right w:val="single" w:color="auto" w:sz="4" w:space="0"/>
            </w:tcBorders>
          </w:tcPr>
          <w:p w14:paraId="76EC56C6">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22EF507C">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112B0654">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71CD34EB">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5CDE2411">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60A3D09C">
            <w:pPr>
              <w:spacing w:line="200" w:lineRule="exact"/>
              <w:jc w:val="center"/>
              <w:rPr>
                <w:sz w:val="20"/>
              </w:rPr>
            </w:pPr>
          </w:p>
        </w:tc>
      </w:tr>
      <w:tr w14:paraId="569A107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6563F46A">
            <w:pPr>
              <w:spacing w:line="200" w:lineRule="exact"/>
              <w:ind w:left="454"/>
              <w:rPr>
                <w:sz w:val="20"/>
              </w:rPr>
            </w:pPr>
            <w:r>
              <w:rPr>
                <w:sz w:val="20"/>
              </w:rPr>
              <w:t>из них:</w:t>
            </w:r>
          </w:p>
          <w:p w14:paraId="4F8F10BB">
            <w:pPr>
              <w:spacing w:line="200" w:lineRule="exact"/>
              <w:ind w:left="284"/>
              <w:rPr>
                <w:sz w:val="20"/>
              </w:rPr>
            </w:pPr>
            <w:r>
              <w:rPr>
                <w:sz w:val="20"/>
              </w:rPr>
              <w:t>общеразвивающей направленности</w:t>
            </w:r>
          </w:p>
        </w:tc>
        <w:tc>
          <w:tcPr>
            <w:tcW w:w="850" w:type="dxa"/>
            <w:tcBorders>
              <w:top w:val="single" w:color="auto" w:sz="4" w:space="0"/>
              <w:left w:val="single" w:color="auto" w:sz="4" w:space="0"/>
              <w:bottom w:val="single" w:color="auto" w:sz="4" w:space="0"/>
              <w:right w:val="single" w:color="auto" w:sz="4" w:space="0"/>
            </w:tcBorders>
            <w:vAlign w:val="bottom"/>
          </w:tcPr>
          <w:p w14:paraId="74E13031">
            <w:pPr>
              <w:spacing w:line="200" w:lineRule="exact"/>
              <w:jc w:val="center"/>
              <w:rPr>
                <w:sz w:val="20"/>
              </w:rPr>
            </w:pPr>
            <w:r>
              <w:rPr>
                <w:sz w:val="20"/>
              </w:rPr>
              <w:t>422</w:t>
            </w:r>
          </w:p>
        </w:tc>
        <w:tc>
          <w:tcPr>
            <w:tcW w:w="1560" w:type="dxa"/>
            <w:tcBorders>
              <w:top w:val="single" w:color="auto" w:sz="4" w:space="0"/>
              <w:left w:val="single" w:color="auto" w:sz="4" w:space="0"/>
              <w:bottom w:val="single" w:color="auto" w:sz="4" w:space="0"/>
              <w:right w:val="single" w:color="auto" w:sz="4" w:space="0"/>
            </w:tcBorders>
          </w:tcPr>
          <w:p w14:paraId="6354D153">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4AD925D2">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7C8E24B9">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6C7E2D87">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2A6F3CD9">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19DF10E1">
            <w:pPr>
              <w:spacing w:line="200" w:lineRule="exact"/>
              <w:jc w:val="center"/>
              <w:rPr>
                <w:sz w:val="20"/>
              </w:rPr>
            </w:pPr>
          </w:p>
        </w:tc>
      </w:tr>
      <w:tr w14:paraId="32FD3D4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3827" w:type="dxa"/>
            <w:tcBorders>
              <w:top w:val="single" w:color="auto" w:sz="4" w:space="0"/>
              <w:left w:val="single" w:color="auto" w:sz="6" w:space="0"/>
              <w:bottom w:val="single" w:color="auto" w:sz="4" w:space="0"/>
              <w:right w:val="single" w:color="auto" w:sz="4" w:space="0"/>
            </w:tcBorders>
          </w:tcPr>
          <w:p w14:paraId="56781F38">
            <w:pPr>
              <w:spacing w:line="200" w:lineRule="exact"/>
              <w:ind w:left="284"/>
              <w:rPr>
                <w:sz w:val="20"/>
              </w:rPr>
            </w:pPr>
            <w:r>
              <w:rPr>
                <w:sz w:val="20"/>
              </w:rPr>
              <w:t>по присмотру и уходу</w:t>
            </w:r>
          </w:p>
        </w:tc>
        <w:tc>
          <w:tcPr>
            <w:tcW w:w="850" w:type="dxa"/>
            <w:tcBorders>
              <w:top w:val="single" w:color="auto" w:sz="4" w:space="0"/>
              <w:left w:val="single" w:color="auto" w:sz="4" w:space="0"/>
              <w:bottom w:val="single" w:color="auto" w:sz="4" w:space="0"/>
              <w:right w:val="single" w:color="auto" w:sz="4" w:space="0"/>
            </w:tcBorders>
            <w:vAlign w:val="bottom"/>
          </w:tcPr>
          <w:p w14:paraId="413FCB7A">
            <w:pPr>
              <w:spacing w:line="200" w:lineRule="exact"/>
              <w:jc w:val="center"/>
              <w:rPr>
                <w:sz w:val="20"/>
              </w:rPr>
            </w:pPr>
            <w:r>
              <w:rPr>
                <w:sz w:val="20"/>
              </w:rPr>
              <w:t>423</w:t>
            </w:r>
          </w:p>
        </w:tc>
        <w:tc>
          <w:tcPr>
            <w:tcW w:w="1560" w:type="dxa"/>
            <w:tcBorders>
              <w:top w:val="single" w:color="auto" w:sz="4" w:space="0"/>
              <w:left w:val="single" w:color="auto" w:sz="4" w:space="0"/>
              <w:bottom w:val="single" w:color="auto" w:sz="4" w:space="0"/>
              <w:right w:val="single" w:color="auto" w:sz="4" w:space="0"/>
            </w:tcBorders>
          </w:tcPr>
          <w:p w14:paraId="4FE5168A">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2049655C">
            <w:pPr>
              <w:spacing w:line="200" w:lineRule="exact"/>
              <w:jc w:val="center"/>
              <w:rPr>
                <w:sz w:val="20"/>
              </w:rPr>
            </w:pPr>
          </w:p>
        </w:tc>
        <w:tc>
          <w:tcPr>
            <w:tcW w:w="1275" w:type="dxa"/>
            <w:tcBorders>
              <w:top w:val="single" w:color="auto" w:sz="4" w:space="0"/>
              <w:left w:val="single" w:color="auto" w:sz="4" w:space="0"/>
              <w:bottom w:val="single" w:color="auto" w:sz="4" w:space="0"/>
              <w:right w:val="single" w:color="auto" w:sz="4" w:space="0"/>
            </w:tcBorders>
          </w:tcPr>
          <w:p w14:paraId="3CBDA3AE">
            <w:pPr>
              <w:spacing w:line="200" w:lineRule="exact"/>
              <w:jc w:val="center"/>
              <w:rPr>
                <w:sz w:val="20"/>
              </w:rPr>
            </w:pPr>
          </w:p>
        </w:tc>
        <w:tc>
          <w:tcPr>
            <w:tcW w:w="1418" w:type="dxa"/>
            <w:tcBorders>
              <w:top w:val="single" w:color="auto" w:sz="4" w:space="0"/>
              <w:left w:val="single" w:color="auto" w:sz="4" w:space="0"/>
              <w:bottom w:val="single" w:color="auto" w:sz="4" w:space="0"/>
              <w:right w:val="single" w:color="auto" w:sz="4" w:space="0"/>
            </w:tcBorders>
          </w:tcPr>
          <w:p w14:paraId="471B2A53">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6CE05A2C">
            <w:pPr>
              <w:spacing w:line="200" w:lineRule="exact"/>
              <w:jc w:val="center"/>
              <w:rPr>
                <w:sz w:val="20"/>
              </w:rPr>
            </w:pPr>
          </w:p>
        </w:tc>
        <w:tc>
          <w:tcPr>
            <w:tcW w:w="1704" w:type="dxa"/>
            <w:tcBorders>
              <w:top w:val="single" w:color="auto" w:sz="4" w:space="0"/>
              <w:left w:val="single" w:color="auto" w:sz="4" w:space="0"/>
              <w:bottom w:val="single" w:color="auto" w:sz="4" w:space="0"/>
              <w:right w:val="single" w:color="auto" w:sz="4" w:space="0"/>
            </w:tcBorders>
          </w:tcPr>
          <w:p w14:paraId="161851A3">
            <w:pPr>
              <w:spacing w:line="200" w:lineRule="exact"/>
              <w:jc w:val="center"/>
              <w:rPr>
                <w:sz w:val="20"/>
              </w:rPr>
            </w:pPr>
          </w:p>
        </w:tc>
      </w:tr>
      <w:bookmarkEnd w:id="0"/>
    </w:tbl>
    <w:p w14:paraId="06B8CE13">
      <w:pPr>
        <w:tabs>
          <w:tab w:val="center" w:pos="4536"/>
          <w:tab w:val="right" w:pos="9072"/>
        </w:tabs>
        <w:jc w:val="center"/>
        <w:rPr>
          <w:b/>
        </w:rPr>
      </w:pPr>
      <w:r>
        <w:rPr>
          <w:b/>
        </w:rPr>
        <w:t>Раздел 5. Распределение мест в группах по направленности и возрасту детей, единица</w:t>
      </w:r>
    </w:p>
    <w:p w14:paraId="4A328A0C">
      <w:pPr>
        <w:tabs>
          <w:tab w:val="left" w:pos="5094"/>
        </w:tabs>
        <w:jc w:val="center"/>
        <w:rPr>
          <w:bCs/>
          <w:iCs/>
          <w:szCs w:val="24"/>
        </w:rPr>
      </w:pPr>
      <w:r>
        <w:rPr>
          <w:bCs/>
          <w:iCs/>
          <w:szCs w:val="24"/>
        </w:rPr>
        <w:t>(на конец отчетного года)</w:t>
      </w:r>
      <w:r>
        <w:rPr>
          <w:bCs/>
          <w:iCs/>
          <w:szCs w:val="24"/>
        </w:rPr>
        <w:br w:type="textWrapping"/>
      </w:r>
    </w:p>
    <w:tbl>
      <w:tblPr>
        <w:tblStyle w:val="12"/>
        <w:tblW w:w="14462" w:type="dxa"/>
        <w:tblInd w:w="-35"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7" w:type="dxa"/>
          <w:bottom w:w="0" w:type="dxa"/>
          <w:right w:w="107" w:type="dxa"/>
        </w:tblCellMar>
      </w:tblPr>
      <w:tblGrid>
        <w:gridCol w:w="4109"/>
        <w:gridCol w:w="569"/>
        <w:gridCol w:w="1418"/>
        <w:gridCol w:w="1559"/>
        <w:gridCol w:w="1701"/>
        <w:gridCol w:w="1420"/>
        <w:gridCol w:w="1843"/>
        <w:gridCol w:w="1843"/>
      </w:tblGrid>
      <w:tr w14:paraId="6E19DE2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rPr>
          <w:cantSplit/>
          <w:trHeight w:val="561" w:hRule="atLeast"/>
        </w:trPr>
        <w:tc>
          <w:tcPr>
            <w:tcW w:w="4109" w:type="dxa"/>
            <w:vMerge w:val="restart"/>
            <w:tcBorders>
              <w:top w:val="single" w:color="auto" w:sz="6" w:space="0"/>
              <w:left w:val="single" w:color="auto" w:sz="6" w:space="0"/>
              <w:bottom w:val="single" w:color="auto" w:sz="4" w:space="0"/>
              <w:right w:val="single" w:color="auto" w:sz="4" w:space="0"/>
            </w:tcBorders>
            <w:vAlign w:val="center"/>
          </w:tcPr>
          <w:p w14:paraId="7E584266">
            <w:pPr>
              <w:spacing w:line="200" w:lineRule="exact"/>
              <w:jc w:val="center"/>
              <w:rPr>
                <w:sz w:val="20"/>
              </w:rPr>
            </w:pPr>
            <w:r>
              <w:rPr>
                <w:sz w:val="20"/>
              </w:rPr>
              <w:t xml:space="preserve">Наименование </w:t>
            </w:r>
            <w:r>
              <w:rPr>
                <w:sz w:val="20"/>
              </w:rPr>
              <w:br w:type="textWrapping"/>
            </w:r>
            <w:r>
              <w:rPr>
                <w:sz w:val="20"/>
              </w:rPr>
              <w:t>показателей</w:t>
            </w:r>
          </w:p>
        </w:tc>
        <w:tc>
          <w:tcPr>
            <w:tcW w:w="569" w:type="dxa"/>
            <w:vMerge w:val="restart"/>
            <w:tcBorders>
              <w:top w:val="single" w:color="auto" w:sz="6" w:space="0"/>
              <w:left w:val="single" w:color="auto" w:sz="4" w:space="0"/>
              <w:right w:val="single" w:color="auto" w:sz="4" w:space="0"/>
            </w:tcBorders>
            <w:tcMar>
              <w:left w:w="0" w:type="dxa"/>
              <w:right w:w="0" w:type="dxa"/>
            </w:tcMar>
            <w:vAlign w:val="center"/>
          </w:tcPr>
          <w:p w14:paraId="163D796C">
            <w:pPr>
              <w:spacing w:line="200" w:lineRule="exact"/>
              <w:jc w:val="center"/>
              <w:rPr>
                <w:sz w:val="20"/>
              </w:rPr>
            </w:pPr>
            <w:r>
              <w:rPr>
                <w:sz w:val="20"/>
              </w:rPr>
              <w:t>№</w:t>
            </w:r>
            <w:r>
              <w:rPr>
                <w:sz w:val="20"/>
              </w:rPr>
              <w:br w:type="textWrapping"/>
            </w:r>
            <w:r>
              <w:rPr>
                <w:sz w:val="20"/>
              </w:rPr>
              <w:t>стро-ки</w:t>
            </w:r>
          </w:p>
        </w:tc>
        <w:tc>
          <w:tcPr>
            <w:tcW w:w="1418" w:type="dxa"/>
            <w:vMerge w:val="restart"/>
            <w:tcBorders>
              <w:top w:val="single" w:color="auto" w:sz="6" w:space="0"/>
              <w:left w:val="single" w:color="auto" w:sz="4" w:space="0"/>
              <w:right w:val="single" w:color="auto" w:sz="4" w:space="0"/>
            </w:tcBorders>
          </w:tcPr>
          <w:p w14:paraId="14A2F697">
            <w:pPr>
              <w:spacing w:line="200" w:lineRule="exact"/>
              <w:jc w:val="center"/>
              <w:rPr>
                <w:sz w:val="20"/>
              </w:rPr>
            </w:pPr>
          </w:p>
          <w:p w14:paraId="65B2EC46">
            <w:pPr>
              <w:spacing w:line="200" w:lineRule="exact"/>
              <w:jc w:val="center"/>
              <w:rPr>
                <w:sz w:val="20"/>
              </w:rPr>
            </w:pPr>
          </w:p>
          <w:p w14:paraId="019CEA4C">
            <w:pPr>
              <w:spacing w:line="200" w:lineRule="exact"/>
              <w:jc w:val="center"/>
              <w:rPr>
                <w:sz w:val="20"/>
              </w:rPr>
            </w:pPr>
            <w:r>
              <w:rPr>
                <w:sz w:val="20"/>
              </w:rPr>
              <w:t>Всего</w:t>
            </w:r>
            <w:r>
              <w:rPr>
                <w:sz w:val="20"/>
              </w:rPr>
              <w:br w:type="textWrapping"/>
            </w:r>
            <w:r>
              <w:rPr>
                <w:sz w:val="20"/>
              </w:rPr>
              <w:t>(сумма граф 4-8)</w:t>
            </w:r>
          </w:p>
        </w:tc>
        <w:tc>
          <w:tcPr>
            <w:tcW w:w="8366" w:type="dxa"/>
            <w:gridSpan w:val="5"/>
            <w:tcBorders>
              <w:top w:val="single" w:color="auto" w:sz="6" w:space="0"/>
              <w:left w:val="single" w:color="auto" w:sz="4" w:space="0"/>
              <w:bottom w:val="single" w:color="auto" w:sz="4" w:space="0"/>
              <w:right w:val="single" w:color="auto" w:sz="4" w:space="0"/>
            </w:tcBorders>
          </w:tcPr>
          <w:p w14:paraId="233DE08F">
            <w:pPr>
              <w:spacing w:line="200" w:lineRule="exact"/>
              <w:jc w:val="center"/>
              <w:rPr>
                <w:sz w:val="20"/>
              </w:rPr>
            </w:pPr>
            <w:r>
              <w:rPr>
                <w:sz w:val="20"/>
              </w:rPr>
              <w:t>Из графы 3 в группах для детей в возрасте</w:t>
            </w:r>
          </w:p>
        </w:tc>
      </w:tr>
      <w:tr w14:paraId="68BD733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rPr>
          <w:cantSplit/>
          <w:trHeight w:val="755" w:hRule="atLeast"/>
        </w:trPr>
        <w:tc>
          <w:tcPr>
            <w:tcW w:w="4109" w:type="dxa"/>
            <w:vMerge w:val="continue"/>
            <w:tcBorders>
              <w:top w:val="single" w:color="auto" w:sz="6" w:space="0"/>
              <w:left w:val="single" w:color="auto" w:sz="6" w:space="0"/>
              <w:bottom w:val="single" w:color="auto" w:sz="4" w:space="0"/>
              <w:right w:val="single" w:color="auto" w:sz="4" w:space="0"/>
            </w:tcBorders>
            <w:vAlign w:val="center"/>
          </w:tcPr>
          <w:p w14:paraId="18129A22">
            <w:pPr>
              <w:spacing w:line="200" w:lineRule="exact"/>
              <w:rPr>
                <w:sz w:val="20"/>
              </w:rPr>
            </w:pPr>
          </w:p>
        </w:tc>
        <w:tc>
          <w:tcPr>
            <w:tcW w:w="569" w:type="dxa"/>
            <w:vMerge w:val="continue"/>
            <w:tcBorders>
              <w:left w:val="single" w:color="auto" w:sz="4" w:space="0"/>
              <w:bottom w:val="single" w:color="auto" w:sz="4" w:space="0"/>
              <w:right w:val="single" w:color="auto" w:sz="4" w:space="0"/>
            </w:tcBorders>
            <w:vAlign w:val="center"/>
          </w:tcPr>
          <w:p w14:paraId="40A53147">
            <w:pPr>
              <w:spacing w:line="200" w:lineRule="exact"/>
              <w:rPr>
                <w:sz w:val="20"/>
              </w:rPr>
            </w:pPr>
          </w:p>
        </w:tc>
        <w:tc>
          <w:tcPr>
            <w:tcW w:w="1418" w:type="dxa"/>
            <w:vMerge w:val="continue"/>
            <w:tcBorders>
              <w:left w:val="single" w:color="auto" w:sz="4" w:space="0"/>
              <w:bottom w:val="single" w:color="auto" w:sz="4" w:space="0"/>
              <w:right w:val="single" w:color="auto" w:sz="4" w:space="0"/>
            </w:tcBorders>
          </w:tcPr>
          <w:p w14:paraId="6C0B666E">
            <w:pPr>
              <w:spacing w:line="200" w:lineRule="exact"/>
              <w:rPr>
                <w:sz w:val="20"/>
              </w:rPr>
            </w:pPr>
          </w:p>
        </w:tc>
        <w:tc>
          <w:tcPr>
            <w:tcW w:w="1559" w:type="dxa"/>
            <w:tcBorders>
              <w:top w:val="single" w:color="auto" w:sz="6" w:space="0"/>
              <w:left w:val="single" w:color="auto" w:sz="4" w:space="0"/>
              <w:right w:val="single" w:color="auto" w:sz="4" w:space="0"/>
            </w:tcBorders>
          </w:tcPr>
          <w:p w14:paraId="394AC312">
            <w:pPr>
              <w:spacing w:line="200" w:lineRule="exact"/>
              <w:jc w:val="center"/>
              <w:rPr>
                <w:sz w:val="20"/>
              </w:rPr>
            </w:pPr>
            <w:r>
              <w:rPr>
                <w:sz w:val="20"/>
              </w:rPr>
              <w:t>от 2-х месяцев до 1 года</w:t>
            </w:r>
          </w:p>
        </w:tc>
        <w:tc>
          <w:tcPr>
            <w:tcW w:w="1701" w:type="dxa"/>
            <w:tcBorders>
              <w:top w:val="single" w:color="auto" w:sz="6" w:space="0"/>
              <w:left w:val="single" w:color="auto" w:sz="4" w:space="0"/>
              <w:right w:val="single" w:color="auto" w:sz="4" w:space="0"/>
            </w:tcBorders>
          </w:tcPr>
          <w:p w14:paraId="0DAC3F73">
            <w:pPr>
              <w:spacing w:line="200" w:lineRule="exact"/>
              <w:jc w:val="center"/>
              <w:rPr>
                <w:sz w:val="20"/>
              </w:rPr>
            </w:pPr>
            <w:r>
              <w:rPr>
                <w:sz w:val="20"/>
              </w:rPr>
              <w:t>от 1 года до 3-х лет</w:t>
            </w:r>
          </w:p>
        </w:tc>
        <w:tc>
          <w:tcPr>
            <w:tcW w:w="1420" w:type="dxa"/>
            <w:tcBorders>
              <w:top w:val="single" w:color="auto" w:sz="6" w:space="0"/>
              <w:left w:val="single" w:color="auto" w:sz="4" w:space="0"/>
              <w:right w:val="single" w:color="auto" w:sz="4" w:space="0"/>
            </w:tcBorders>
          </w:tcPr>
          <w:p w14:paraId="32C22C67">
            <w:pPr>
              <w:spacing w:line="200" w:lineRule="exact"/>
              <w:jc w:val="center"/>
              <w:rPr>
                <w:sz w:val="20"/>
              </w:rPr>
            </w:pPr>
            <w:r>
              <w:rPr>
                <w:sz w:val="20"/>
              </w:rPr>
              <w:t>от 3-х до 5 лет</w:t>
            </w:r>
          </w:p>
        </w:tc>
        <w:tc>
          <w:tcPr>
            <w:tcW w:w="1843" w:type="dxa"/>
            <w:tcBorders>
              <w:top w:val="single" w:color="auto" w:sz="6" w:space="0"/>
              <w:left w:val="single" w:color="auto" w:sz="4" w:space="0"/>
              <w:right w:val="single" w:color="auto" w:sz="4" w:space="0"/>
            </w:tcBorders>
          </w:tcPr>
          <w:p w14:paraId="09959705">
            <w:pPr>
              <w:spacing w:line="200" w:lineRule="exact"/>
              <w:jc w:val="center"/>
              <w:rPr>
                <w:sz w:val="20"/>
              </w:rPr>
            </w:pPr>
            <w:r>
              <w:rPr>
                <w:sz w:val="20"/>
              </w:rPr>
              <w:t>5 лет и старше</w:t>
            </w:r>
          </w:p>
        </w:tc>
        <w:tc>
          <w:tcPr>
            <w:tcW w:w="1843" w:type="dxa"/>
            <w:tcBorders>
              <w:top w:val="single" w:color="auto" w:sz="6" w:space="0"/>
              <w:left w:val="single" w:color="auto" w:sz="4" w:space="0"/>
              <w:right w:val="single" w:color="auto" w:sz="4" w:space="0"/>
            </w:tcBorders>
          </w:tcPr>
          <w:p w14:paraId="1289D94C">
            <w:pPr>
              <w:spacing w:line="200" w:lineRule="exact"/>
              <w:jc w:val="center"/>
              <w:rPr>
                <w:sz w:val="20"/>
              </w:rPr>
            </w:pPr>
            <w:r>
              <w:rPr>
                <w:sz w:val="20"/>
              </w:rPr>
              <w:t>разновозрастные</w:t>
            </w:r>
          </w:p>
        </w:tc>
      </w:tr>
      <w:tr w14:paraId="3A570C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vAlign w:val="center"/>
          </w:tcPr>
          <w:p w14:paraId="2A0CF0D7">
            <w:pPr>
              <w:tabs>
                <w:tab w:val="left" w:pos="5094"/>
              </w:tabs>
              <w:spacing w:before="20" w:after="20"/>
              <w:jc w:val="center"/>
              <w:rPr>
                <w:sz w:val="20"/>
              </w:rPr>
            </w:pPr>
            <w:r>
              <w:rPr>
                <w:sz w:val="20"/>
              </w:rPr>
              <w:t>А</w:t>
            </w:r>
          </w:p>
        </w:tc>
        <w:tc>
          <w:tcPr>
            <w:tcW w:w="569" w:type="dxa"/>
            <w:tcBorders>
              <w:top w:val="single" w:color="auto" w:sz="4" w:space="0"/>
              <w:left w:val="single" w:color="auto" w:sz="4" w:space="0"/>
              <w:bottom w:val="single" w:color="auto" w:sz="4" w:space="0"/>
              <w:right w:val="single" w:color="auto" w:sz="4" w:space="0"/>
            </w:tcBorders>
            <w:vAlign w:val="center"/>
          </w:tcPr>
          <w:p w14:paraId="0DEF8E5A">
            <w:pPr>
              <w:tabs>
                <w:tab w:val="left" w:pos="5094"/>
              </w:tabs>
              <w:spacing w:before="20" w:after="20"/>
              <w:jc w:val="center"/>
              <w:rPr>
                <w:sz w:val="20"/>
              </w:rPr>
            </w:pPr>
            <w:r>
              <w:rPr>
                <w:sz w:val="20"/>
              </w:rPr>
              <w:t>Б</w:t>
            </w:r>
          </w:p>
        </w:tc>
        <w:tc>
          <w:tcPr>
            <w:tcW w:w="1418" w:type="dxa"/>
            <w:tcBorders>
              <w:top w:val="single" w:color="auto" w:sz="4" w:space="0"/>
              <w:left w:val="single" w:color="auto" w:sz="4" w:space="0"/>
              <w:bottom w:val="single" w:color="auto" w:sz="4" w:space="0"/>
              <w:right w:val="single" w:color="auto" w:sz="4" w:space="0"/>
            </w:tcBorders>
            <w:vAlign w:val="center"/>
          </w:tcPr>
          <w:p w14:paraId="33BFE8AC">
            <w:pPr>
              <w:spacing w:line="200" w:lineRule="exact"/>
              <w:jc w:val="center"/>
              <w:rPr>
                <w:sz w:val="20"/>
              </w:rPr>
            </w:pPr>
            <w:r>
              <w:rPr>
                <w:sz w:val="20"/>
              </w:rPr>
              <w:t>3</w:t>
            </w:r>
          </w:p>
        </w:tc>
        <w:tc>
          <w:tcPr>
            <w:tcW w:w="1559" w:type="dxa"/>
            <w:tcBorders>
              <w:top w:val="single" w:color="auto" w:sz="4" w:space="0"/>
              <w:left w:val="single" w:color="auto" w:sz="4" w:space="0"/>
              <w:bottom w:val="single" w:color="auto" w:sz="4" w:space="0"/>
              <w:right w:val="single" w:color="auto" w:sz="4" w:space="0"/>
            </w:tcBorders>
            <w:vAlign w:val="center"/>
          </w:tcPr>
          <w:p w14:paraId="00B9366C">
            <w:pPr>
              <w:spacing w:line="200" w:lineRule="exact"/>
              <w:jc w:val="center"/>
              <w:rPr>
                <w:sz w:val="20"/>
              </w:rPr>
            </w:pPr>
            <w:r>
              <w:rPr>
                <w:sz w:val="20"/>
              </w:rPr>
              <w:t>4</w:t>
            </w:r>
          </w:p>
        </w:tc>
        <w:tc>
          <w:tcPr>
            <w:tcW w:w="1701" w:type="dxa"/>
            <w:tcBorders>
              <w:top w:val="single" w:color="auto" w:sz="4" w:space="0"/>
              <w:left w:val="single" w:color="auto" w:sz="4" w:space="0"/>
              <w:bottom w:val="single" w:color="auto" w:sz="4" w:space="0"/>
              <w:right w:val="single" w:color="auto" w:sz="4" w:space="0"/>
            </w:tcBorders>
            <w:vAlign w:val="center"/>
          </w:tcPr>
          <w:p w14:paraId="015AAF8E">
            <w:pPr>
              <w:spacing w:line="200" w:lineRule="exact"/>
              <w:jc w:val="center"/>
              <w:rPr>
                <w:sz w:val="20"/>
              </w:rPr>
            </w:pPr>
            <w:r>
              <w:rPr>
                <w:sz w:val="20"/>
              </w:rPr>
              <w:t>5</w:t>
            </w:r>
          </w:p>
        </w:tc>
        <w:tc>
          <w:tcPr>
            <w:tcW w:w="1420" w:type="dxa"/>
            <w:tcBorders>
              <w:top w:val="single" w:color="auto" w:sz="4" w:space="0"/>
              <w:left w:val="single" w:color="auto" w:sz="4" w:space="0"/>
              <w:bottom w:val="single" w:color="auto" w:sz="4" w:space="0"/>
              <w:right w:val="single" w:color="auto" w:sz="4" w:space="0"/>
            </w:tcBorders>
            <w:vAlign w:val="center"/>
          </w:tcPr>
          <w:p w14:paraId="1A6EE00C">
            <w:pPr>
              <w:spacing w:line="200" w:lineRule="exact"/>
              <w:jc w:val="center"/>
              <w:rPr>
                <w:sz w:val="20"/>
              </w:rPr>
            </w:pPr>
            <w:r>
              <w:rPr>
                <w:sz w:val="20"/>
              </w:rPr>
              <w:t>6</w:t>
            </w:r>
          </w:p>
        </w:tc>
        <w:tc>
          <w:tcPr>
            <w:tcW w:w="1843" w:type="dxa"/>
            <w:tcBorders>
              <w:top w:val="single" w:color="auto" w:sz="4" w:space="0"/>
              <w:left w:val="single" w:color="auto" w:sz="4" w:space="0"/>
              <w:bottom w:val="single" w:color="auto" w:sz="4" w:space="0"/>
              <w:right w:val="single" w:color="auto" w:sz="4" w:space="0"/>
            </w:tcBorders>
            <w:vAlign w:val="center"/>
          </w:tcPr>
          <w:p w14:paraId="2F715F7A">
            <w:pPr>
              <w:spacing w:line="200" w:lineRule="exact"/>
              <w:jc w:val="center"/>
              <w:rPr>
                <w:sz w:val="20"/>
              </w:rPr>
            </w:pPr>
            <w:r>
              <w:rPr>
                <w:sz w:val="20"/>
              </w:rPr>
              <w:t>7</w:t>
            </w:r>
          </w:p>
        </w:tc>
        <w:tc>
          <w:tcPr>
            <w:tcW w:w="1843" w:type="dxa"/>
            <w:tcBorders>
              <w:top w:val="single" w:color="auto" w:sz="4" w:space="0"/>
              <w:left w:val="single" w:color="auto" w:sz="4" w:space="0"/>
              <w:bottom w:val="single" w:color="auto" w:sz="4" w:space="0"/>
              <w:right w:val="single" w:color="auto" w:sz="4" w:space="0"/>
            </w:tcBorders>
            <w:vAlign w:val="center"/>
          </w:tcPr>
          <w:p w14:paraId="117761D9">
            <w:pPr>
              <w:spacing w:line="200" w:lineRule="exact"/>
              <w:jc w:val="center"/>
              <w:rPr>
                <w:sz w:val="20"/>
              </w:rPr>
            </w:pPr>
            <w:r>
              <w:rPr>
                <w:sz w:val="20"/>
              </w:rPr>
              <w:t>8</w:t>
            </w:r>
          </w:p>
        </w:tc>
      </w:tr>
      <w:tr w14:paraId="4483268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0C5841A4">
            <w:pPr>
              <w:spacing w:line="200" w:lineRule="exact"/>
              <w:rPr>
                <w:sz w:val="20"/>
              </w:rPr>
            </w:pPr>
            <w:r>
              <w:rPr>
                <w:sz w:val="20"/>
              </w:rPr>
              <w:t>Число мест – всего</w:t>
            </w:r>
            <w:r>
              <w:rPr>
                <w:sz w:val="20"/>
              </w:rPr>
              <w:br w:type="textWrapping"/>
            </w:r>
            <w:r>
              <w:rPr>
                <w:sz w:val="20"/>
              </w:rPr>
              <w:t>(сумма строк 502, 513, 514, 518−521)</w:t>
            </w:r>
          </w:p>
        </w:tc>
        <w:tc>
          <w:tcPr>
            <w:tcW w:w="569" w:type="dxa"/>
            <w:tcBorders>
              <w:top w:val="single" w:color="auto" w:sz="4" w:space="0"/>
              <w:left w:val="single" w:color="auto" w:sz="4" w:space="0"/>
              <w:bottom w:val="single" w:color="auto" w:sz="4" w:space="0"/>
              <w:right w:val="single" w:color="auto" w:sz="4" w:space="0"/>
            </w:tcBorders>
          </w:tcPr>
          <w:p w14:paraId="6E53A85F">
            <w:pPr>
              <w:spacing w:line="200" w:lineRule="exact"/>
              <w:jc w:val="center"/>
              <w:rPr>
                <w:sz w:val="20"/>
              </w:rPr>
            </w:pPr>
            <w:r>
              <w:rPr>
                <w:sz w:val="20"/>
              </w:rPr>
              <w:t>501</w:t>
            </w:r>
          </w:p>
        </w:tc>
        <w:tc>
          <w:tcPr>
            <w:tcW w:w="1418" w:type="dxa"/>
            <w:tcBorders>
              <w:top w:val="single" w:color="auto" w:sz="4" w:space="0"/>
              <w:left w:val="single" w:color="auto" w:sz="4" w:space="0"/>
              <w:bottom w:val="single" w:color="auto" w:sz="4" w:space="0"/>
              <w:right w:val="single" w:color="auto" w:sz="4" w:space="0"/>
            </w:tcBorders>
            <w:vAlign w:val="center"/>
          </w:tcPr>
          <w:p w14:paraId="0A824BDE">
            <w:pPr>
              <w:spacing w:line="200" w:lineRule="exact"/>
              <w:jc w:val="center"/>
              <w:rPr>
                <w:sz w:val="20"/>
              </w:rPr>
            </w:pPr>
            <w:r>
              <w:rPr>
                <w:sz w:val="20"/>
              </w:rPr>
              <w:t>55</w:t>
            </w:r>
          </w:p>
        </w:tc>
        <w:tc>
          <w:tcPr>
            <w:tcW w:w="1559" w:type="dxa"/>
            <w:tcBorders>
              <w:top w:val="single" w:color="auto" w:sz="4" w:space="0"/>
              <w:left w:val="single" w:color="auto" w:sz="4" w:space="0"/>
              <w:bottom w:val="single" w:color="auto" w:sz="4" w:space="0"/>
              <w:right w:val="single" w:color="auto" w:sz="4" w:space="0"/>
            </w:tcBorders>
            <w:vAlign w:val="center"/>
          </w:tcPr>
          <w:p w14:paraId="7404997F">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789559AE">
            <w:pPr>
              <w:spacing w:line="200" w:lineRule="exact"/>
              <w:jc w:val="center"/>
              <w:rPr>
                <w:sz w:val="20"/>
              </w:rPr>
            </w:pPr>
            <w:r>
              <w:rPr>
                <w:sz w:val="20"/>
              </w:rPr>
              <w:t>15</w:t>
            </w:r>
          </w:p>
        </w:tc>
        <w:tc>
          <w:tcPr>
            <w:tcW w:w="1420" w:type="dxa"/>
            <w:tcBorders>
              <w:top w:val="single" w:color="auto" w:sz="4" w:space="0"/>
              <w:left w:val="single" w:color="auto" w:sz="4" w:space="0"/>
              <w:bottom w:val="single" w:color="auto" w:sz="4" w:space="0"/>
              <w:right w:val="single" w:color="auto" w:sz="4" w:space="0"/>
            </w:tcBorders>
            <w:vAlign w:val="center"/>
          </w:tcPr>
          <w:p w14:paraId="4C1933A3">
            <w:pPr>
              <w:spacing w:line="200" w:lineRule="exact"/>
              <w:jc w:val="center"/>
              <w:rPr>
                <w:sz w:val="20"/>
              </w:rPr>
            </w:pPr>
            <w:r>
              <w:rPr>
                <w:sz w:val="20"/>
              </w:rPr>
              <w:t>20</w:t>
            </w:r>
          </w:p>
        </w:tc>
        <w:tc>
          <w:tcPr>
            <w:tcW w:w="1843" w:type="dxa"/>
            <w:tcBorders>
              <w:top w:val="single" w:color="auto" w:sz="4" w:space="0"/>
              <w:left w:val="single" w:color="auto" w:sz="4" w:space="0"/>
              <w:bottom w:val="single" w:color="auto" w:sz="4" w:space="0"/>
              <w:right w:val="single" w:color="auto" w:sz="4" w:space="0"/>
            </w:tcBorders>
            <w:vAlign w:val="center"/>
          </w:tcPr>
          <w:p w14:paraId="2B98B311">
            <w:pPr>
              <w:spacing w:line="200" w:lineRule="exact"/>
              <w:jc w:val="center"/>
              <w:rPr>
                <w:sz w:val="20"/>
              </w:rPr>
            </w:pPr>
            <w:r>
              <w:rPr>
                <w:sz w:val="20"/>
              </w:rPr>
              <w:t>20</w:t>
            </w:r>
          </w:p>
        </w:tc>
        <w:tc>
          <w:tcPr>
            <w:tcW w:w="1843" w:type="dxa"/>
            <w:tcBorders>
              <w:top w:val="single" w:color="auto" w:sz="4" w:space="0"/>
              <w:left w:val="single" w:color="auto" w:sz="4" w:space="0"/>
              <w:bottom w:val="single" w:color="auto" w:sz="4" w:space="0"/>
              <w:right w:val="single" w:color="auto" w:sz="4" w:space="0"/>
            </w:tcBorders>
            <w:vAlign w:val="center"/>
          </w:tcPr>
          <w:p w14:paraId="6103B59F">
            <w:pPr>
              <w:spacing w:line="200" w:lineRule="exact"/>
              <w:jc w:val="center"/>
              <w:rPr>
                <w:sz w:val="20"/>
              </w:rPr>
            </w:pPr>
          </w:p>
        </w:tc>
      </w:tr>
      <w:tr w14:paraId="2B07FEA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7836269B">
            <w:pPr>
              <w:spacing w:line="200" w:lineRule="exact"/>
              <w:ind w:left="397"/>
              <w:rPr>
                <w:sz w:val="20"/>
              </w:rPr>
            </w:pPr>
            <w:r>
              <w:rPr>
                <w:sz w:val="20"/>
              </w:rPr>
              <w:t>в том числе:</w:t>
            </w:r>
          </w:p>
          <w:p w14:paraId="20265064">
            <w:pPr>
              <w:spacing w:line="200" w:lineRule="exact"/>
              <w:ind w:left="113"/>
              <w:rPr>
                <w:sz w:val="20"/>
              </w:rPr>
            </w:pPr>
            <w:r>
              <w:rPr>
                <w:sz w:val="20"/>
              </w:rPr>
              <w:t xml:space="preserve">группы компенсирующей направленности </w:t>
            </w:r>
          </w:p>
          <w:p w14:paraId="30D9A1B3">
            <w:pPr>
              <w:spacing w:line="200" w:lineRule="exact"/>
              <w:ind w:left="113"/>
              <w:rPr>
                <w:sz w:val="20"/>
              </w:rPr>
            </w:pPr>
            <w:r>
              <w:rPr>
                <w:sz w:val="20"/>
              </w:rPr>
              <w:t>(сумма строк 503, 504, 506-508, 510-512)</w:t>
            </w:r>
          </w:p>
        </w:tc>
        <w:tc>
          <w:tcPr>
            <w:tcW w:w="569" w:type="dxa"/>
            <w:tcBorders>
              <w:top w:val="single" w:color="auto" w:sz="4" w:space="0"/>
              <w:left w:val="single" w:color="auto" w:sz="4" w:space="0"/>
              <w:bottom w:val="single" w:color="auto" w:sz="4" w:space="0"/>
              <w:right w:val="single" w:color="auto" w:sz="4" w:space="0"/>
            </w:tcBorders>
            <w:vAlign w:val="bottom"/>
          </w:tcPr>
          <w:p w14:paraId="534E6D91">
            <w:pPr>
              <w:spacing w:line="200" w:lineRule="exact"/>
              <w:jc w:val="center"/>
              <w:rPr>
                <w:sz w:val="20"/>
              </w:rPr>
            </w:pPr>
            <w:r>
              <w:rPr>
                <w:sz w:val="20"/>
              </w:rPr>
              <w:t>502</w:t>
            </w:r>
          </w:p>
        </w:tc>
        <w:tc>
          <w:tcPr>
            <w:tcW w:w="1418" w:type="dxa"/>
            <w:tcBorders>
              <w:top w:val="single" w:color="auto" w:sz="4" w:space="0"/>
              <w:left w:val="single" w:color="auto" w:sz="4" w:space="0"/>
              <w:bottom w:val="single" w:color="auto" w:sz="4" w:space="0"/>
              <w:right w:val="single" w:color="auto" w:sz="4" w:space="0"/>
            </w:tcBorders>
            <w:vAlign w:val="bottom"/>
          </w:tcPr>
          <w:p w14:paraId="3C2C2821">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vAlign w:val="bottom"/>
          </w:tcPr>
          <w:p w14:paraId="4E916969">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vAlign w:val="bottom"/>
          </w:tcPr>
          <w:p w14:paraId="0B287879">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vAlign w:val="bottom"/>
          </w:tcPr>
          <w:p w14:paraId="0AC45160">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62B6BA85">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144964DF">
            <w:pPr>
              <w:spacing w:line="200" w:lineRule="exact"/>
              <w:jc w:val="center"/>
              <w:rPr>
                <w:sz w:val="20"/>
              </w:rPr>
            </w:pPr>
          </w:p>
        </w:tc>
      </w:tr>
      <w:tr w14:paraId="325AA1A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21A3EBD4">
            <w:pPr>
              <w:spacing w:line="200" w:lineRule="exact"/>
              <w:ind w:left="471"/>
              <w:rPr>
                <w:sz w:val="20"/>
              </w:rPr>
            </w:pPr>
            <w:r>
              <w:rPr>
                <w:sz w:val="20"/>
              </w:rPr>
              <w:t>в том числе для воспитанников:</w:t>
            </w:r>
          </w:p>
          <w:p w14:paraId="07B3A59B">
            <w:pPr>
              <w:spacing w:line="200" w:lineRule="exact"/>
              <w:ind w:left="291"/>
              <w:rPr>
                <w:sz w:val="20"/>
              </w:rPr>
            </w:pPr>
            <w:r>
              <w:rPr>
                <w:sz w:val="20"/>
              </w:rPr>
              <w:t>с нарушением слуха</w:t>
            </w:r>
          </w:p>
        </w:tc>
        <w:tc>
          <w:tcPr>
            <w:tcW w:w="569" w:type="dxa"/>
            <w:tcBorders>
              <w:top w:val="single" w:color="auto" w:sz="4" w:space="0"/>
              <w:left w:val="single" w:color="auto" w:sz="4" w:space="0"/>
              <w:bottom w:val="single" w:color="auto" w:sz="4" w:space="0"/>
              <w:right w:val="single" w:color="auto" w:sz="4" w:space="0"/>
            </w:tcBorders>
            <w:vAlign w:val="bottom"/>
          </w:tcPr>
          <w:p w14:paraId="15BFADEE">
            <w:pPr>
              <w:spacing w:line="200" w:lineRule="exact"/>
              <w:jc w:val="center"/>
              <w:rPr>
                <w:sz w:val="20"/>
              </w:rPr>
            </w:pPr>
            <w:r>
              <w:rPr>
                <w:sz w:val="20"/>
              </w:rPr>
              <w:t>503</w:t>
            </w:r>
          </w:p>
        </w:tc>
        <w:tc>
          <w:tcPr>
            <w:tcW w:w="1418" w:type="dxa"/>
            <w:tcBorders>
              <w:top w:val="single" w:color="auto" w:sz="4" w:space="0"/>
              <w:left w:val="single" w:color="auto" w:sz="4" w:space="0"/>
              <w:bottom w:val="single" w:color="auto" w:sz="4" w:space="0"/>
              <w:right w:val="single" w:color="auto" w:sz="4" w:space="0"/>
            </w:tcBorders>
            <w:vAlign w:val="bottom"/>
          </w:tcPr>
          <w:p w14:paraId="6EE4916A">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vAlign w:val="bottom"/>
          </w:tcPr>
          <w:p w14:paraId="082BF04D">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vAlign w:val="bottom"/>
          </w:tcPr>
          <w:p w14:paraId="32097FE7">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vAlign w:val="bottom"/>
          </w:tcPr>
          <w:p w14:paraId="63EF28EC">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25AE8741">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45B9116B">
            <w:pPr>
              <w:spacing w:line="200" w:lineRule="exact"/>
              <w:jc w:val="center"/>
              <w:rPr>
                <w:sz w:val="20"/>
              </w:rPr>
            </w:pPr>
          </w:p>
        </w:tc>
      </w:tr>
      <w:tr w14:paraId="45B2D21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1E403DF1">
            <w:pPr>
              <w:spacing w:line="200" w:lineRule="exact"/>
              <w:ind w:left="291"/>
              <w:rPr>
                <w:sz w:val="20"/>
              </w:rPr>
            </w:pPr>
            <w:r>
              <w:rPr>
                <w:sz w:val="20"/>
              </w:rPr>
              <w:t xml:space="preserve">с нарушением речи </w:t>
            </w:r>
          </w:p>
        </w:tc>
        <w:tc>
          <w:tcPr>
            <w:tcW w:w="569" w:type="dxa"/>
            <w:tcBorders>
              <w:top w:val="single" w:color="auto" w:sz="4" w:space="0"/>
              <w:left w:val="single" w:color="auto" w:sz="4" w:space="0"/>
              <w:bottom w:val="single" w:color="auto" w:sz="4" w:space="0"/>
              <w:right w:val="single" w:color="auto" w:sz="4" w:space="0"/>
            </w:tcBorders>
            <w:vAlign w:val="bottom"/>
          </w:tcPr>
          <w:p w14:paraId="1E32CC30">
            <w:pPr>
              <w:spacing w:line="200" w:lineRule="exact"/>
              <w:jc w:val="center"/>
              <w:rPr>
                <w:sz w:val="20"/>
              </w:rPr>
            </w:pPr>
            <w:r>
              <w:rPr>
                <w:sz w:val="20"/>
              </w:rPr>
              <w:t>504</w:t>
            </w:r>
          </w:p>
        </w:tc>
        <w:tc>
          <w:tcPr>
            <w:tcW w:w="1418" w:type="dxa"/>
            <w:tcBorders>
              <w:top w:val="single" w:color="auto" w:sz="4" w:space="0"/>
              <w:left w:val="single" w:color="auto" w:sz="4" w:space="0"/>
              <w:bottom w:val="single" w:color="auto" w:sz="4" w:space="0"/>
              <w:right w:val="single" w:color="auto" w:sz="4" w:space="0"/>
            </w:tcBorders>
          </w:tcPr>
          <w:p w14:paraId="57EFED62">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40C5003A">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5F12CAC5">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tcPr>
          <w:p w14:paraId="1C6C9E5C">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tcPr>
          <w:p w14:paraId="69611176">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tcPr>
          <w:p w14:paraId="70CD2F0A">
            <w:pPr>
              <w:spacing w:line="200" w:lineRule="exact"/>
              <w:jc w:val="center"/>
              <w:rPr>
                <w:sz w:val="20"/>
              </w:rPr>
            </w:pPr>
          </w:p>
        </w:tc>
      </w:tr>
      <w:tr w14:paraId="5DEC1A0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2D740A9D">
            <w:pPr>
              <w:spacing w:line="200" w:lineRule="exact"/>
              <w:ind w:left="397"/>
              <w:rPr>
                <w:sz w:val="20"/>
              </w:rPr>
            </w:pPr>
            <w:r>
              <w:rPr>
                <w:sz w:val="20"/>
              </w:rPr>
              <w:t>из них с тяжелым нарушением речи</w:t>
            </w:r>
          </w:p>
        </w:tc>
        <w:tc>
          <w:tcPr>
            <w:tcW w:w="569" w:type="dxa"/>
            <w:tcBorders>
              <w:top w:val="single" w:color="auto" w:sz="4" w:space="0"/>
              <w:left w:val="single" w:color="auto" w:sz="4" w:space="0"/>
              <w:bottom w:val="single" w:color="auto" w:sz="4" w:space="0"/>
              <w:right w:val="single" w:color="auto" w:sz="4" w:space="0"/>
            </w:tcBorders>
            <w:vAlign w:val="bottom"/>
          </w:tcPr>
          <w:p w14:paraId="108A54EB">
            <w:pPr>
              <w:spacing w:line="200" w:lineRule="exact"/>
              <w:jc w:val="center"/>
              <w:rPr>
                <w:sz w:val="20"/>
              </w:rPr>
            </w:pPr>
            <w:r>
              <w:rPr>
                <w:sz w:val="20"/>
              </w:rPr>
              <w:t>505</w:t>
            </w:r>
          </w:p>
        </w:tc>
        <w:tc>
          <w:tcPr>
            <w:tcW w:w="1418" w:type="dxa"/>
            <w:tcBorders>
              <w:top w:val="single" w:color="auto" w:sz="4" w:space="0"/>
              <w:left w:val="single" w:color="auto" w:sz="4" w:space="0"/>
              <w:bottom w:val="single" w:color="auto" w:sz="4" w:space="0"/>
              <w:right w:val="single" w:color="auto" w:sz="4" w:space="0"/>
            </w:tcBorders>
          </w:tcPr>
          <w:p w14:paraId="4CF73B9A">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11CB2AC9">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451A5E2E">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tcPr>
          <w:p w14:paraId="03555C47">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tcPr>
          <w:p w14:paraId="72C083E9">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tcPr>
          <w:p w14:paraId="32327CF3">
            <w:pPr>
              <w:spacing w:line="200" w:lineRule="exact"/>
              <w:jc w:val="center"/>
              <w:rPr>
                <w:sz w:val="20"/>
              </w:rPr>
            </w:pPr>
          </w:p>
        </w:tc>
      </w:tr>
      <w:tr w14:paraId="5A95CBB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41917BB5">
            <w:pPr>
              <w:spacing w:line="200" w:lineRule="exact"/>
              <w:ind w:left="291"/>
              <w:rPr>
                <w:sz w:val="20"/>
              </w:rPr>
            </w:pPr>
            <w:r>
              <w:rPr>
                <w:sz w:val="20"/>
              </w:rPr>
              <w:t>с нарушением зрения</w:t>
            </w:r>
          </w:p>
        </w:tc>
        <w:tc>
          <w:tcPr>
            <w:tcW w:w="569" w:type="dxa"/>
            <w:tcBorders>
              <w:top w:val="single" w:color="auto" w:sz="4" w:space="0"/>
              <w:left w:val="single" w:color="auto" w:sz="4" w:space="0"/>
              <w:bottom w:val="single" w:color="auto" w:sz="4" w:space="0"/>
              <w:right w:val="single" w:color="auto" w:sz="4" w:space="0"/>
            </w:tcBorders>
            <w:vAlign w:val="bottom"/>
          </w:tcPr>
          <w:p w14:paraId="4B3A6B99">
            <w:pPr>
              <w:spacing w:line="200" w:lineRule="exact"/>
              <w:jc w:val="center"/>
              <w:rPr>
                <w:sz w:val="20"/>
              </w:rPr>
            </w:pPr>
            <w:r>
              <w:rPr>
                <w:sz w:val="20"/>
              </w:rPr>
              <w:t>506</w:t>
            </w:r>
          </w:p>
        </w:tc>
        <w:tc>
          <w:tcPr>
            <w:tcW w:w="1418" w:type="dxa"/>
            <w:tcBorders>
              <w:top w:val="single" w:color="auto" w:sz="4" w:space="0"/>
              <w:left w:val="single" w:color="auto" w:sz="4" w:space="0"/>
              <w:bottom w:val="single" w:color="auto" w:sz="4" w:space="0"/>
              <w:right w:val="single" w:color="auto" w:sz="4" w:space="0"/>
            </w:tcBorders>
          </w:tcPr>
          <w:p w14:paraId="56B4D04B">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6541DEEF">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2E76F57C">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tcPr>
          <w:p w14:paraId="6BA31253">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tcPr>
          <w:p w14:paraId="04763605">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tcPr>
          <w:p w14:paraId="363913C9">
            <w:pPr>
              <w:spacing w:line="200" w:lineRule="exact"/>
              <w:jc w:val="center"/>
              <w:rPr>
                <w:sz w:val="20"/>
              </w:rPr>
            </w:pPr>
          </w:p>
        </w:tc>
      </w:tr>
      <w:tr w14:paraId="7771782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2BF424AA">
            <w:pPr>
              <w:spacing w:line="200" w:lineRule="exact"/>
              <w:ind w:left="291"/>
              <w:rPr>
                <w:sz w:val="20"/>
              </w:rPr>
            </w:pPr>
            <w:r>
              <w:rPr>
                <w:sz w:val="20"/>
              </w:rPr>
              <w:t xml:space="preserve">с нарушением интеллекта </w:t>
            </w:r>
          </w:p>
        </w:tc>
        <w:tc>
          <w:tcPr>
            <w:tcW w:w="569" w:type="dxa"/>
            <w:tcBorders>
              <w:top w:val="single" w:color="auto" w:sz="4" w:space="0"/>
              <w:left w:val="single" w:color="auto" w:sz="4" w:space="0"/>
              <w:bottom w:val="single" w:color="auto" w:sz="4" w:space="0"/>
              <w:right w:val="single" w:color="auto" w:sz="4" w:space="0"/>
            </w:tcBorders>
            <w:vAlign w:val="bottom"/>
          </w:tcPr>
          <w:p w14:paraId="4EE9B2B7">
            <w:pPr>
              <w:spacing w:line="200" w:lineRule="exact"/>
              <w:jc w:val="center"/>
              <w:rPr>
                <w:sz w:val="20"/>
              </w:rPr>
            </w:pPr>
            <w:r>
              <w:rPr>
                <w:sz w:val="20"/>
              </w:rPr>
              <w:t>507</w:t>
            </w:r>
          </w:p>
        </w:tc>
        <w:tc>
          <w:tcPr>
            <w:tcW w:w="1418" w:type="dxa"/>
            <w:tcBorders>
              <w:top w:val="single" w:color="auto" w:sz="4" w:space="0"/>
              <w:left w:val="single" w:color="auto" w:sz="4" w:space="0"/>
              <w:bottom w:val="single" w:color="auto" w:sz="4" w:space="0"/>
              <w:right w:val="single" w:color="auto" w:sz="4" w:space="0"/>
            </w:tcBorders>
          </w:tcPr>
          <w:p w14:paraId="41E7C2E8">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730D528F">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4D99F4AB">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tcPr>
          <w:p w14:paraId="62171F8E">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tcPr>
          <w:p w14:paraId="56850F75">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tcPr>
          <w:p w14:paraId="2A90E4AE">
            <w:pPr>
              <w:spacing w:line="200" w:lineRule="exact"/>
              <w:jc w:val="center"/>
              <w:rPr>
                <w:sz w:val="20"/>
              </w:rPr>
            </w:pPr>
          </w:p>
        </w:tc>
      </w:tr>
      <w:tr w14:paraId="146404F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1048A4FE">
            <w:pPr>
              <w:spacing w:line="200" w:lineRule="exact"/>
              <w:ind w:left="291"/>
              <w:rPr>
                <w:sz w:val="20"/>
              </w:rPr>
            </w:pPr>
            <w:r>
              <w:rPr>
                <w:sz w:val="20"/>
              </w:rPr>
              <w:t>с задержкой психического развития</w:t>
            </w:r>
          </w:p>
        </w:tc>
        <w:tc>
          <w:tcPr>
            <w:tcW w:w="569" w:type="dxa"/>
            <w:tcBorders>
              <w:top w:val="single" w:color="auto" w:sz="4" w:space="0"/>
              <w:left w:val="single" w:color="auto" w:sz="4" w:space="0"/>
              <w:bottom w:val="single" w:color="auto" w:sz="4" w:space="0"/>
              <w:right w:val="single" w:color="auto" w:sz="4" w:space="0"/>
            </w:tcBorders>
            <w:vAlign w:val="bottom"/>
          </w:tcPr>
          <w:p w14:paraId="40A1F28D">
            <w:pPr>
              <w:spacing w:line="200" w:lineRule="exact"/>
              <w:jc w:val="center"/>
              <w:rPr>
                <w:sz w:val="20"/>
              </w:rPr>
            </w:pPr>
            <w:r>
              <w:rPr>
                <w:sz w:val="20"/>
              </w:rPr>
              <w:t>508</w:t>
            </w:r>
          </w:p>
        </w:tc>
        <w:tc>
          <w:tcPr>
            <w:tcW w:w="1418" w:type="dxa"/>
            <w:tcBorders>
              <w:top w:val="single" w:color="auto" w:sz="4" w:space="0"/>
              <w:left w:val="single" w:color="auto" w:sz="4" w:space="0"/>
              <w:bottom w:val="single" w:color="auto" w:sz="4" w:space="0"/>
              <w:right w:val="single" w:color="auto" w:sz="4" w:space="0"/>
            </w:tcBorders>
          </w:tcPr>
          <w:p w14:paraId="732BB0C7">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tcPr>
          <w:p w14:paraId="66838B18">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tcPr>
          <w:p w14:paraId="32879C4E">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tcPr>
          <w:p w14:paraId="49DFED34">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tcPr>
          <w:p w14:paraId="3E75668E">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tcPr>
          <w:p w14:paraId="277FB1C0">
            <w:pPr>
              <w:spacing w:line="200" w:lineRule="exact"/>
              <w:jc w:val="center"/>
              <w:rPr>
                <w:sz w:val="20"/>
              </w:rPr>
            </w:pPr>
          </w:p>
        </w:tc>
      </w:tr>
      <w:tr w14:paraId="2DD956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3A9A5D2A">
            <w:pPr>
              <w:spacing w:line="200" w:lineRule="exact"/>
              <w:ind w:left="397"/>
              <w:rPr>
                <w:sz w:val="20"/>
              </w:rPr>
            </w:pPr>
            <w:r>
              <w:rPr>
                <w:sz w:val="20"/>
              </w:rPr>
              <w:t>из них с расстройством аутистического спектра</w:t>
            </w:r>
          </w:p>
        </w:tc>
        <w:tc>
          <w:tcPr>
            <w:tcW w:w="569" w:type="dxa"/>
            <w:tcBorders>
              <w:top w:val="single" w:color="auto" w:sz="4" w:space="0"/>
              <w:left w:val="single" w:color="auto" w:sz="4" w:space="0"/>
              <w:bottom w:val="single" w:color="auto" w:sz="4" w:space="0"/>
              <w:right w:val="single" w:color="auto" w:sz="4" w:space="0"/>
            </w:tcBorders>
            <w:vAlign w:val="bottom"/>
          </w:tcPr>
          <w:p w14:paraId="751B3242">
            <w:pPr>
              <w:spacing w:line="200" w:lineRule="exact"/>
              <w:jc w:val="center"/>
              <w:rPr>
                <w:sz w:val="20"/>
              </w:rPr>
            </w:pPr>
            <w:r>
              <w:rPr>
                <w:sz w:val="20"/>
              </w:rPr>
              <w:t>509</w:t>
            </w:r>
          </w:p>
        </w:tc>
        <w:tc>
          <w:tcPr>
            <w:tcW w:w="1418" w:type="dxa"/>
            <w:tcBorders>
              <w:top w:val="single" w:color="auto" w:sz="4" w:space="0"/>
              <w:left w:val="single" w:color="auto" w:sz="4" w:space="0"/>
              <w:bottom w:val="single" w:color="auto" w:sz="4" w:space="0"/>
              <w:right w:val="single" w:color="auto" w:sz="4" w:space="0"/>
            </w:tcBorders>
            <w:vAlign w:val="bottom"/>
          </w:tcPr>
          <w:p w14:paraId="7ED75980">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vAlign w:val="bottom"/>
          </w:tcPr>
          <w:p w14:paraId="174903ED">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vAlign w:val="bottom"/>
          </w:tcPr>
          <w:p w14:paraId="63277ECE">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vAlign w:val="bottom"/>
          </w:tcPr>
          <w:p w14:paraId="63D670D3">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47D52D15">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0AC5EF03">
            <w:pPr>
              <w:spacing w:line="200" w:lineRule="exact"/>
              <w:jc w:val="center"/>
              <w:rPr>
                <w:sz w:val="20"/>
              </w:rPr>
            </w:pPr>
          </w:p>
        </w:tc>
      </w:tr>
      <w:tr w14:paraId="0818ADF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7AC6DC88">
            <w:pPr>
              <w:spacing w:line="200" w:lineRule="exact"/>
              <w:ind w:left="291"/>
              <w:rPr>
                <w:sz w:val="20"/>
              </w:rPr>
            </w:pPr>
            <w:r>
              <w:rPr>
                <w:sz w:val="20"/>
              </w:rPr>
              <w:t>с нарушением опорно-двигательного аппарата</w:t>
            </w:r>
          </w:p>
        </w:tc>
        <w:tc>
          <w:tcPr>
            <w:tcW w:w="569" w:type="dxa"/>
            <w:tcBorders>
              <w:top w:val="single" w:color="auto" w:sz="4" w:space="0"/>
              <w:left w:val="single" w:color="auto" w:sz="4" w:space="0"/>
              <w:bottom w:val="single" w:color="auto" w:sz="4" w:space="0"/>
              <w:right w:val="single" w:color="auto" w:sz="4" w:space="0"/>
            </w:tcBorders>
            <w:vAlign w:val="bottom"/>
          </w:tcPr>
          <w:p w14:paraId="2E833EDB">
            <w:pPr>
              <w:spacing w:line="200" w:lineRule="exact"/>
              <w:jc w:val="center"/>
              <w:rPr>
                <w:sz w:val="20"/>
              </w:rPr>
            </w:pPr>
            <w:r>
              <w:rPr>
                <w:sz w:val="20"/>
              </w:rPr>
              <w:t>510</w:t>
            </w:r>
          </w:p>
        </w:tc>
        <w:tc>
          <w:tcPr>
            <w:tcW w:w="1418" w:type="dxa"/>
            <w:tcBorders>
              <w:top w:val="single" w:color="auto" w:sz="4" w:space="0"/>
              <w:left w:val="single" w:color="auto" w:sz="4" w:space="0"/>
              <w:bottom w:val="single" w:color="auto" w:sz="4" w:space="0"/>
              <w:right w:val="single" w:color="auto" w:sz="4" w:space="0"/>
            </w:tcBorders>
            <w:vAlign w:val="bottom"/>
          </w:tcPr>
          <w:p w14:paraId="759CA093">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vAlign w:val="bottom"/>
          </w:tcPr>
          <w:p w14:paraId="6C2171D7">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vAlign w:val="bottom"/>
          </w:tcPr>
          <w:p w14:paraId="0265A9E1">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vAlign w:val="bottom"/>
          </w:tcPr>
          <w:p w14:paraId="04603D7F">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356B06F0">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0AD41FC7">
            <w:pPr>
              <w:spacing w:line="200" w:lineRule="exact"/>
              <w:jc w:val="center"/>
              <w:rPr>
                <w:sz w:val="20"/>
              </w:rPr>
            </w:pPr>
          </w:p>
        </w:tc>
      </w:tr>
      <w:tr w14:paraId="78729D6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0E963009">
            <w:pPr>
              <w:spacing w:line="200" w:lineRule="exact"/>
              <w:ind w:left="291"/>
              <w:rPr>
                <w:sz w:val="20"/>
              </w:rPr>
            </w:pPr>
            <w:r>
              <w:rPr>
                <w:sz w:val="20"/>
              </w:rPr>
              <w:t>со сложным дефектом</w:t>
            </w:r>
          </w:p>
        </w:tc>
        <w:tc>
          <w:tcPr>
            <w:tcW w:w="569" w:type="dxa"/>
            <w:tcBorders>
              <w:top w:val="single" w:color="auto" w:sz="4" w:space="0"/>
              <w:left w:val="single" w:color="auto" w:sz="4" w:space="0"/>
              <w:bottom w:val="single" w:color="auto" w:sz="4" w:space="0"/>
              <w:right w:val="single" w:color="auto" w:sz="4" w:space="0"/>
            </w:tcBorders>
            <w:vAlign w:val="bottom"/>
          </w:tcPr>
          <w:p w14:paraId="531777B2">
            <w:pPr>
              <w:spacing w:line="200" w:lineRule="exact"/>
              <w:jc w:val="center"/>
              <w:rPr>
                <w:sz w:val="20"/>
              </w:rPr>
            </w:pPr>
            <w:r>
              <w:rPr>
                <w:sz w:val="20"/>
              </w:rPr>
              <w:t>511</w:t>
            </w:r>
          </w:p>
        </w:tc>
        <w:tc>
          <w:tcPr>
            <w:tcW w:w="1418" w:type="dxa"/>
            <w:tcBorders>
              <w:top w:val="single" w:color="auto" w:sz="4" w:space="0"/>
              <w:left w:val="single" w:color="auto" w:sz="4" w:space="0"/>
              <w:bottom w:val="single" w:color="auto" w:sz="4" w:space="0"/>
              <w:right w:val="single" w:color="auto" w:sz="4" w:space="0"/>
            </w:tcBorders>
            <w:vAlign w:val="bottom"/>
          </w:tcPr>
          <w:p w14:paraId="1D8ABDAD">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vAlign w:val="bottom"/>
          </w:tcPr>
          <w:p w14:paraId="18F1E485">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vAlign w:val="bottom"/>
          </w:tcPr>
          <w:p w14:paraId="7B373C13">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vAlign w:val="bottom"/>
          </w:tcPr>
          <w:p w14:paraId="795816D9">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4F7EBFD6">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7612F665">
            <w:pPr>
              <w:spacing w:line="200" w:lineRule="exact"/>
              <w:jc w:val="center"/>
              <w:rPr>
                <w:sz w:val="20"/>
              </w:rPr>
            </w:pPr>
          </w:p>
        </w:tc>
      </w:tr>
      <w:tr w14:paraId="1F509AE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4E497365">
            <w:pPr>
              <w:spacing w:line="200" w:lineRule="exact"/>
              <w:ind w:left="291"/>
              <w:rPr>
                <w:sz w:val="20"/>
              </w:rPr>
            </w:pPr>
            <w:r>
              <w:rPr>
                <w:sz w:val="20"/>
              </w:rPr>
              <w:t>другого профиля</w:t>
            </w:r>
          </w:p>
        </w:tc>
        <w:tc>
          <w:tcPr>
            <w:tcW w:w="569" w:type="dxa"/>
            <w:tcBorders>
              <w:top w:val="single" w:color="auto" w:sz="4" w:space="0"/>
              <w:left w:val="single" w:color="auto" w:sz="4" w:space="0"/>
              <w:bottom w:val="single" w:color="auto" w:sz="4" w:space="0"/>
              <w:right w:val="single" w:color="auto" w:sz="4" w:space="0"/>
            </w:tcBorders>
            <w:vAlign w:val="bottom"/>
          </w:tcPr>
          <w:p w14:paraId="357C804F">
            <w:pPr>
              <w:spacing w:line="200" w:lineRule="exact"/>
              <w:jc w:val="center"/>
              <w:rPr>
                <w:sz w:val="20"/>
              </w:rPr>
            </w:pPr>
            <w:r>
              <w:rPr>
                <w:sz w:val="20"/>
              </w:rPr>
              <w:t>512</w:t>
            </w:r>
          </w:p>
        </w:tc>
        <w:tc>
          <w:tcPr>
            <w:tcW w:w="1418" w:type="dxa"/>
            <w:tcBorders>
              <w:top w:val="single" w:color="auto" w:sz="4" w:space="0"/>
              <w:left w:val="single" w:color="auto" w:sz="4" w:space="0"/>
              <w:bottom w:val="single" w:color="auto" w:sz="4" w:space="0"/>
              <w:right w:val="single" w:color="auto" w:sz="4" w:space="0"/>
            </w:tcBorders>
            <w:vAlign w:val="bottom"/>
          </w:tcPr>
          <w:p w14:paraId="42672BFB">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vAlign w:val="bottom"/>
          </w:tcPr>
          <w:p w14:paraId="284414DD">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vAlign w:val="bottom"/>
          </w:tcPr>
          <w:p w14:paraId="4A819AC3">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vAlign w:val="bottom"/>
          </w:tcPr>
          <w:p w14:paraId="5D8A0498">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50DDABC3">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2EF1CB65">
            <w:pPr>
              <w:spacing w:line="200" w:lineRule="exact"/>
              <w:jc w:val="center"/>
              <w:rPr>
                <w:sz w:val="20"/>
              </w:rPr>
            </w:pPr>
          </w:p>
        </w:tc>
      </w:tr>
      <w:tr w14:paraId="0AF72BE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05687A60">
            <w:pPr>
              <w:spacing w:line="200" w:lineRule="exact"/>
              <w:ind w:left="113"/>
              <w:rPr>
                <w:sz w:val="20"/>
              </w:rPr>
            </w:pPr>
            <w:r>
              <w:rPr>
                <w:sz w:val="20"/>
              </w:rPr>
              <w:t>группы общеразвивающей направленности</w:t>
            </w:r>
          </w:p>
        </w:tc>
        <w:tc>
          <w:tcPr>
            <w:tcW w:w="569" w:type="dxa"/>
            <w:tcBorders>
              <w:top w:val="single" w:color="auto" w:sz="4" w:space="0"/>
              <w:left w:val="single" w:color="auto" w:sz="4" w:space="0"/>
              <w:bottom w:val="single" w:color="auto" w:sz="4" w:space="0"/>
              <w:right w:val="single" w:color="auto" w:sz="4" w:space="0"/>
            </w:tcBorders>
            <w:vAlign w:val="bottom"/>
          </w:tcPr>
          <w:p w14:paraId="57A1A3B2">
            <w:pPr>
              <w:spacing w:line="200" w:lineRule="exact"/>
              <w:jc w:val="center"/>
              <w:rPr>
                <w:sz w:val="20"/>
              </w:rPr>
            </w:pPr>
            <w:r>
              <w:rPr>
                <w:sz w:val="20"/>
              </w:rPr>
              <w:t>513</w:t>
            </w:r>
          </w:p>
        </w:tc>
        <w:tc>
          <w:tcPr>
            <w:tcW w:w="1418" w:type="dxa"/>
            <w:tcBorders>
              <w:top w:val="single" w:color="auto" w:sz="4" w:space="0"/>
              <w:left w:val="single" w:color="auto" w:sz="4" w:space="0"/>
              <w:bottom w:val="single" w:color="auto" w:sz="4" w:space="0"/>
              <w:right w:val="single" w:color="auto" w:sz="4" w:space="0"/>
            </w:tcBorders>
            <w:vAlign w:val="bottom"/>
          </w:tcPr>
          <w:p w14:paraId="1A1B7D63">
            <w:pPr>
              <w:spacing w:line="200" w:lineRule="exact"/>
              <w:jc w:val="center"/>
              <w:rPr>
                <w:sz w:val="20"/>
              </w:rPr>
            </w:pPr>
            <w:r>
              <w:rPr>
                <w:sz w:val="20"/>
              </w:rPr>
              <w:t>55</w:t>
            </w:r>
          </w:p>
        </w:tc>
        <w:tc>
          <w:tcPr>
            <w:tcW w:w="1559" w:type="dxa"/>
            <w:tcBorders>
              <w:top w:val="single" w:color="auto" w:sz="4" w:space="0"/>
              <w:left w:val="single" w:color="auto" w:sz="4" w:space="0"/>
              <w:bottom w:val="single" w:color="auto" w:sz="4" w:space="0"/>
              <w:right w:val="single" w:color="auto" w:sz="4" w:space="0"/>
            </w:tcBorders>
            <w:vAlign w:val="bottom"/>
          </w:tcPr>
          <w:p w14:paraId="156B15A5">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vAlign w:val="bottom"/>
          </w:tcPr>
          <w:p w14:paraId="65C87055">
            <w:pPr>
              <w:spacing w:line="200" w:lineRule="exact"/>
              <w:jc w:val="center"/>
              <w:rPr>
                <w:sz w:val="20"/>
              </w:rPr>
            </w:pPr>
            <w:r>
              <w:rPr>
                <w:sz w:val="20"/>
              </w:rPr>
              <w:t>15</w:t>
            </w:r>
          </w:p>
        </w:tc>
        <w:tc>
          <w:tcPr>
            <w:tcW w:w="1420" w:type="dxa"/>
            <w:tcBorders>
              <w:top w:val="single" w:color="auto" w:sz="4" w:space="0"/>
              <w:left w:val="single" w:color="auto" w:sz="4" w:space="0"/>
              <w:bottom w:val="single" w:color="auto" w:sz="4" w:space="0"/>
              <w:right w:val="single" w:color="auto" w:sz="4" w:space="0"/>
            </w:tcBorders>
            <w:vAlign w:val="bottom"/>
          </w:tcPr>
          <w:p w14:paraId="1E65FA73">
            <w:pPr>
              <w:spacing w:line="200" w:lineRule="exact"/>
              <w:jc w:val="center"/>
              <w:rPr>
                <w:sz w:val="20"/>
              </w:rPr>
            </w:pPr>
            <w:r>
              <w:rPr>
                <w:sz w:val="20"/>
              </w:rPr>
              <w:t>20</w:t>
            </w:r>
          </w:p>
        </w:tc>
        <w:tc>
          <w:tcPr>
            <w:tcW w:w="1843" w:type="dxa"/>
            <w:tcBorders>
              <w:top w:val="single" w:color="auto" w:sz="4" w:space="0"/>
              <w:left w:val="single" w:color="auto" w:sz="4" w:space="0"/>
              <w:bottom w:val="single" w:color="auto" w:sz="4" w:space="0"/>
              <w:right w:val="single" w:color="auto" w:sz="4" w:space="0"/>
            </w:tcBorders>
            <w:vAlign w:val="bottom"/>
          </w:tcPr>
          <w:p w14:paraId="641699ED">
            <w:pPr>
              <w:spacing w:line="200" w:lineRule="exact"/>
              <w:jc w:val="center"/>
              <w:rPr>
                <w:sz w:val="20"/>
              </w:rPr>
            </w:pPr>
            <w:r>
              <w:rPr>
                <w:sz w:val="20"/>
              </w:rPr>
              <w:t>20</w:t>
            </w:r>
          </w:p>
        </w:tc>
        <w:tc>
          <w:tcPr>
            <w:tcW w:w="1843" w:type="dxa"/>
            <w:tcBorders>
              <w:top w:val="single" w:color="auto" w:sz="4" w:space="0"/>
              <w:left w:val="single" w:color="auto" w:sz="4" w:space="0"/>
              <w:bottom w:val="single" w:color="auto" w:sz="4" w:space="0"/>
              <w:right w:val="single" w:color="auto" w:sz="4" w:space="0"/>
            </w:tcBorders>
            <w:vAlign w:val="bottom"/>
          </w:tcPr>
          <w:p w14:paraId="6B96826F">
            <w:pPr>
              <w:spacing w:line="200" w:lineRule="exact"/>
              <w:jc w:val="center"/>
              <w:rPr>
                <w:sz w:val="20"/>
              </w:rPr>
            </w:pPr>
          </w:p>
        </w:tc>
      </w:tr>
      <w:tr w14:paraId="1690B55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22E07068">
            <w:pPr>
              <w:spacing w:line="200" w:lineRule="exact"/>
              <w:ind w:left="113"/>
              <w:rPr>
                <w:sz w:val="20"/>
              </w:rPr>
            </w:pPr>
            <w:r>
              <w:rPr>
                <w:sz w:val="20"/>
              </w:rPr>
              <w:t>группы оздоровительной направленности</w:t>
            </w:r>
          </w:p>
        </w:tc>
        <w:tc>
          <w:tcPr>
            <w:tcW w:w="569" w:type="dxa"/>
            <w:tcBorders>
              <w:top w:val="single" w:color="auto" w:sz="4" w:space="0"/>
              <w:left w:val="single" w:color="auto" w:sz="4" w:space="0"/>
              <w:bottom w:val="single" w:color="auto" w:sz="4" w:space="0"/>
              <w:right w:val="single" w:color="auto" w:sz="4" w:space="0"/>
            </w:tcBorders>
            <w:vAlign w:val="bottom"/>
          </w:tcPr>
          <w:p w14:paraId="06403BC8">
            <w:pPr>
              <w:spacing w:line="200" w:lineRule="exact"/>
              <w:jc w:val="center"/>
              <w:rPr>
                <w:sz w:val="20"/>
              </w:rPr>
            </w:pPr>
            <w:r>
              <w:rPr>
                <w:sz w:val="20"/>
              </w:rPr>
              <w:t>514</w:t>
            </w:r>
          </w:p>
        </w:tc>
        <w:tc>
          <w:tcPr>
            <w:tcW w:w="1418" w:type="dxa"/>
            <w:tcBorders>
              <w:top w:val="single" w:color="auto" w:sz="4" w:space="0"/>
              <w:left w:val="single" w:color="auto" w:sz="4" w:space="0"/>
              <w:bottom w:val="single" w:color="auto" w:sz="4" w:space="0"/>
              <w:right w:val="single" w:color="auto" w:sz="4" w:space="0"/>
            </w:tcBorders>
            <w:vAlign w:val="bottom"/>
          </w:tcPr>
          <w:p w14:paraId="1D81809D">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vAlign w:val="bottom"/>
          </w:tcPr>
          <w:p w14:paraId="13CEC4EF">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vAlign w:val="bottom"/>
          </w:tcPr>
          <w:p w14:paraId="21C7FB2F">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vAlign w:val="bottom"/>
          </w:tcPr>
          <w:p w14:paraId="091E9597">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1C9BE15A">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340D5086">
            <w:pPr>
              <w:spacing w:line="200" w:lineRule="exact"/>
              <w:jc w:val="center"/>
              <w:rPr>
                <w:sz w:val="20"/>
              </w:rPr>
            </w:pPr>
          </w:p>
        </w:tc>
      </w:tr>
      <w:tr w14:paraId="2909C4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7E2FEB59">
            <w:pPr>
              <w:spacing w:line="200" w:lineRule="exact"/>
              <w:ind w:left="454"/>
              <w:rPr>
                <w:sz w:val="20"/>
              </w:rPr>
            </w:pPr>
            <w:r>
              <w:rPr>
                <w:sz w:val="20"/>
              </w:rPr>
              <w:t>из них:</w:t>
            </w:r>
          </w:p>
          <w:p w14:paraId="55BEF862">
            <w:pPr>
              <w:spacing w:line="200" w:lineRule="exact"/>
              <w:ind w:left="284"/>
              <w:rPr>
                <w:sz w:val="20"/>
              </w:rPr>
            </w:pPr>
            <w:r>
              <w:rPr>
                <w:sz w:val="20"/>
              </w:rPr>
              <w:t>для детей с туберкулезной интоксикацией</w:t>
            </w:r>
          </w:p>
        </w:tc>
        <w:tc>
          <w:tcPr>
            <w:tcW w:w="569" w:type="dxa"/>
            <w:tcBorders>
              <w:top w:val="single" w:color="auto" w:sz="4" w:space="0"/>
              <w:left w:val="single" w:color="auto" w:sz="4" w:space="0"/>
              <w:bottom w:val="single" w:color="auto" w:sz="4" w:space="0"/>
              <w:right w:val="single" w:color="auto" w:sz="4" w:space="0"/>
            </w:tcBorders>
            <w:vAlign w:val="bottom"/>
          </w:tcPr>
          <w:p w14:paraId="240B7EB6">
            <w:pPr>
              <w:spacing w:line="200" w:lineRule="exact"/>
              <w:jc w:val="center"/>
              <w:rPr>
                <w:sz w:val="20"/>
              </w:rPr>
            </w:pPr>
            <w:r>
              <w:rPr>
                <w:sz w:val="20"/>
              </w:rPr>
              <w:t>515</w:t>
            </w:r>
          </w:p>
        </w:tc>
        <w:tc>
          <w:tcPr>
            <w:tcW w:w="1418" w:type="dxa"/>
            <w:tcBorders>
              <w:top w:val="single" w:color="auto" w:sz="4" w:space="0"/>
              <w:left w:val="single" w:color="auto" w:sz="4" w:space="0"/>
              <w:bottom w:val="single" w:color="auto" w:sz="4" w:space="0"/>
              <w:right w:val="single" w:color="auto" w:sz="4" w:space="0"/>
            </w:tcBorders>
            <w:vAlign w:val="bottom"/>
          </w:tcPr>
          <w:p w14:paraId="3F97CB8B">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vAlign w:val="bottom"/>
          </w:tcPr>
          <w:p w14:paraId="1FCD5E18">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vAlign w:val="bottom"/>
          </w:tcPr>
          <w:p w14:paraId="2EBE16C9">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vAlign w:val="bottom"/>
          </w:tcPr>
          <w:p w14:paraId="1B117881">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4D9D3B93">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61AA0E78">
            <w:pPr>
              <w:spacing w:line="200" w:lineRule="exact"/>
              <w:jc w:val="center"/>
              <w:rPr>
                <w:sz w:val="20"/>
              </w:rPr>
            </w:pPr>
          </w:p>
        </w:tc>
      </w:tr>
      <w:tr w14:paraId="308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2C8A7F68">
            <w:pPr>
              <w:spacing w:line="200" w:lineRule="exact"/>
              <w:ind w:left="284"/>
              <w:rPr>
                <w:sz w:val="20"/>
              </w:rPr>
            </w:pPr>
            <w:r>
              <w:rPr>
                <w:sz w:val="20"/>
              </w:rPr>
              <w:t>для часто болеющих детей</w:t>
            </w:r>
          </w:p>
        </w:tc>
        <w:tc>
          <w:tcPr>
            <w:tcW w:w="569" w:type="dxa"/>
            <w:tcBorders>
              <w:top w:val="single" w:color="auto" w:sz="4" w:space="0"/>
              <w:left w:val="single" w:color="auto" w:sz="4" w:space="0"/>
              <w:bottom w:val="single" w:color="auto" w:sz="4" w:space="0"/>
              <w:right w:val="single" w:color="auto" w:sz="4" w:space="0"/>
            </w:tcBorders>
            <w:vAlign w:val="bottom"/>
          </w:tcPr>
          <w:p w14:paraId="2C63E2A2">
            <w:pPr>
              <w:spacing w:line="200" w:lineRule="exact"/>
              <w:jc w:val="center"/>
              <w:rPr>
                <w:sz w:val="20"/>
              </w:rPr>
            </w:pPr>
            <w:r>
              <w:rPr>
                <w:sz w:val="20"/>
              </w:rPr>
              <w:t>516</w:t>
            </w:r>
          </w:p>
        </w:tc>
        <w:tc>
          <w:tcPr>
            <w:tcW w:w="1418" w:type="dxa"/>
            <w:tcBorders>
              <w:top w:val="single" w:color="auto" w:sz="4" w:space="0"/>
              <w:left w:val="single" w:color="auto" w:sz="4" w:space="0"/>
              <w:bottom w:val="single" w:color="auto" w:sz="4" w:space="0"/>
              <w:right w:val="single" w:color="auto" w:sz="4" w:space="0"/>
            </w:tcBorders>
            <w:vAlign w:val="bottom"/>
          </w:tcPr>
          <w:p w14:paraId="3D49CF3E">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vAlign w:val="bottom"/>
          </w:tcPr>
          <w:p w14:paraId="0359FED5">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vAlign w:val="bottom"/>
          </w:tcPr>
          <w:p w14:paraId="6ED6CDFD">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vAlign w:val="bottom"/>
          </w:tcPr>
          <w:p w14:paraId="0201F886">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2E9F9725">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5CDF9E46">
            <w:pPr>
              <w:spacing w:line="200" w:lineRule="exact"/>
              <w:jc w:val="center"/>
              <w:rPr>
                <w:sz w:val="20"/>
              </w:rPr>
            </w:pPr>
          </w:p>
        </w:tc>
      </w:tr>
      <w:tr w14:paraId="0F8540F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78BA494B">
            <w:pPr>
              <w:spacing w:line="200" w:lineRule="exact"/>
              <w:ind w:left="284"/>
              <w:rPr>
                <w:sz w:val="20"/>
              </w:rPr>
            </w:pPr>
            <w:r>
              <w:rPr>
                <w:sz w:val="20"/>
              </w:rPr>
              <w:t>для детей с нефрологическими заболеваниями</w:t>
            </w:r>
          </w:p>
        </w:tc>
        <w:tc>
          <w:tcPr>
            <w:tcW w:w="569" w:type="dxa"/>
            <w:tcBorders>
              <w:top w:val="single" w:color="auto" w:sz="4" w:space="0"/>
              <w:left w:val="single" w:color="auto" w:sz="4" w:space="0"/>
              <w:bottom w:val="single" w:color="auto" w:sz="4" w:space="0"/>
              <w:right w:val="single" w:color="auto" w:sz="4" w:space="0"/>
            </w:tcBorders>
            <w:vAlign w:val="bottom"/>
          </w:tcPr>
          <w:p w14:paraId="59A8C8F8">
            <w:pPr>
              <w:spacing w:line="200" w:lineRule="exact"/>
              <w:jc w:val="center"/>
              <w:rPr>
                <w:sz w:val="20"/>
              </w:rPr>
            </w:pPr>
            <w:r>
              <w:rPr>
                <w:sz w:val="20"/>
              </w:rPr>
              <w:t>517</w:t>
            </w:r>
          </w:p>
        </w:tc>
        <w:tc>
          <w:tcPr>
            <w:tcW w:w="1418" w:type="dxa"/>
            <w:tcBorders>
              <w:top w:val="single" w:color="auto" w:sz="4" w:space="0"/>
              <w:left w:val="single" w:color="auto" w:sz="4" w:space="0"/>
              <w:bottom w:val="single" w:color="auto" w:sz="4" w:space="0"/>
              <w:right w:val="single" w:color="auto" w:sz="4" w:space="0"/>
            </w:tcBorders>
            <w:vAlign w:val="bottom"/>
          </w:tcPr>
          <w:p w14:paraId="2AF4B8CB">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vAlign w:val="bottom"/>
          </w:tcPr>
          <w:p w14:paraId="5B82F1BD">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vAlign w:val="bottom"/>
          </w:tcPr>
          <w:p w14:paraId="3041B30E">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vAlign w:val="bottom"/>
          </w:tcPr>
          <w:p w14:paraId="22828E74">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0DF6C110">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013EE535">
            <w:pPr>
              <w:spacing w:line="200" w:lineRule="exact"/>
              <w:jc w:val="center"/>
              <w:rPr>
                <w:sz w:val="20"/>
              </w:rPr>
            </w:pPr>
          </w:p>
        </w:tc>
      </w:tr>
      <w:tr w14:paraId="04CE174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54154602">
            <w:pPr>
              <w:spacing w:line="200" w:lineRule="exact"/>
              <w:ind w:left="113"/>
              <w:rPr>
                <w:sz w:val="20"/>
              </w:rPr>
            </w:pPr>
            <w:r>
              <w:rPr>
                <w:sz w:val="20"/>
              </w:rPr>
              <w:t>группы комбинированной направленности</w:t>
            </w:r>
          </w:p>
        </w:tc>
        <w:tc>
          <w:tcPr>
            <w:tcW w:w="569" w:type="dxa"/>
            <w:tcBorders>
              <w:top w:val="single" w:color="auto" w:sz="4" w:space="0"/>
              <w:left w:val="single" w:color="auto" w:sz="4" w:space="0"/>
              <w:bottom w:val="single" w:color="auto" w:sz="4" w:space="0"/>
              <w:right w:val="single" w:color="auto" w:sz="4" w:space="0"/>
            </w:tcBorders>
            <w:vAlign w:val="bottom"/>
          </w:tcPr>
          <w:p w14:paraId="166E04B6">
            <w:pPr>
              <w:spacing w:line="200" w:lineRule="exact"/>
              <w:jc w:val="center"/>
              <w:rPr>
                <w:sz w:val="20"/>
              </w:rPr>
            </w:pPr>
            <w:r>
              <w:rPr>
                <w:sz w:val="20"/>
              </w:rPr>
              <w:t>518</w:t>
            </w:r>
          </w:p>
        </w:tc>
        <w:tc>
          <w:tcPr>
            <w:tcW w:w="1418" w:type="dxa"/>
            <w:tcBorders>
              <w:top w:val="single" w:color="auto" w:sz="4" w:space="0"/>
              <w:left w:val="single" w:color="auto" w:sz="4" w:space="0"/>
              <w:bottom w:val="single" w:color="auto" w:sz="4" w:space="0"/>
              <w:right w:val="single" w:color="auto" w:sz="4" w:space="0"/>
            </w:tcBorders>
            <w:vAlign w:val="bottom"/>
          </w:tcPr>
          <w:p w14:paraId="685B923B">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vAlign w:val="bottom"/>
          </w:tcPr>
          <w:p w14:paraId="1380830A">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vAlign w:val="bottom"/>
          </w:tcPr>
          <w:p w14:paraId="5CE0B0B7">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vAlign w:val="bottom"/>
          </w:tcPr>
          <w:p w14:paraId="49D8FF74">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61F395C9">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0CE56999">
            <w:pPr>
              <w:spacing w:line="200" w:lineRule="exact"/>
              <w:jc w:val="center"/>
              <w:rPr>
                <w:sz w:val="20"/>
              </w:rPr>
            </w:pPr>
          </w:p>
        </w:tc>
      </w:tr>
      <w:tr w14:paraId="6425FB3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13A584D1">
            <w:pPr>
              <w:spacing w:line="200" w:lineRule="exact"/>
              <w:ind w:left="113"/>
              <w:rPr>
                <w:sz w:val="20"/>
              </w:rPr>
            </w:pPr>
            <w:r>
              <w:rPr>
                <w:sz w:val="20"/>
              </w:rPr>
              <w:t>группы для детей раннего возраста</w:t>
            </w:r>
          </w:p>
        </w:tc>
        <w:tc>
          <w:tcPr>
            <w:tcW w:w="569" w:type="dxa"/>
            <w:tcBorders>
              <w:top w:val="single" w:color="auto" w:sz="4" w:space="0"/>
              <w:left w:val="single" w:color="auto" w:sz="4" w:space="0"/>
              <w:bottom w:val="single" w:color="auto" w:sz="4" w:space="0"/>
              <w:right w:val="single" w:color="auto" w:sz="4" w:space="0"/>
            </w:tcBorders>
            <w:vAlign w:val="bottom"/>
          </w:tcPr>
          <w:p w14:paraId="30AFF6B9">
            <w:pPr>
              <w:spacing w:line="200" w:lineRule="exact"/>
              <w:jc w:val="center"/>
              <w:rPr>
                <w:sz w:val="20"/>
              </w:rPr>
            </w:pPr>
            <w:r>
              <w:rPr>
                <w:sz w:val="20"/>
              </w:rPr>
              <w:t>519</w:t>
            </w:r>
          </w:p>
        </w:tc>
        <w:tc>
          <w:tcPr>
            <w:tcW w:w="1418" w:type="dxa"/>
            <w:tcBorders>
              <w:top w:val="single" w:color="auto" w:sz="4" w:space="0"/>
              <w:left w:val="single" w:color="auto" w:sz="4" w:space="0"/>
              <w:bottom w:val="single" w:color="auto" w:sz="4" w:space="0"/>
              <w:right w:val="single" w:color="auto" w:sz="4" w:space="0"/>
            </w:tcBorders>
            <w:vAlign w:val="bottom"/>
          </w:tcPr>
          <w:p w14:paraId="3FBA1C84">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vAlign w:val="bottom"/>
          </w:tcPr>
          <w:p w14:paraId="254D8462">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vAlign w:val="bottom"/>
          </w:tcPr>
          <w:p w14:paraId="6D5F4724">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vAlign w:val="bottom"/>
          </w:tcPr>
          <w:p w14:paraId="6BC475E4">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3346614B">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6E00511F">
            <w:pPr>
              <w:spacing w:line="200" w:lineRule="exact"/>
              <w:jc w:val="center"/>
              <w:rPr>
                <w:sz w:val="20"/>
              </w:rPr>
            </w:pPr>
          </w:p>
        </w:tc>
      </w:tr>
      <w:tr w14:paraId="797C108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1F41B483">
            <w:pPr>
              <w:spacing w:line="200" w:lineRule="exact"/>
              <w:ind w:left="113"/>
              <w:rPr>
                <w:sz w:val="20"/>
              </w:rPr>
            </w:pPr>
            <w:r>
              <w:rPr>
                <w:sz w:val="20"/>
              </w:rPr>
              <w:t xml:space="preserve">группы по присмотру и уходу </w:t>
            </w:r>
          </w:p>
        </w:tc>
        <w:tc>
          <w:tcPr>
            <w:tcW w:w="569" w:type="dxa"/>
            <w:tcBorders>
              <w:top w:val="single" w:color="auto" w:sz="4" w:space="0"/>
              <w:left w:val="single" w:color="auto" w:sz="4" w:space="0"/>
              <w:bottom w:val="single" w:color="auto" w:sz="4" w:space="0"/>
              <w:right w:val="single" w:color="auto" w:sz="4" w:space="0"/>
            </w:tcBorders>
            <w:vAlign w:val="bottom"/>
          </w:tcPr>
          <w:p w14:paraId="20442A2E">
            <w:pPr>
              <w:spacing w:line="200" w:lineRule="exact"/>
              <w:jc w:val="center"/>
              <w:rPr>
                <w:sz w:val="20"/>
              </w:rPr>
            </w:pPr>
            <w:r>
              <w:rPr>
                <w:sz w:val="20"/>
              </w:rPr>
              <w:t>520</w:t>
            </w:r>
          </w:p>
        </w:tc>
        <w:tc>
          <w:tcPr>
            <w:tcW w:w="1418" w:type="dxa"/>
            <w:tcBorders>
              <w:top w:val="single" w:color="auto" w:sz="4" w:space="0"/>
              <w:left w:val="single" w:color="auto" w:sz="4" w:space="0"/>
              <w:bottom w:val="single" w:color="auto" w:sz="4" w:space="0"/>
              <w:right w:val="single" w:color="auto" w:sz="4" w:space="0"/>
            </w:tcBorders>
            <w:vAlign w:val="bottom"/>
          </w:tcPr>
          <w:p w14:paraId="48E08D8F">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vAlign w:val="bottom"/>
          </w:tcPr>
          <w:p w14:paraId="1B8690F1">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vAlign w:val="bottom"/>
          </w:tcPr>
          <w:p w14:paraId="568DFB1B">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vAlign w:val="bottom"/>
          </w:tcPr>
          <w:p w14:paraId="0F2182D8">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1640E604">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5924C93D">
            <w:pPr>
              <w:spacing w:line="200" w:lineRule="exact"/>
              <w:jc w:val="center"/>
              <w:rPr>
                <w:sz w:val="20"/>
              </w:rPr>
            </w:pPr>
          </w:p>
        </w:tc>
      </w:tr>
      <w:tr w14:paraId="5451B3B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7783EBE5">
            <w:pPr>
              <w:spacing w:line="200" w:lineRule="exact"/>
              <w:ind w:left="113"/>
              <w:rPr>
                <w:sz w:val="20"/>
              </w:rPr>
            </w:pPr>
            <w:r>
              <w:rPr>
                <w:sz w:val="20"/>
              </w:rPr>
              <w:t>семейные дошкольные группы</w:t>
            </w:r>
          </w:p>
        </w:tc>
        <w:tc>
          <w:tcPr>
            <w:tcW w:w="569" w:type="dxa"/>
            <w:tcBorders>
              <w:top w:val="single" w:color="auto" w:sz="4" w:space="0"/>
              <w:left w:val="single" w:color="auto" w:sz="4" w:space="0"/>
              <w:bottom w:val="single" w:color="auto" w:sz="4" w:space="0"/>
              <w:right w:val="single" w:color="auto" w:sz="4" w:space="0"/>
            </w:tcBorders>
            <w:vAlign w:val="bottom"/>
          </w:tcPr>
          <w:p w14:paraId="4E89AADA">
            <w:pPr>
              <w:spacing w:line="200" w:lineRule="exact"/>
              <w:jc w:val="center"/>
              <w:rPr>
                <w:sz w:val="20"/>
              </w:rPr>
            </w:pPr>
            <w:r>
              <w:rPr>
                <w:sz w:val="20"/>
              </w:rPr>
              <w:t>521</w:t>
            </w:r>
          </w:p>
        </w:tc>
        <w:tc>
          <w:tcPr>
            <w:tcW w:w="1418" w:type="dxa"/>
            <w:tcBorders>
              <w:top w:val="single" w:color="auto" w:sz="4" w:space="0"/>
              <w:left w:val="single" w:color="auto" w:sz="4" w:space="0"/>
              <w:bottom w:val="single" w:color="auto" w:sz="4" w:space="0"/>
              <w:right w:val="single" w:color="auto" w:sz="4" w:space="0"/>
            </w:tcBorders>
            <w:vAlign w:val="bottom"/>
          </w:tcPr>
          <w:p w14:paraId="0390EB01">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vAlign w:val="bottom"/>
          </w:tcPr>
          <w:p w14:paraId="5CC9E7CF">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vAlign w:val="bottom"/>
          </w:tcPr>
          <w:p w14:paraId="4D6D56E9">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vAlign w:val="bottom"/>
          </w:tcPr>
          <w:p w14:paraId="2A2DE180">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212944F7">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42FE2CCA">
            <w:pPr>
              <w:spacing w:line="200" w:lineRule="exact"/>
              <w:jc w:val="center"/>
              <w:rPr>
                <w:sz w:val="20"/>
              </w:rPr>
            </w:pPr>
          </w:p>
        </w:tc>
      </w:tr>
      <w:tr w14:paraId="6A88F6A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4" w:space="0"/>
              <w:right w:val="single" w:color="auto" w:sz="4" w:space="0"/>
            </w:tcBorders>
          </w:tcPr>
          <w:p w14:paraId="6C1B821C">
            <w:pPr>
              <w:spacing w:line="200" w:lineRule="exact"/>
              <w:ind w:left="454"/>
              <w:rPr>
                <w:sz w:val="20"/>
              </w:rPr>
            </w:pPr>
            <w:r>
              <w:rPr>
                <w:sz w:val="20"/>
              </w:rPr>
              <w:t>из них:</w:t>
            </w:r>
          </w:p>
          <w:p w14:paraId="71C85171">
            <w:pPr>
              <w:spacing w:line="200" w:lineRule="exact"/>
              <w:ind w:left="284"/>
              <w:rPr>
                <w:sz w:val="20"/>
              </w:rPr>
            </w:pPr>
            <w:r>
              <w:rPr>
                <w:sz w:val="20"/>
              </w:rPr>
              <w:t>общеразвивающей направленности</w:t>
            </w:r>
          </w:p>
        </w:tc>
        <w:tc>
          <w:tcPr>
            <w:tcW w:w="569" w:type="dxa"/>
            <w:tcBorders>
              <w:top w:val="single" w:color="auto" w:sz="4" w:space="0"/>
              <w:left w:val="single" w:color="auto" w:sz="4" w:space="0"/>
              <w:bottom w:val="single" w:color="auto" w:sz="4" w:space="0"/>
              <w:right w:val="single" w:color="auto" w:sz="4" w:space="0"/>
            </w:tcBorders>
            <w:vAlign w:val="bottom"/>
          </w:tcPr>
          <w:p w14:paraId="13D27CDF">
            <w:pPr>
              <w:spacing w:line="200" w:lineRule="exact"/>
              <w:jc w:val="center"/>
              <w:rPr>
                <w:sz w:val="20"/>
              </w:rPr>
            </w:pPr>
            <w:r>
              <w:rPr>
                <w:sz w:val="20"/>
              </w:rPr>
              <w:t>522</w:t>
            </w:r>
          </w:p>
        </w:tc>
        <w:tc>
          <w:tcPr>
            <w:tcW w:w="1418" w:type="dxa"/>
            <w:tcBorders>
              <w:top w:val="single" w:color="auto" w:sz="4" w:space="0"/>
              <w:left w:val="single" w:color="auto" w:sz="4" w:space="0"/>
              <w:bottom w:val="single" w:color="auto" w:sz="4" w:space="0"/>
              <w:right w:val="single" w:color="auto" w:sz="4" w:space="0"/>
            </w:tcBorders>
            <w:vAlign w:val="bottom"/>
          </w:tcPr>
          <w:p w14:paraId="174F5315">
            <w:pPr>
              <w:spacing w:line="200" w:lineRule="exact"/>
              <w:jc w:val="center"/>
              <w:rPr>
                <w:sz w:val="20"/>
              </w:rPr>
            </w:pPr>
          </w:p>
        </w:tc>
        <w:tc>
          <w:tcPr>
            <w:tcW w:w="1559" w:type="dxa"/>
            <w:tcBorders>
              <w:top w:val="single" w:color="auto" w:sz="4" w:space="0"/>
              <w:left w:val="single" w:color="auto" w:sz="4" w:space="0"/>
              <w:bottom w:val="single" w:color="auto" w:sz="4" w:space="0"/>
              <w:right w:val="single" w:color="auto" w:sz="4" w:space="0"/>
            </w:tcBorders>
            <w:vAlign w:val="bottom"/>
          </w:tcPr>
          <w:p w14:paraId="1DCF40EB">
            <w:pPr>
              <w:spacing w:line="200" w:lineRule="exact"/>
              <w:jc w:val="center"/>
              <w:rPr>
                <w:sz w:val="20"/>
              </w:rPr>
            </w:pPr>
          </w:p>
        </w:tc>
        <w:tc>
          <w:tcPr>
            <w:tcW w:w="1701" w:type="dxa"/>
            <w:tcBorders>
              <w:top w:val="single" w:color="auto" w:sz="4" w:space="0"/>
              <w:left w:val="single" w:color="auto" w:sz="4" w:space="0"/>
              <w:bottom w:val="single" w:color="auto" w:sz="4" w:space="0"/>
              <w:right w:val="single" w:color="auto" w:sz="4" w:space="0"/>
            </w:tcBorders>
            <w:vAlign w:val="bottom"/>
          </w:tcPr>
          <w:p w14:paraId="39BC80C5">
            <w:pPr>
              <w:spacing w:line="200" w:lineRule="exact"/>
              <w:jc w:val="center"/>
              <w:rPr>
                <w:sz w:val="20"/>
              </w:rPr>
            </w:pPr>
          </w:p>
        </w:tc>
        <w:tc>
          <w:tcPr>
            <w:tcW w:w="1420" w:type="dxa"/>
            <w:tcBorders>
              <w:top w:val="single" w:color="auto" w:sz="4" w:space="0"/>
              <w:left w:val="single" w:color="auto" w:sz="4" w:space="0"/>
              <w:bottom w:val="single" w:color="auto" w:sz="4" w:space="0"/>
              <w:right w:val="single" w:color="auto" w:sz="4" w:space="0"/>
            </w:tcBorders>
            <w:vAlign w:val="bottom"/>
          </w:tcPr>
          <w:p w14:paraId="2329149E">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4F58CC5A">
            <w:pPr>
              <w:spacing w:line="200" w:lineRule="exact"/>
              <w:jc w:val="center"/>
              <w:rPr>
                <w:sz w:val="20"/>
              </w:rPr>
            </w:pPr>
          </w:p>
        </w:tc>
        <w:tc>
          <w:tcPr>
            <w:tcW w:w="1843" w:type="dxa"/>
            <w:tcBorders>
              <w:top w:val="single" w:color="auto" w:sz="4" w:space="0"/>
              <w:left w:val="single" w:color="auto" w:sz="4" w:space="0"/>
              <w:bottom w:val="single" w:color="auto" w:sz="4" w:space="0"/>
              <w:right w:val="single" w:color="auto" w:sz="4" w:space="0"/>
            </w:tcBorders>
            <w:vAlign w:val="bottom"/>
          </w:tcPr>
          <w:p w14:paraId="4BBD48ED">
            <w:pPr>
              <w:spacing w:line="200" w:lineRule="exact"/>
              <w:jc w:val="center"/>
              <w:rPr>
                <w:sz w:val="20"/>
              </w:rPr>
            </w:pPr>
          </w:p>
        </w:tc>
      </w:tr>
      <w:tr w14:paraId="6DB89D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109" w:type="dxa"/>
            <w:tcBorders>
              <w:top w:val="single" w:color="auto" w:sz="4" w:space="0"/>
              <w:left w:val="single" w:color="auto" w:sz="6" w:space="0"/>
              <w:bottom w:val="single" w:color="auto" w:sz="6" w:space="0"/>
              <w:right w:val="single" w:color="auto" w:sz="4" w:space="0"/>
            </w:tcBorders>
          </w:tcPr>
          <w:p w14:paraId="5869C251">
            <w:pPr>
              <w:spacing w:line="200" w:lineRule="exact"/>
              <w:ind w:left="284"/>
              <w:rPr>
                <w:sz w:val="20"/>
              </w:rPr>
            </w:pPr>
            <w:r>
              <w:rPr>
                <w:sz w:val="20"/>
              </w:rPr>
              <w:t>по присмотру и уходу</w:t>
            </w:r>
          </w:p>
        </w:tc>
        <w:tc>
          <w:tcPr>
            <w:tcW w:w="569" w:type="dxa"/>
            <w:tcBorders>
              <w:top w:val="single" w:color="auto" w:sz="4" w:space="0"/>
              <w:left w:val="single" w:color="auto" w:sz="4" w:space="0"/>
              <w:bottom w:val="single" w:color="auto" w:sz="6" w:space="0"/>
              <w:right w:val="single" w:color="auto" w:sz="4" w:space="0"/>
            </w:tcBorders>
            <w:vAlign w:val="bottom"/>
          </w:tcPr>
          <w:p w14:paraId="68F747D8">
            <w:pPr>
              <w:spacing w:line="200" w:lineRule="exact"/>
              <w:jc w:val="center"/>
              <w:rPr>
                <w:sz w:val="20"/>
              </w:rPr>
            </w:pPr>
            <w:r>
              <w:rPr>
                <w:sz w:val="20"/>
              </w:rPr>
              <w:t>523</w:t>
            </w:r>
          </w:p>
        </w:tc>
        <w:tc>
          <w:tcPr>
            <w:tcW w:w="1418" w:type="dxa"/>
            <w:tcBorders>
              <w:top w:val="single" w:color="auto" w:sz="4" w:space="0"/>
              <w:left w:val="single" w:color="auto" w:sz="4" w:space="0"/>
              <w:bottom w:val="single" w:color="auto" w:sz="6" w:space="0"/>
              <w:right w:val="single" w:color="auto" w:sz="4" w:space="0"/>
            </w:tcBorders>
            <w:vAlign w:val="bottom"/>
          </w:tcPr>
          <w:p w14:paraId="3BA5FEFB">
            <w:pPr>
              <w:spacing w:line="200" w:lineRule="exact"/>
              <w:jc w:val="center"/>
              <w:rPr>
                <w:sz w:val="20"/>
              </w:rPr>
            </w:pPr>
          </w:p>
        </w:tc>
        <w:tc>
          <w:tcPr>
            <w:tcW w:w="1559" w:type="dxa"/>
            <w:tcBorders>
              <w:top w:val="single" w:color="auto" w:sz="4" w:space="0"/>
              <w:left w:val="single" w:color="auto" w:sz="4" w:space="0"/>
              <w:bottom w:val="single" w:color="auto" w:sz="6" w:space="0"/>
              <w:right w:val="single" w:color="auto" w:sz="4" w:space="0"/>
            </w:tcBorders>
            <w:vAlign w:val="bottom"/>
          </w:tcPr>
          <w:p w14:paraId="594470A8">
            <w:pPr>
              <w:spacing w:line="200" w:lineRule="exact"/>
              <w:jc w:val="center"/>
              <w:rPr>
                <w:sz w:val="20"/>
              </w:rPr>
            </w:pPr>
          </w:p>
        </w:tc>
        <w:tc>
          <w:tcPr>
            <w:tcW w:w="1701" w:type="dxa"/>
            <w:tcBorders>
              <w:top w:val="single" w:color="auto" w:sz="4" w:space="0"/>
              <w:left w:val="single" w:color="auto" w:sz="4" w:space="0"/>
              <w:bottom w:val="single" w:color="auto" w:sz="6" w:space="0"/>
              <w:right w:val="single" w:color="auto" w:sz="4" w:space="0"/>
            </w:tcBorders>
            <w:vAlign w:val="bottom"/>
          </w:tcPr>
          <w:p w14:paraId="10AD0E2F">
            <w:pPr>
              <w:spacing w:line="200" w:lineRule="exact"/>
              <w:jc w:val="center"/>
              <w:rPr>
                <w:sz w:val="20"/>
              </w:rPr>
            </w:pPr>
          </w:p>
        </w:tc>
        <w:tc>
          <w:tcPr>
            <w:tcW w:w="1420" w:type="dxa"/>
            <w:tcBorders>
              <w:top w:val="single" w:color="auto" w:sz="4" w:space="0"/>
              <w:left w:val="single" w:color="auto" w:sz="4" w:space="0"/>
              <w:bottom w:val="single" w:color="auto" w:sz="6" w:space="0"/>
              <w:right w:val="single" w:color="auto" w:sz="4" w:space="0"/>
            </w:tcBorders>
            <w:vAlign w:val="bottom"/>
          </w:tcPr>
          <w:p w14:paraId="41456A1B">
            <w:pPr>
              <w:spacing w:line="200" w:lineRule="exact"/>
              <w:jc w:val="center"/>
              <w:rPr>
                <w:sz w:val="20"/>
              </w:rPr>
            </w:pPr>
          </w:p>
        </w:tc>
        <w:tc>
          <w:tcPr>
            <w:tcW w:w="1843" w:type="dxa"/>
            <w:tcBorders>
              <w:top w:val="single" w:color="auto" w:sz="4" w:space="0"/>
              <w:left w:val="single" w:color="auto" w:sz="4" w:space="0"/>
              <w:bottom w:val="single" w:color="auto" w:sz="6" w:space="0"/>
              <w:right w:val="single" w:color="auto" w:sz="4" w:space="0"/>
            </w:tcBorders>
            <w:vAlign w:val="bottom"/>
          </w:tcPr>
          <w:p w14:paraId="5380776E">
            <w:pPr>
              <w:spacing w:line="200" w:lineRule="exact"/>
              <w:jc w:val="center"/>
              <w:rPr>
                <w:sz w:val="20"/>
              </w:rPr>
            </w:pPr>
          </w:p>
        </w:tc>
        <w:tc>
          <w:tcPr>
            <w:tcW w:w="1843" w:type="dxa"/>
            <w:tcBorders>
              <w:top w:val="single" w:color="auto" w:sz="4" w:space="0"/>
              <w:left w:val="single" w:color="auto" w:sz="4" w:space="0"/>
              <w:bottom w:val="single" w:color="auto" w:sz="6" w:space="0"/>
              <w:right w:val="single" w:color="auto" w:sz="4" w:space="0"/>
            </w:tcBorders>
            <w:vAlign w:val="bottom"/>
          </w:tcPr>
          <w:p w14:paraId="51E97B16">
            <w:pPr>
              <w:spacing w:line="200" w:lineRule="exact"/>
              <w:jc w:val="center"/>
              <w:rPr>
                <w:sz w:val="20"/>
              </w:rPr>
            </w:pPr>
          </w:p>
        </w:tc>
      </w:tr>
    </w:tbl>
    <w:p w14:paraId="0BF2BAEA">
      <w:pPr>
        <w:tabs>
          <w:tab w:val="center" w:pos="4536"/>
          <w:tab w:val="right" w:pos="9072"/>
        </w:tabs>
        <w:spacing w:before="120" w:after="240"/>
        <w:jc w:val="center"/>
        <w:rPr>
          <w:b/>
        </w:rPr>
      </w:pPr>
    </w:p>
    <w:p w14:paraId="72FFD24B">
      <w:pPr>
        <w:tabs>
          <w:tab w:val="center" w:pos="4536"/>
          <w:tab w:val="right" w:pos="9072"/>
        </w:tabs>
        <w:spacing w:before="120" w:after="240"/>
        <w:jc w:val="center"/>
        <w:rPr>
          <w:b/>
        </w:rPr>
      </w:pPr>
    </w:p>
    <w:p w14:paraId="3AFDD989">
      <w:pPr>
        <w:tabs>
          <w:tab w:val="center" w:pos="4536"/>
          <w:tab w:val="right" w:pos="9072"/>
        </w:tabs>
        <w:spacing w:before="120" w:after="240"/>
        <w:jc w:val="center"/>
        <w:rPr>
          <w:b/>
        </w:rPr>
      </w:pPr>
      <w:r>
        <w:rPr>
          <w:b/>
        </w:rPr>
        <w:t xml:space="preserve">Раздел 6. Численность воспитанников в группах, человек </w:t>
      </w:r>
      <w:r>
        <w:rPr>
          <w:b/>
        </w:rPr>
        <w:br w:type="textWrapping"/>
      </w:r>
      <w:r>
        <w:rPr>
          <w:bCs/>
          <w:iCs/>
          <w:szCs w:val="24"/>
        </w:rPr>
        <w:t>(на конец отчетного года)</w:t>
      </w:r>
      <w:r>
        <w:rPr>
          <w:bCs/>
          <w:iCs/>
          <w:szCs w:val="24"/>
        </w:rPr>
        <w:br w:type="textWrapping"/>
      </w:r>
    </w:p>
    <w:tbl>
      <w:tblPr>
        <w:tblStyle w:val="12"/>
        <w:tblW w:w="15880" w:type="dxa"/>
        <w:tblInd w:w="-319"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7" w:type="dxa"/>
          <w:bottom w:w="0" w:type="dxa"/>
          <w:right w:w="107" w:type="dxa"/>
        </w:tblCellMar>
      </w:tblPr>
      <w:tblGrid>
        <w:gridCol w:w="4254"/>
        <w:gridCol w:w="850"/>
        <w:gridCol w:w="712"/>
        <w:gridCol w:w="992"/>
        <w:gridCol w:w="992"/>
        <w:gridCol w:w="848"/>
        <w:gridCol w:w="995"/>
        <w:gridCol w:w="992"/>
        <w:gridCol w:w="1134"/>
        <w:gridCol w:w="851"/>
        <w:gridCol w:w="989"/>
        <w:gridCol w:w="1421"/>
        <w:gridCol w:w="850"/>
      </w:tblGrid>
      <w:tr w14:paraId="1A2E0FA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rPr>
          <w:cantSplit/>
          <w:trHeight w:val="179" w:hRule="atLeast"/>
        </w:trPr>
        <w:tc>
          <w:tcPr>
            <w:tcW w:w="4254" w:type="dxa"/>
            <w:vMerge w:val="restart"/>
            <w:tcBorders>
              <w:top w:val="single" w:color="auto" w:sz="6" w:space="0"/>
              <w:left w:val="single" w:color="auto" w:sz="6" w:space="0"/>
              <w:bottom w:val="single" w:color="auto" w:sz="4" w:space="0"/>
              <w:right w:val="single" w:color="auto" w:sz="4" w:space="0"/>
            </w:tcBorders>
            <w:vAlign w:val="center"/>
          </w:tcPr>
          <w:p w14:paraId="61A4BA53">
            <w:pPr>
              <w:spacing w:line="200" w:lineRule="exact"/>
              <w:jc w:val="center"/>
              <w:rPr>
                <w:sz w:val="20"/>
              </w:rPr>
            </w:pPr>
            <w:r>
              <w:rPr>
                <w:sz w:val="20"/>
              </w:rPr>
              <w:t xml:space="preserve">Наименование </w:t>
            </w:r>
            <w:r>
              <w:rPr>
                <w:sz w:val="20"/>
              </w:rPr>
              <w:br w:type="textWrapping"/>
            </w:r>
            <w:r>
              <w:rPr>
                <w:sz w:val="20"/>
              </w:rPr>
              <w:t>показателей</w:t>
            </w:r>
          </w:p>
        </w:tc>
        <w:tc>
          <w:tcPr>
            <w:tcW w:w="850" w:type="dxa"/>
            <w:vMerge w:val="restart"/>
            <w:tcBorders>
              <w:top w:val="single" w:color="auto" w:sz="6" w:space="0"/>
              <w:left w:val="single" w:color="auto" w:sz="4" w:space="0"/>
              <w:right w:val="single" w:color="auto" w:sz="4" w:space="0"/>
            </w:tcBorders>
            <w:vAlign w:val="center"/>
          </w:tcPr>
          <w:p w14:paraId="601891BD">
            <w:pPr>
              <w:spacing w:line="200" w:lineRule="exact"/>
              <w:jc w:val="center"/>
              <w:rPr>
                <w:sz w:val="20"/>
              </w:rPr>
            </w:pPr>
            <w:r>
              <w:rPr>
                <w:sz w:val="20"/>
              </w:rPr>
              <w:t>№</w:t>
            </w:r>
            <w:r>
              <w:rPr>
                <w:sz w:val="20"/>
              </w:rPr>
              <w:br w:type="textWrapping"/>
            </w:r>
            <w:r>
              <w:rPr>
                <w:sz w:val="20"/>
              </w:rPr>
              <w:t>стро-ки</w:t>
            </w:r>
          </w:p>
        </w:tc>
        <w:tc>
          <w:tcPr>
            <w:tcW w:w="712" w:type="dxa"/>
            <w:vMerge w:val="restart"/>
            <w:tcBorders>
              <w:top w:val="single" w:color="auto" w:sz="6" w:space="0"/>
              <w:left w:val="single" w:color="auto" w:sz="4" w:space="0"/>
              <w:right w:val="single" w:color="auto" w:sz="4" w:space="0"/>
            </w:tcBorders>
            <w:tcMar>
              <w:left w:w="28" w:type="dxa"/>
              <w:right w:w="28" w:type="dxa"/>
            </w:tcMar>
          </w:tcPr>
          <w:p w14:paraId="1CC87AC4">
            <w:pPr>
              <w:spacing w:line="200" w:lineRule="exact"/>
              <w:jc w:val="center"/>
              <w:rPr>
                <w:sz w:val="20"/>
              </w:rPr>
            </w:pPr>
          </w:p>
          <w:p w14:paraId="02A05B4A">
            <w:pPr>
              <w:spacing w:line="200" w:lineRule="exact"/>
              <w:jc w:val="center"/>
              <w:rPr>
                <w:sz w:val="20"/>
              </w:rPr>
            </w:pPr>
          </w:p>
          <w:p w14:paraId="61906B06">
            <w:pPr>
              <w:spacing w:line="200" w:lineRule="exact"/>
              <w:jc w:val="center"/>
              <w:rPr>
                <w:sz w:val="20"/>
              </w:rPr>
            </w:pPr>
            <w:r>
              <w:rPr>
                <w:sz w:val="20"/>
              </w:rPr>
              <w:t>Всего</w:t>
            </w:r>
            <w:r>
              <w:rPr>
                <w:sz w:val="20"/>
              </w:rPr>
              <w:br w:type="textWrapping"/>
            </w:r>
            <w:r>
              <w:rPr>
                <w:sz w:val="20"/>
              </w:rPr>
              <w:t>(сумма граф 4-8)</w:t>
            </w:r>
          </w:p>
        </w:tc>
        <w:tc>
          <w:tcPr>
            <w:tcW w:w="4819" w:type="dxa"/>
            <w:gridSpan w:val="5"/>
            <w:tcBorders>
              <w:top w:val="single" w:color="auto" w:sz="6" w:space="0"/>
              <w:left w:val="single" w:color="auto" w:sz="4" w:space="0"/>
              <w:bottom w:val="single" w:color="auto" w:sz="4" w:space="0"/>
              <w:right w:val="single" w:color="auto" w:sz="4" w:space="0"/>
            </w:tcBorders>
          </w:tcPr>
          <w:p w14:paraId="553E913E">
            <w:pPr>
              <w:spacing w:line="200" w:lineRule="exact"/>
              <w:jc w:val="center"/>
              <w:rPr>
                <w:sz w:val="20"/>
              </w:rPr>
            </w:pPr>
            <w:r>
              <w:rPr>
                <w:sz w:val="20"/>
              </w:rPr>
              <w:t>В том числе (из гр.3) в группах для детей в возрасте</w:t>
            </w:r>
          </w:p>
        </w:tc>
        <w:tc>
          <w:tcPr>
            <w:tcW w:w="5245" w:type="dxa"/>
            <w:gridSpan w:val="5"/>
            <w:tcBorders>
              <w:top w:val="single" w:color="auto" w:sz="6" w:space="0"/>
              <w:left w:val="single" w:color="auto" w:sz="4" w:space="0"/>
              <w:bottom w:val="single" w:color="auto" w:sz="4" w:space="0"/>
              <w:right w:val="single" w:color="auto" w:sz="4" w:space="0"/>
            </w:tcBorders>
          </w:tcPr>
          <w:p w14:paraId="6F473D79">
            <w:pPr>
              <w:spacing w:line="200" w:lineRule="exact"/>
              <w:jc w:val="center"/>
              <w:rPr>
                <w:sz w:val="20"/>
              </w:rPr>
            </w:pPr>
            <w:r>
              <w:rPr>
                <w:sz w:val="20"/>
              </w:rPr>
              <w:t>Из них (из гр. 3)</w:t>
            </w:r>
          </w:p>
        </w:tc>
      </w:tr>
      <w:tr w14:paraId="0C88B13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rPr>
          <w:cantSplit/>
          <w:trHeight w:val="755" w:hRule="atLeast"/>
        </w:trPr>
        <w:tc>
          <w:tcPr>
            <w:tcW w:w="4254" w:type="dxa"/>
            <w:vMerge w:val="continue"/>
            <w:tcBorders>
              <w:top w:val="single" w:color="auto" w:sz="6" w:space="0"/>
              <w:left w:val="single" w:color="auto" w:sz="6" w:space="0"/>
              <w:bottom w:val="single" w:color="auto" w:sz="4" w:space="0"/>
              <w:right w:val="single" w:color="auto" w:sz="4" w:space="0"/>
            </w:tcBorders>
            <w:vAlign w:val="center"/>
          </w:tcPr>
          <w:p w14:paraId="75942007">
            <w:pPr>
              <w:spacing w:line="200" w:lineRule="exact"/>
              <w:rPr>
                <w:sz w:val="20"/>
              </w:rPr>
            </w:pPr>
          </w:p>
        </w:tc>
        <w:tc>
          <w:tcPr>
            <w:tcW w:w="850" w:type="dxa"/>
            <w:vMerge w:val="continue"/>
            <w:tcBorders>
              <w:left w:val="single" w:color="auto" w:sz="4" w:space="0"/>
              <w:bottom w:val="single" w:color="auto" w:sz="4" w:space="0"/>
              <w:right w:val="single" w:color="auto" w:sz="4" w:space="0"/>
            </w:tcBorders>
            <w:vAlign w:val="center"/>
          </w:tcPr>
          <w:p w14:paraId="2AB28FA1">
            <w:pPr>
              <w:spacing w:line="200" w:lineRule="exact"/>
              <w:rPr>
                <w:sz w:val="20"/>
              </w:rPr>
            </w:pPr>
          </w:p>
        </w:tc>
        <w:tc>
          <w:tcPr>
            <w:tcW w:w="712" w:type="dxa"/>
            <w:vMerge w:val="continue"/>
            <w:tcBorders>
              <w:left w:val="single" w:color="auto" w:sz="4" w:space="0"/>
              <w:bottom w:val="single" w:color="auto" w:sz="4" w:space="0"/>
              <w:right w:val="single" w:color="auto" w:sz="4" w:space="0"/>
            </w:tcBorders>
          </w:tcPr>
          <w:p w14:paraId="2EA5DEB3">
            <w:pPr>
              <w:spacing w:line="200" w:lineRule="exact"/>
              <w:rPr>
                <w:sz w:val="20"/>
              </w:rPr>
            </w:pPr>
          </w:p>
        </w:tc>
        <w:tc>
          <w:tcPr>
            <w:tcW w:w="992" w:type="dxa"/>
            <w:tcBorders>
              <w:top w:val="single" w:color="auto" w:sz="6" w:space="0"/>
              <w:left w:val="single" w:color="auto" w:sz="4" w:space="0"/>
              <w:right w:val="single" w:color="auto" w:sz="4" w:space="0"/>
            </w:tcBorders>
            <w:vAlign w:val="center"/>
          </w:tcPr>
          <w:p w14:paraId="1F02908B">
            <w:pPr>
              <w:spacing w:line="200" w:lineRule="exact"/>
              <w:jc w:val="center"/>
              <w:rPr>
                <w:sz w:val="20"/>
              </w:rPr>
            </w:pPr>
            <w:r>
              <w:rPr>
                <w:sz w:val="20"/>
              </w:rPr>
              <w:t>от 2-х месяцев до 1 года</w:t>
            </w:r>
          </w:p>
        </w:tc>
        <w:tc>
          <w:tcPr>
            <w:tcW w:w="992" w:type="dxa"/>
            <w:tcBorders>
              <w:top w:val="single" w:color="auto" w:sz="6" w:space="0"/>
              <w:left w:val="single" w:color="auto" w:sz="4" w:space="0"/>
              <w:right w:val="single" w:color="auto" w:sz="4" w:space="0"/>
            </w:tcBorders>
            <w:vAlign w:val="center"/>
          </w:tcPr>
          <w:p w14:paraId="3879AA2F">
            <w:pPr>
              <w:spacing w:line="200" w:lineRule="exact"/>
              <w:jc w:val="center"/>
              <w:rPr>
                <w:sz w:val="20"/>
              </w:rPr>
            </w:pPr>
            <w:r>
              <w:rPr>
                <w:sz w:val="20"/>
              </w:rPr>
              <w:t>от 1 года до 3-х лет</w:t>
            </w:r>
          </w:p>
        </w:tc>
        <w:tc>
          <w:tcPr>
            <w:tcW w:w="848" w:type="dxa"/>
            <w:tcBorders>
              <w:top w:val="single" w:color="auto" w:sz="6" w:space="0"/>
              <w:left w:val="single" w:color="auto" w:sz="4" w:space="0"/>
              <w:right w:val="single" w:color="auto" w:sz="4" w:space="0"/>
            </w:tcBorders>
            <w:vAlign w:val="center"/>
          </w:tcPr>
          <w:p w14:paraId="1D935365">
            <w:pPr>
              <w:spacing w:line="200" w:lineRule="exact"/>
              <w:jc w:val="center"/>
              <w:rPr>
                <w:sz w:val="20"/>
              </w:rPr>
            </w:pPr>
            <w:r>
              <w:rPr>
                <w:sz w:val="20"/>
              </w:rPr>
              <w:t>от 3-х до 5 лет</w:t>
            </w:r>
          </w:p>
        </w:tc>
        <w:tc>
          <w:tcPr>
            <w:tcW w:w="995" w:type="dxa"/>
            <w:tcBorders>
              <w:top w:val="single" w:color="auto" w:sz="6" w:space="0"/>
              <w:left w:val="single" w:color="auto" w:sz="4" w:space="0"/>
              <w:right w:val="single" w:color="auto" w:sz="4" w:space="0"/>
            </w:tcBorders>
            <w:vAlign w:val="center"/>
          </w:tcPr>
          <w:p w14:paraId="7BA2BFCB">
            <w:pPr>
              <w:spacing w:line="200" w:lineRule="exact"/>
              <w:jc w:val="center"/>
              <w:rPr>
                <w:sz w:val="20"/>
              </w:rPr>
            </w:pPr>
            <w:r>
              <w:rPr>
                <w:sz w:val="20"/>
              </w:rPr>
              <w:t>5 лет и старше</w:t>
            </w:r>
          </w:p>
        </w:tc>
        <w:tc>
          <w:tcPr>
            <w:tcW w:w="992" w:type="dxa"/>
            <w:tcBorders>
              <w:top w:val="single" w:color="auto" w:sz="6" w:space="0"/>
              <w:left w:val="single" w:color="auto" w:sz="4" w:space="0"/>
              <w:right w:val="single" w:color="auto" w:sz="4" w:space="0"/>
            </w:tcBorders>
            <w:tcMar>
              <w:left w:w="28" w:type="dxa"/>
              <w:right w:w="28" w:type="dxa"/>
            </w:tcMar>
            <w:vAlign w:val="center"/>
          </w:tcPr>
          <w:p w14:paraId="256DC69D">
            <w:pPr>
              <w:spacing w:line="200" w:lineRule="exact"/>
              <w:jc w:val="center"/>
              <w:rPr>
                <w:sz w:val="20"/>
              </w:rPr>
            </w:pPr>
            <w:r>
              <w:rPr>
                <w:sz w:val="20"/>
              </w:rPr>
              <w:t>разновоз-растные</w:t>
            </w:r>
          </w:p>
        </w:tc>
        <w:tc>
          <w:tcPr>
            <w:tcW w:w="1134" w:type="dxa"/>
            <w:tcBorders>
              <w:top w:val="single" w:color="auto" w:sz="6" w:space="0"/>
              <w:left w:val="single" w:color="auto" w:sz="4" w:space="0"/>
              <w:right w:val="single" w:color="auto" w:sz="4" w:space="0"/>
            </w:tcBorders>
            <w:tcMar>
              <w:left w:w="28" w:type="dxa"/>
              <w:right w:w="28" w:type="dxa"/>
            </w:tcMar>
          </w:tcPr>
          <w:p w14:paraId="200FDD23">
            <w:pPr>
              <w:spacing w:line="200" w:lineRule="exact"/>
              <w:jc w:val="center"/>
              <w:rPr>
                <w:sz w:val="20"/>
              </w:rPr>
            </w:pPr>
            <w:r>
              <w:rPr>
                <w:sz w:val="20"/>
              </w:rPr>
              <w:t>с ограничен-ными возмож-ностями здоровья</w:t>
            </w:r>
          </w:p>
        </w:tc>
        <w:tc>
          <w:tcPr>
            <w:tcW w:w="851" w:type="dxa"/>
            <w:tcBorders>
              <w:top w:val="single" w:color="auto" w:sz="6" w:space="0"/>
              <w:left w:val="single" w:color="auto" w:sz="4" w:space="0"/>
              <w:right w:val="single" w:color="auto" w:sz="4" w:space="0"/>
            </w:tcBorders>
            <w:tcMar>
              <w:left w:w="28" w:type="dxa"/>
              <w:right w:w="28" w:type="dxa"/>
            </w:tcMar>
          </w:tcPr>
          <w:p w14:paraId="0E397499">
            <w:pPr>
              <w:spacing w:line="200" w:lineRule="exact"/>
              <w:jc w:val="center"/>
              <w:rPr>
                <w:sz w:val="20"/>
              </w:rPr>
            </w:pPr>
            <w:r>
              <w:rPr>
                <w:sz w:val="20"/>
              </w:rPr>
              <w:t>из них дети-инвали-ды</w:t>
            </w:r>
          </w:p>
        </w:tc>
        <w:tc>
          <w:tcPr>
            <w:tcW w:w="989" w:type="dxa"/>
            <w:tcBorders>
              <w:top w:val="single" w:color="auto" w:sz="6" w:space="0"/>
              <w:left w:val="single" w:color="auto" w:sz="4" w:space="0"/>
              <w:right w:val="single" w:color="auto" w:sz="4" w:space="0"/>
            </w:tcBorders>
            <w:tcMar>
              <w:left w:w="28" w:type="dxa"/>
              <w:right w:w="28" w:type="dxa"/>
            </w:tcMar>
          </w:tcPr>
          <w:p w14:paraId="7F61D4FC">
            <w:pPr>
              <w:spacing w:line="200" w:lineRule="exact"/>
              <w:jc w:val="center"/>
              <w:rPr>
                <w:sz w:val="20"/>
              </w:rPr>
            </w:pPr>
            <w:r>
              <w:rPr>
                <w:sz w:val="20"/>
              </w:rPr>
              <w:t>дети-инвали-ды, неучтен-</w:t>
            </w:r>
          </w:p>
          <w:p w14:paraId="2BC4AAAF">
            <w:pPr>
              <w:spacing w:line="200" w:lineRule="exact"/>
              <w:jc w:val="center"/>
              <w:rPr>
                <w:sz w:val="20"/>
              </w:rPr>
            </w:pPr>
            <w:r>
              <w:rPr>
                <w:sz w:val="20"/>
              </w:rPr>
              <w:t>ные в гр. 10</w:t>
            </w:r>
          </w:p>
        </w:tc>
        <w:tc>
          <w:tcPr>
            <w:tcW w:w="1421" w:type="dxa"/>
            <w:tcBorders>
              <w:top w:val="single" w:color="auto" w:sz="6" w:space="0"/>
              <w:left w:val="single" w:color="auto" w:sz="4" w:space="0"/>
              <w:right w:val="single" w:color="auto" w:sz="4" w:space="0"/>
            </w:tcBorders>
          </w:tcPr>
          <w:p w14:paraId="44D28EF8">
            <w:pPr>
              <w:spacing w:line="200" w:lineRule="exact"/>
              <w:jc w:val="center"/>
              <w:rPr>
                <w:sz w:val="20"/>
              </w:rPr>
            </w:pPr>
            <w:r>
              <w:rPr>
                <w:sz w:val="20"/>
              </w:rPr>
              <w:t>имеющие иностранное гражданство или имеющие несколько гражданств</w:t>
            </w:r>
          </w:p>
        </w:tc>
        <w:tc>
          <w:tcPr>
            <w:tcW w:w="850" w:type="dxa"/>
            <w:tcBorders>
              <w:top w:val="single" w:color="auto" w:sz="6" w:space="0"/>
              <w:left w:val="single" w:color="auto" w:sz="4" w:space="0"/>
              <w:right w:val="single" w:color="auto" w:sz="4" w:space="0"/>
            </w:tcBorders>
            <w:tcMar>
              <w:left w:w="28" w:type="dxa"/>
              <w:right w:w="28" w:type="dxa"/>
            </w:tcMar>
          </w:tcPr>
          <w:p w14:paraId="2BAB3105">
            <w:pPr>
              <w:spacing w:line="200" w:lineRule="exact"/>
              <w:jc w:val="center"/>
              <w:rPr>
                <w:sz w:val="20"/>
              </w:rPr>
            </w:pPr>
            <w:r>
              <w:rPr>
                <w:sz w:val="20"/>
              </w:rPr>
              <w:t>без граж-данства</w:t>
            </w:r>
          </w:p>
        </w:tc>
      </w:tr>
      <w:tr w14:paraId="46A601D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vAlign w:val="center"/>
          </w:tcPr>
          <w:p w14:paraId="3FE50A1C">
            <w:pPr>
              <w:tabs>
                <w:tab w:val="left" w:pos="5094"/>
              </w:tabs>
              <w:spacing w:before="20" w:after="20"/>
              <w:jc w:val="center"/>
              <w:rPr>
                <w:sz w:val="20"/>
              </w:rPr>
            </w:pPr>
            <w:r>
              <w:rPr>
                <w:sz w:val="20"/>
              </w:rPr>
              <w:t>А</w:t>
            </w:r>
          </w:p>
        </w:tc>
        <w:tc>
          <w:tcPr>
            <w:tcW w:w="850" w:type="dxa"/>
            <w:tcBorders>
              <w:top w:val="single" w:color="auto" w:sz="4" w:space="0"/>
              <w:left w:val="single" w:color="auto" w:sz="4" w:space="0"/>
              <w:bottom w:val="single" w:color="auto" w:sz="4" w:space="0"/>
              <w:right w:val="single" w:color="auto" w:sz="4" w:space="0"/>
            </w:tcBorders>
            <w:vAlign w:val="center"/>
          </w:tcPr>
          <w:p w14:paraId="1C60CCAD">
            <w:pPr>
              <w:tabs>
                <w:tab w:val="left" w:pos="5094"/>
              </w:tabs>
              <w:spacing w:before="20" w:after="20"/>
              <w:jc w:val="center"/>
              <w:rPr>
                <w:sz w:val="20"/>
              </w:rPr>
            </w:pPr>
            <w:r>
              <w:rPr>
                <w:sz w:val="20"/>
              </w:rPr>
              <w:t>Б</w:t>
            </w:r>
          </w:p>
        </w:tc>
        <w:tc>
          <w:tcPr>
            <w:tcW w:w="712" w:type="dxa"/>
            <w:tcBorders>
              <w:top w:val="single" w:color="auto" w:sz="4" w:space="0"/>
              <w:left w:val="single" w:color="auto" w:sz="4" w:space="0"/>
              <w:bottom w:val="single" w:color="auto" w:sz="4" w:space="0"/>
              <w:right w:val="single" w:color="auto" w:sz="4" w:space="0"/>
            </w:tcBorders>
            <w:vAlign w:val="center"/>
          </w:tcPr>
          <w:p w14:paraId="15EF016B">
            <w:pPr>
              <w:spacing w:line="200" w:lineRule="exact"/>
              <w:jc w:val="center"/>
              <w:rPr>
                <w:sz w:val="20"/>
              </w:rPr>
            </w:pPr>
            <w:r>
              <w:rPr>
                <w:sz w:val="20"/>
              </w:rPr>
              <w:t>3</w:t>
            </w:r>
          </w:p>
        </w:tc>
        <w:tc>
          <w:tcPr>
            <w:tcW w:w="992" w:type="dxa"/>
            <w:tcBorders>
              <w:top w:val="single" w:color="auto" w:sz="4" w:space="0"/>
              <w:left w:val="single" w:color="auto" w:sz="4" w:space="0"/>
              <w:bottom w:val="single" w:color="auto" w:sz="4" w:space="0"/>
              <w:right w:val="single" w:color="auto" w:sz="4" w:space="0"/>
            </w:tcBorders>
            <w:vAlign w:val="center"/>
          </w:tcPr>
          <w:p w14:paraId="2094F890">
            <w:pPr>
              <w:spacing w:line="200" w:lineRule="exact"/>
              <w:jc w:val="center"/>
              <w:rPr>
                <w:sz w:val="20"/>
              </w:rPr>
            </w:pPr>
            <w:r>
              <w:rPr>
                <w:sz w:val="20"/>
              </w:rPr>
              <w:t>4</w:t>
            </w:r>
          </w:p>
        </w:tc>
        <w:tc>
          <w:tcPr>
            <w:tcW w:w="992" w:type="dxa"/>
            <w:tcBorders>
              <w:top w:val="single" w:color="auto" w:sz="4" w:space="0"/>
              <w:left w:val="single" w:color="auto" w:sz="4" w:space="0"/>
              <w:bottom w:val="single" w:color="auto" w:sz="4" w:space="0"/>
              <w:right w:val="single" w:color="auto" w:sz="4" w:space="0"/>
            </w:tcBorders>
            <w:vAlign w:val="center"/>
          </w:tcPr>
          <w:p w14:paraId="39E0BE16">
            <w:pPr>
              <w:spacing w:line="200" w:lineRule="exact"/>
              <w:jc w:val="center"/>
              <w:rPr>
                <w:sz w:val="20"/>
              </w:rPr>
            </w:pPr>
            <w:r>
              <w:rPr>
                <w:sz w:val="20"/>
              </w:rPr>
              <w:t>5</w:t>
            </w:r>
          </w:p>
        </w:tc>
        <w:tc>
          <w:tcPr>
            <w:tcW w:w="848" w:type="dxa"/>
            <w:tcBorders>
              <w:top w:val="single" w:color="auto" w:sz="4" w:space="0"/>
              <w:left w:val="single" w:color="auto" w:sz="4" w:space="0"/>
              <w:bottom w:val="single" w:color="auto" w:sz="4" w:space="0"/>
              <w:right w:val="single" w:color="auto" w:sz="4" w:space="0"/>
            </w:tcBorders>
            <w:vAlign w:val="center"/>
          </w:tcPr>
          <w:p w14:paraId="486C3604">
            <w:pPr>
              <w:spacing w:line="200" w:lineRule="exact"/>
              <w:jc w:val="center"/>
              <w:rPr>
                <w:sz w:val="20"/>
              </w:rPr>
            </w:pPr>
            <w:r>
              <w:rPr>
                <w:sz w:val="20"/>
              </w:rPr>
              <w:t>6</w:t>
            </w:r>
          </w:p>
        </w:tc>
        <w:tc>
          <w:tcPr>
            <w:tcW w:w="995" w:type="dxa"/>
            <w:tcBorders>
              <w:top w:val="single" w:color="auto" w:sz="4" w:space="0"/>
              <w:left w:val="single" w:color="auto" w:sz="4" w:space="0"/>
              <w:bottom w:val="single" w:color="auto" w:sz="4" w:space="0"/>
              <w:right w:val="single" w:color="auto" w:sz="4" w:space="0"/>
            </w:tcBorders>
            <w:vAlign w:val="center"/>
          </w:tcPr>
          <w:p w14:paraId="47EDD7A6">
            <w:pPr>
              <w:spacing w:line="200" w:lineRule="exact"/>
              <w:jc w:val="center"/>
              <w:rPr>
                <w:sz w:val="20"/>
              </w:rPr>
            </w:pPr>
            <w:r>
              <w:rPr>
                <w:sz w:val="20"/>
              </w:rPr>
              <w:t>7</w:t>
            </w:r>
          </w:p>
        </w:tc>
        <w:tc>
          <w:tcPr>
            <w:tcW w:w="992" w:type="dxa"/>
            <w:tcBorders>
              <w:top w:val="single" w:color="auto" w:sz="4" w:space="0"/>
              <w:left w:val="single" w:color="auto" w:sz="4" w:space="0"/>
              <w:bottom w:val="single" w:color="auto" w:sz="4" w:space="0"/>
              <w:right w:val="single" w:color="auto" w:sz="4" w:space="0"/>
            </w:tcBorders>
            <w:vAlign w:val="center"/>
          </w:tcPr>
          <w:p w14:paraId="482FA6A1">
            <w:pPr>
              <w:spacing w:line="200" w:lineRule="exact"/>
              <w:jc w:val="center"/>
              <w:rPr>
                <w:sz w:val="20"/>
              </w:rPr>
            </w:pPr>
            <w:r>
              <w:rPr>
                <w:sz w:val="20"/>
              </w:rPr>
              <w:t>8</w:t>
            </w:r>
          </w:p>
        </w:tc>
        <w:tc>
          <w:tcPr>
            <w:tcW w:w="1134" w:type="dxa"/>
            <w:tcBorders>
              <w:top w:val="single" w:color="auto" w:sz="4" w:space="0"/>
              <w:left w:val="single" w:color="auto" w:sz="4" w:space="0"/>
              <w:bottom w:val="single" w:color="auto" w:sz="4" w:space="0"/>
              <w:right w:val="single" w:color="auto" w:sz="4" w:space="0"/>
            </w:tcBorders>
            <w:vAlign w:val="center"/>
          </w:tcPr>
          <w:p w14:paraId="689B2E44">
            <w:pPr>
              <w:spacing w:line="200" w:lineRule="exact"/>
              <w:jc w:val="center"/>
              <w:rPr>
                <w:sz w:val="20"/>
              </w:rPr>
            </w:pPr>
            <w:r>
              <w:rPr>
                <w:sz w:val="20"/>
              </w:rPr>
              <w:t>9</w:t>
            </w:r>
          </w:p>
        </w:tc>
        <w:tc>
          <w:tcPr>
            <w:tcW w:w="851" w:type="dxa"/>
            <w:tcBorders>
              <w:top w:val="single" w:color="auto" w:sz="4" w:space="0"/>
              <w:left w:val="single" w:color="auto" w:sz="4" w:space="0"/>
              <w:bottom w:val="single" w:color="auto" w:sz="4" w:space="0"/>
              <w:right w:val="single" w:color="auto" w:sz="4" w:space="0"/>
            </w:tcBorders>
            <w:vAlign w:val="center"/>
          </w:tcPr>
          <w:p w14:paraId="621D910F">
            <w:pPr>
              <w:spacing w:line="200" w:lineRule="exact"/>
              <w:jc w:val="center"/>
              <w:rPr>
                <w:sz w:val="20"/>
              </w:rPr>
            </w:pPr>
            <w:r>
              <w:rPr>
                <w:sz w:val="20"/>
              </w:rPr>
              <w:t>10</w:t>
            </w:r>
          </w:p>
        </w:tc>
        <w:tc>
          <w:tcPr>
            <w:tcW w:w="989" w:type="dxa"/>
            <w:tcBorders>
              <w:top w:val="single" w:color="auto" w:sz="4" w:space="0"/>
              <w:left w:val="single" w:color="auto" w:sz="4" w:space="0"/>
              <w:bottom w:val="single" w:color="auto" w:sz="4" w:space="0"/>
              <w:right w:val="single" w:color="auto" w:sz="4" w:space="0"/>
            </w:tcBorders>
            <w:vAlign w:val="center"/>
          </w:tcPr>
          <w:p w14:paraId="082E1D32">
            <w:pPr>
              <w:spacing w:line="200" w:lineRule="exact"/>
              <w:jc w:val="center"/>
              <w:rPr>
                <w:sz w:val="20"/>
              </w:rPr>
            </w:pPr>
            <w:r>
              <w:rPr>
                <w:sz w:val="20"/>
              </w:rPr>
              <w:t>11</w:t>
            </w:r>
          </w:p>
        </w:tc>
        <w:tc>
          <w:tcPr>
            <w:tcW w:w="1421" w:type="dxa"/>
            <w:tcBorders>
              <w:top w:val="single" w:color="auto" w:sz="4" w:space="0"/>
              <w:left w:val="single" w:color="auto" w:sz="4" w:space="0"/>
              <w:bottom w:val="single" w:color="auto" w:sz="4" w:space="0"/>
              <w:right w:val="single" w:color="auto" w:sz="4" w:space="0"/>
            </w:tcBorders>
            <w:vAlign w:val="center"/>
          </w:tcPr>
          <w:p w14:paraId="0B56EE8A">
            <w:pPr>
              <w:spacing w:line="200" w:lineRule="exact"/>
              <w:jc w:val="center"/>
              <w:rPr>
                <w:sz w:val="20"/>
              </w:rPr>
            </w:pPr>
            <w:r>
              <w:rPr>
                <w:sz w:val="20"/>
              </w:rPr>
              <w:t>12</w:t>
            </w:r>
          </w:p>
        </w:tc>
        <w:tc>
          <w:tcPr>
            <w:tcW w:w="850" w:type="dxa"/>
            <w:tcBorders>
              <w:top w:val="single" w:color="auto" w:sz="4" w:space="0"/>
              <w:left w:val="single" w:color="auto" w:sz="4" w:space="0"/>
              <w:bottom w:val="single" w:color="auto" w:sz="4" w:space="0"/>
              <w:right w:val="single" w:color="auto" w:sz="4" w:space="0"/>
            </w:tcBorders>
            <w:vAlign w:val="center"/>
          </w:tcPr>
          <w:p w14:paraId="17E1F3E8">
            <w:pPr>
              <w:spacing w:line="200" w:lineRule="exact"/>
              <w:jc w:val="center"/>
              <w:rPr>
                <w:sz w:val="20"/>
              </w:rPr>
            </w:pPr>
            <w:r>
              <w:rPr>
                <w:sz w:val="20"/>
              </w:rPr>
              <w:t>13</w:t>
            </w:r>
          </w:p>
        </w:tc>
      </w:tr>
      <w:tr w14:paraId="1262C54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49CFDCE6">
            <w:pPr>
              <w:spacing w:line="200" w:lineRule="exact"/>
              <w:rPr>
                <w:sz w:val="20"/>
              </w:rPr>
            </w:pPr>
            <w:r>
              <w:rPr>
                <w:sz w:val="20"/>
              </w:rPr>
              <w:t>Всего (сумма строк 602, 613, 614,618−621)</w:t>
            </w:r>
          </w:p>
        </w:tc>
        <w:tc>
          <w:tcPr>
            <w:tcW w:w="850" w:type="dxa"/>
            <w:tcBorders>
              <w:top w:val="single" w:color="auto" w:sz="4" w:space="0"/>
              <w:left w:val="single" w:color="auto" w:sz="4" w:space="0"/>
              <w:bottom w:val="single" w:color="auto" w:sz="4" w:space="0"/>
              <w:right w:val="single" w:color="auto" w:sz="4" w:space="0"/>
            </w:tcBorders>
          </w:tcPr>
          <w:p w14:paraId="34A2D2EA">
            <w:pPr>
              <w:spacing w:line="200" w:lineRule="exact"/>
              <w:jc w:val="center"/>
              <w:rPr>
                <w:sz w:val="20"/>
              </w:rPr>
            </w:pPr>
            <w:r>
              <w:rPr>
                <w:sz w:val="20"/>
              </w:rPr>
              <w:t>601</w:t>
            </w:r>
          </w:p>
        </w:tc>
        <w:tc>
          <w:tcPr>
            <w:tcW w:w="712" w:type="dxa"/>
            <w:tcBorders>
              <w:top w:val="single" w:color="auto" w:sz="4" w:space="0"/>
              <w:left w:val="single" w:color="auto" w:sz="4" w:space="0"/>
              <w:bottom w:val="single" w:color="auto" w:sz="4" w:space="0"/>
              <w:right w:val="single" w:color="auto" w:sz="4" w:space="0"/>
            </w:tcBorders>
            <w:vAlign w:val="bottom"/>
          </w:tcPr>
          <w:p w14:paraId="59FA4DB2">
            <w:pPr>
              <w:spacing w:line="200" w:lineRule="exact"/>
              <w:jc w:val="center"/>
              <w:rPr>
                <w:sz w:val="20"/>
              </w:rPr>
            </w:pPr>
            <w:r>
              <w:rPr>
                <w:sz w:val="20"/>
              </w:rPr>
              <w:t>34</w:t>
            </w:r>
          </w:p>
        </w:tc>
        <w:tc>
          <w:tcPr>
            <w:tcW w:w="992" w:type="dxa"/>
            <w:tcBorders>
              <w:top w:val="single" w:color="auto" w:sz="4" w:space="0"/>
              <w:left w:val="single" w:color="auto" w:sz="4" w:space="0"/>
              <w:bottom w:val="single" w:color="auto" w:sz="4" w:space="0"/>
              <w:right w:val="single" w:color="auto" w:sz="4" w:space="0"/>
            </w:tcBorders>
            <w:vAlign w:val="bottom"/>
          </w:tcPr>
          <w:p w14:paraId="5360CE9F">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76F557D0">
            <w:pPr>
              <w:spacing w:line="200" w:lineRule="exact"/>
              <w:jc w:val="center"/>
              <w:rPr>
                <w:sz w:val="20"/>
              </w:rPr>
            </w:pPr>
            <w:r>
              <w:rPr>
                <w:sz w:val="20"/>
              </w:rPr>
              <w:t>2</w:t>
            </w:r>
          </w:p>
        </w:tc>
        <w:tc>
          <w:tcPr>
            <w:tcW w:w="848" w:type="dxa"/>
            <w:tcBorders>
              <w:top w:val="single" w:color="auto" w:sz="4" w:space="0"/>
              <w:left w:val="single" w:color="auto" w:sz="4" w:space="0"/>
              <w:bottom w:val="single" w:color="auto" w:sz="4" w:space="0"/>
              <w:right w:val="single" w:color="auto" w:sz="4" w:space="0"/>
            </w:tcBorders>
            <w:vAlign w:val="bottom"/>
          </w:tcPr>
          <w:p w14:paraId="43C94E33">
            <w:pPr>
              <w:spacing w:line="200" w:lineRule="exact"/>
              <w:jc w:val="center"/>
              <w:rPr>
                <w:sz w:val="20"/>
              </w:rPr>
            </w:pPr>
            <w:r>
              <w:rPr>
                <w:sz w:val="20"/>
              </w:rPr>
              <w:t>27</w:t>
            </w:r>
          </w:p>
        </w:tc>
        <w:tc>
          <w:tcPr>
            <w:tcW w:w="995" w:type="dxa"/>
            <w:tcBorders>
              <w:top w:val="single" w:color="auto" w:sz="4" w:space="0"/>
              <w:left w:val="single" w:color="auto" w:sz="4" w:space="0"/>
              <w:bottom w:val="single" w:color="auto" w:sz="4" w:space="0"/>
              <w:right w:val="single" w:color="auto" w:sz="4" w:space="0"/>
            </w:tcBorders>
            <w:vAlign w:val="bottom"/>
          </w:tcPr>
          <w:p w14:paraId="290F40DF">
            <w:pPr>
              <w:spacing w:line="200" w:lineRule="exact"/>
              <w:rPr>
                <w:sz w:val="20"/>
              </w:rPr>
            </w:pPr>
            <w:r>
              <w:rPr>
                <w:sz w:val="20"/>
              </w:rPr>
              <w:t>5</w:t>
            </w:r>
          </w:p>
        </w:tc>
        <w:tc>
          <w:tcPr>
            <w:tcW w:w="992" w:type="dxa"/>
            <w:tcBorders>
              <w:top w:val="single" w:color="auto" w:sz="4" w:space="0"/>
              <w:left w:val="single" w:color="auto" w:sz="4" w:space="0"/>
              <w:bottom w:val="single" w:color="auto" w:sz="4" w:space="0"/>
              <w:right w:val="single" w:color="auto" w:sz="4" w:space="0"/>
            </w:tcBorders>
            <w:vAlign w:val="bottom"/>
          </w:tcPr>
          <w:p w14:paraId="331033DF">
            <w:pPr>
              <w:spacing w:line="200" w:lineRule="exact"/>
              <w:jc w:val="center"/>
              <w:rPr>
                <w:sz w:val="20"/>
              </w:rPr>
            </w:pPr>
            <w:r>
              <w:rPr>
                <w:sz w:val="20"/>
              </w:rPr>
              <w:t>0</w:t>
            </w:r>
          </w:p>
        </w:tc>
        <w:tc>
          <w:tcPr>
            <w:tcW w:w="1134" w:type="dxa"/>
            <w:tcBorders>
              <w:top w:val="single" w:color="auto" w:sz="4" w:space="0"/>
              <w:left w:val="single" w:color="auto" w:sz="4" w:space="0"/>
              <w:bottom w:val="single" w:color="auto" w:sz="4" w:space="0"/>
              <w:right w:val="single" w:color="auto" w:sz="4" w:space="0"/>
            </w:tcBorders>
            <w:vAlign w:val="bottom"/>
          </w:tcPr>
          <w:p w14:paraId="759300D4">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408077D8">
            <w:pPr>
              <w:spacing w:line="200" w:lineRule="exact"/>
              <w:jc w:val="center"/>
              <w:rPr>
                <w:sz w:val="20"/>
              </w:rPr>
            </w:pPr>
            <w:r>
              <w:rPr>
                <w:sz w:val="20"/>
              </w:rPr>
              <w:t>0</w:t>
            </w:r>
          </w:p>
        </w:tc>
        <w:tc>
          <w:tcPr>
            <w:tcW w:w="989" w:type="dxa"/>
            <w:tcBorders>
              <w:top w:val="single" w:color="auto" w:sz="4" w:space="0"/>
              <w:left w:val="single" w:color="auto" w:sz="4" w:space="0"/>
              <w:bottom w:val="single" w:color="auto" w:sz="4" w:space="0"/>
              <w:right w:val="single" w:color="auto" w:sz="4" w:space="0"/>
            </w:tcBorders>
            <w:vAlign w:val="bottom"/>
          </w:tcPr>
          <w:p w14:paraId="61804978">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3520B607">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18D2075C">
            <w:pPr>
              <w:spacing w:line="200" w:lineRule="exact"/>
              <w:jc w:val="center"/>
              <w:rPr>
                <w:sz w:val="20"/>
              </w:rPr>
            </w:pPr>
          </w:p>
        </w:tc>
      </w:tr>
      <w:tr w14:paraId="3E7E600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40555BF0">
            <w:pPr>
              <w:spacing w:line="200" w:lineRule="exact"/>
              <w:ind w:left="397"/>
              <w:rPr>
                <w:sz w:val="20"/>
              </w:rPr>
            </w:pPr>
            <w:r>
              <w:rPr>
                <w:sz w:val="20"/>
              </w:rPr>
              <w:t>в том числе:</w:t>
            </w:r>
          </w:p>
          <w:p w14:paraId="24CE08C1">
            <w:pPr>
              <w:spacing w:line="200" w:lineRule="exact"/>
              <w:ind w:left="113"/>
              <w:rPr>
                <w:sz w:val="20"/>
              </w:rPr>
            </w:pPr>
            <w:r>
              <w:rPr>
                <w:sz w:val="20"/>
              </w:rPr>
              <w:t>группы компенсирующей направленности</w:t>
            </w:r>
          </w:p>
          <w:p w14:paraId="7F3B1734">
            <w:pPr>
              <w:spacing w:line="200" w:lineRule="exact"/>
              <w:ind w:left="113"/>
              <w:rPr>
                <w:sz w:val="20"/>
              </w:rPr>
            </w:pPr>
            <w:r>
              <w:rPr>
                <w:sz w:val="20"/>
              </w:rPr>
              <w:t xml:space="preserve">(сумма строк 603, 604, 606-608, 610-612) </w:t>
            </w:r>
          </w:p>
        </w:tc>
        <w:tc>
          <w:tcPr>
            <w:tcW w:w="850" w:type="dxa"/>
            <w:tcBorders>
              <w:top w:val="single" w:color="auto" w:sz="4" w:space="0"/>
              <w:left w:val="single" w:color="auto" w:sz="4" w:space="0"/>
              <w:bottom w:val="single" w:color="auto" w:sz="4" w:space="0"/>
              <w:right w:val="single" w:color="auto" w:sz="4" w:space="0"/>
            </w:tcBorders>
            <w:vAlign w:val="bottom"/>
          </w:tcPr>
          <w:p w14:paraId="150754B6">
            <w:pPr>
              <w:spacing w:line="200" w:lineRule="exact"/>
              <w:jc w:val="center"/>
              <w:rPr>
                <w:sz w:val="20"/>
              </w:rPr>
            </w:pPr>
            <w:r>
              <w:rPr>
                <w:sz w:val="20"/>
              </w:rPr>
              <w:t>602</w:t>
            </w:r>
          </w:p>
        </w:tc>
        <w:tc>
          <w:tcPr>
            <w:tcW w:w="712" w:type="dxa"/>
            <w:tcBorders>
              <w:top w:val="single" w:color="auto" w:sz="4" w:space="0"/>
              <w:left w:val="single" w:color="auto" w:sz="4" w:space="0"/>
              <w:bottom w:val="single" w:color="auto" w:sz="4" w:space="0"/>
              <w:right w:val="single" w:color="auto" w:sz="4" w:space="0"/>
            </w:tcBorders>
            <w:vAlign w:val="bottom"/>
          </w:tcPr>
          <w:p w14:paraId="1C23F1EE">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42BC5F9E">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2B502746">
            <w:pPr>
              <w:spacing w:line="200" w:lineRule="exact"/>
              <w:jc w:val="center"/>
              <w:rPr>
                <w:sz w:val="20"/>
              </w:rPr>
            </w:pPr>
          </w:p>
        </w:tc>
        <w:tc>
          <w:tcPr>
            <w:tcW w:w="848" w:type="dxa"/>
            <w:tcBorders>
              <w:top w:val="single" w:color="auto" w:sz="4" w:space="0"/>
              <w:left w:val="single" w:color="auto" w:sz="4" w:space="0"/>
              <w:bottom w:val="single" w:color="auto" w:sz="4" w:space="0"/>
              <w:right w:val="single" w:color="auto" w:sz="4" w:space="0"/>
            </w:tcBorders>
            <w:vAlign w:val="bottom"/>
          </w:tcPr>
          <w:p w14:paraId="332F6AAB">
            <w:pPr>
              <w:spacing w:line="200" w:lineRule="exact"/>
              <w:jc w:val="center"/>
              <w:rPr>
                <w:sz w:val="20"/>
              </w:rPr>
            </w:pPr>
          </w:p>
        </w:tc>
        <w:tc>
          <w:tcPr>
            <w:tcW w:w="995" w:type="dxa"/>
            <w:tcBorders>
              <w:top w:val="single" w:color="auto" w:sz="4" w:space="0"/>
              <w:left w:val="single" w:color="auto" w:sz="4" w:space="0"/>
              <w:bottom w:val="single" w:color="auto" w:sz="4" w:space="0"/>
              <w:right w:val="single" w:color="auto" w:sz="4" w:space="0"/>
            </w:tcBorders>
            <w:vAlign w:val="bottom"/>
          </w:tcPr>
          <w:p w14:paraId="64D6AA81">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6B5E6A81">
            <w:pPr>
              <w:spacing w:line="200" w:lineRule="exact"/>
              <w:jc w:val="center"/>
              <w:rPr>
                <w:sz w:val="20"/>
              </w:rPr>
            </w:pPr>
          </w:p>
        </w:tc>
        <w:tc>
          <w:tcPr>
            <w:tcW w:w="1134" w:type="dxa"/>
            <w:tcBorders>
              <w:top w:val="single" w:color="auto" w:sz="4" w:space="0"/>
              <w:left w:val="single" w:color="auto" w:sz="4" w:space="0"/>
              <w:bottom w:val="single" w:color="auto" w:sz="4" w:space="0"/>
              <w:right w:val="single" w:color="auto" w:sz="4" w:space="0"/>
            </w:tcBorders>
            <w:vAlign w:val="bottom"/>
          </w:tcPr>
          <w:p w14:paraId="6DED1347">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05914B83">
            <w:pPr>
              <w:spacing w:line="200" w:lineRule="exact"/>
              <w:jc w:val="center"/>
              <w:rPr>
                <w:sz w:val="20"/>
              </w:rPr>
            </w:pPr>
          </w:p>
        </w:tc>
        <w:tc>
          <w:tcPr>
            <w:tcW w:w="989" w:type="dxa"/>
            <w:tcBorders>
              <w:top w:val="single" w:color="auto" w:sz="4" w:space="0"/>
              <w:left w:val="single" w:color="auto" w:sz="4" w:space="0"/>
              <w:bottom w:val="single" w:color="auto" w:sz="4" w:space="0"/>
              <w:right w:val="single" w:color="auto" w:sz="4" w:space="0"/>
            </w:tcBorders>
            <w:vAlign w:val="bottom"/>
          </w:tcPr>
          <w:p w14:paraId="459BA4B7">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1850D725">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4B5005C6">
            <w:pPr>
              <w:spacing w:line="200" w:lineRule="exact"/>
              <w:jc w:val="center"/>
              <w:rPr>
                <w:sz w:val="20"/>
              </w:rPr>
            </w:pPr>
          </w:p>
        </w:tc>
      </w:tr>
      <w:tr w14:paraId="2EAC6A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404E7AD9">
            <w:pPr>
              <w:spacing w:line="200" w:lineRule="exact"/>
              <w:ind w:left="471"/>
              <w:rPr>
                <w:sz w:val="20"/>
              </w:rPr>
            </w:pPr>
            <w:r>
              <w:rPr>
                <w:sz w:val="20"/>
              </w:rPr>
              <w:t>в том числе для воспитанников:</w:t>
            </w:r>
          </w:p>
          <w:p w14:paraId="58BB17C3">
            <w:pPr>
              <w:spacing w:line="200" w:lineRule="exact"/>
              <w:ind w:left="291"/>
              <w:rPr>
                <w:sz w:val="20"/>
              </w:rPr>
            </w:pPr>
            <w:r>
              <w:rPr>
                <w:sz w:val="20"/>
              </w:rPr>
              <w:t>с нарушением слуха</w:t>
            </w:r>
          </w:p>
        </w:tc>
        <w:tc>
          <w:tcPr>
            <w:tcW w:w="850" w:type="dxa"/>
            <w:tcBorders>
              <w:top w:val="single" w:color="auto" w:sz="4" w:space="0"/>
              <w:left w:val="single" w:color="auto" w:sz="4" w:space="0"/>
              <w:bottom w:val="single" w:color="auto" w:sz="4" w:space="0"/>
              <w:right w:val="single" w:color="auto" w:sz="4" w:space="0"/>
            </w:tcBorders>
            <w:vAlign w:val="bottom"/>
          </w:tcPr>
          <w:p w14:paraId="159F8549">
            <w:pPr>
              <w:spacing w:line="200" w:lineRule="exact"/>
              <w:jc w:val="center"/>
              <w:rPr>
                <w:sz w:val="20"/>
              </w:rPr>
            </w:pPr>
            <w:r>
              <w:rPr>
                <w:sz w:val="20"/>
              </w:rPr>
              <w:t>603</w:t>
            </w:r>
          </w:p>
        </w:tc>
        <w:tc>
          <w:tcPr>
            <w:tcW w:w="712" w:type="dxa"/>
            <w:tcBorders>
              <w:top w:val="single" w:color="auto" w:sz="4" w:space="0"/>
              <w:left w:val="single" w:color="auto" w:sz="4" w:space="0"/>
              <w:bottom w:val="single" w:color="auto" w:sz="4" w:space="0"/>
              <w:right w:val="single" w:color="auto" w:sz="4" w:space="0"/>
            </w:tcBorders>
            <w:vAlign w:val="bottom"/>
          </w:tcPr>
          <w:p w14:paraId="0658BE1F">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0AAA1143">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2187BA8F">
            <w:pPr>
              <w:spacing w:line="200" w:lineRule="exact"/>
              <w:jc w:val="center"/>
              <w:rPr>
                <w:sz w:val="20"/>
              </w:rPr>
            </w:pPr>
          </w:p>
        </w:tc>
        <w:tc>
          <w:tcPr>
            <w:tcW w:w="848" w:type="dxa"/>
            <w:tcBorders>
              <w:top w:val="single" w:color="auto" w:sz="4" w:space="0"/>
              <w:left w:val="single" w:color="auto" w:sz="4" w:space="0"/>
              <w:bottom w:val="single" w:color="auto" w:sz="4" w:space="0"/>
              <w:right w:val="single" w:color="auto" w:sz="4" w:space="0"/>
            </w:tcBorders>
            <w:vAlign w:val="bottom"/>
          </w:tcPr>
          <w:p w14:paraId="55B5EA8A">
            <w:pPr>
              <w:spacing w:line="200" w:lineRule="exact"/>
              <w:jc w:val="center"/>
              <w:rPr>
                <w:sz w:val="20"/>
              </w:rPr>
            </w:pPr>
          </w:p>
        </w:tc>
        <w:tc>
          <w:tcPr>
            <w:tcW w:w="995" w:type="dxa"/>
            <w:tcBorders>
              <w:top w:val="single" w:color="auto" w:sz="4" w:space="0"/>
              <w:left w:val="single" w:color="auto" w:sz="4" w:space="0"/>
              <w:bottom w:val="single" w:color="auto" w:sz="4" w:space="0"/>
              <w:right w:val="single" w:color="auto" w:sz="4" w:space="0"/>
            </w:tcBorders>
            <w:vAlign w:val="bottom"/>
          </w:tcPr>
          <w:p w14:paraId="2DBC1287">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5BF5ABEB">
            <w:pPr>
              <w:spacing w:line="200" w:lineRule="exact"/>
              <w:jc w:val="center"/>
              <w:rPr>
                <w:sz w:val="20"/>
              </w:rPr>
            </w:pPr>
          </w:p>
        </w:tc>
        <w:tc>
          <w:tcPr>
            <w:tcW w:w="1134" w:type="dxa"/>
            <w:tcBorders>
              <w:top w:val="single" w:color="auto" w:sz="4" w:space="0"/>
              <w:left w:val="single" w:color="auto" w:sz="4" w:space="0"/>
              <w:bottom w:val="single" w:color="auto" w:sz="4" w:space="0"/>
              <w:right w:val="single" w:color="auto" w:sz="4" w:space="0"/>
            </w:tcBorders>
            <w:vAlign w:val="bottom"/>
          </w:tcPr>
          <w:p w14:paraId="5E19CF56">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3F95DD69">
            <w:pPr>
              <w:spacing w:line="200" w:lineRule="exact"/>
              <w:jc w:val="center"/>
              <w:rPr>
                <w:sz w:val="20"/>
              </w:rPr>
            </w:pPr>
          </w:p>
        </w:tc>
        <w:tc>
          <w:tcPr>
            <w:tcW w:w="989" w:type="dxa"/>
            <w:tcBorders>
              <w:top w:val="single" w:color="auto" w:sz="4" w:space="0"/>
              <w:left w:val="single" w:color="auto" w:sz="4" w:space="0"/>
              <w:bottom w:val="single" w:color="auto" w:sz="4" w:space="0"/>
              <w:right w:val="single" w:color="auto" w:sz="4" w:space="0"/>
            </w:tcBorders>
            <w:vAlign w:val="bottom"/>
          </w:tcPr>
          <w:p w14:paraId="10C4B22C">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06A04013">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58E1E829">
            <w:pPr>
              <w:spacing w:line="200" w:lineRule="exact"/>
              <w:jc w:val="center"/>
              <w:rPr>
                <w:sz w:val="20"/>
              </w:rPr>
            </w:pPr>
          </w:p>
        </w:tc>
      </w:tr>
      <w:tr w14:paraId="59AA4DD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1311173D">
            <w:pPr>
              <w:spacing w:line="200" w:lineRule="exact"/>
              <w:ind w:left="291"/>
              <w:rPr>
                <w:sz w:val="20"/>
              </w:rPr>
            </w:pPr>
            <w:r>
              <w:rPr>
                <w:sz w:val="20"/>
              </w:rPr>
              <w:t xml:space="preserve">с нарушением речи </w:t>
            </w:r>
          </w:p>
        </w:tc>
        <w:tc>
          <w:tcPr>
            <w:tcW w:w="850" w:type="dxa"/>
            <w:tcBorders>
              <w:top w:val="single" w:color="auto" w:sz="4" w:space="0"/>
              <w:left w:val="single" w:color="auto" w:sz="4" w:space="0"/>
              <w:bottom w:val="single" w:color="auto" w:sz="4" w:space="0"/>
              <w:right w:val="single" w:color="auto" w:sz="4" w:space="0"/>
            </w:tcBorders>
            <w:vAlign w:val="bottom"/>
          </w:tcPr>
          <w:p w14:paraId="30B9AD79">
            <w:pPr>
              <w:spacing w:line="200" w:lineRule="exact"/>
              <w:jc w:val="center"/>
              <w:rPr>
                <w:sz w:val="20"/>
              </w:rPr>
            </w:pPr>
            <w:r>
              <w:rPr>
                <w:sz w:val="20"/>
              </w:rPr>
              <w:t>604</w:t>
            </w:r>
          </w:p>
        </w:tc>
        <w:tc>
          <w:tcPr>
            <w:tcW w:w="712" w:type="dxa"/>
            <w:tcBorders>
              <w:top w:val="single" w:color="auto" w:sz="4" w:space="0"/>
              <w:left w:val="single" w:color="auto" w:sz="4" w:space="0"/>
              <w:bottom w:val="single" w:color="auto" w:sz="4" w:space="0"/>
              <w:right w:val="single" w:color="auto" w:sz="4" w:space="0"/>
            </w:tcBorders>
            <w:vAlign w:val="bottom"/>
          </w:tcPr>
          <w:p w14:paraId="0649EB18">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715FE443">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4CDB2449">
            <w:pPr>
              <w:spacing w:line="200" w:lineRule="exact"/>
              <w:jc w:val="center"/>
              <w:rPr>
                <w:sz w:val="20"/>
              </w:rPr>
            </w:pPr>
          </w:p>
        </w:tc>
        <w:tc>
          <w:tcPr>
            <w:tcW w:w="848" w:type="dxa"/>
            <w:tcBorders>
              <w:top w:val="single" w:color="auto" w:sz="4" w:space="0"/>
              <w:left w:val="single" w:color="auto" w:sz="4" w:space="0"/>
              <w:bottom w:val="single" w:color="auto" w:sz="4" w:space="0"/>
              <w:right w:val="single" w:color="auto" w:sz="4" w:space="0"/>
            </w:tcBorders>
            <w:vAlign w:val="bottom"/>
          </w:tcPr>
          <w:p w14:paraId="74123BEE">
            <w:pPr>
              <w:spacing w:line="200" w:lineRule="exact"/>
              <w:jc w:val="center"/>
              <w:rPr>
                <w:sz w:val="20"/>
              </w:rPr>
            </w:pPr>
          </w:p>
        </w:tc>
        <w:tc>
          <w:tcPr>
            <w:tcW w:w="995" w:type="dxa"/>
            <w:tcBorders>
              <w:top w:val="single" w:color="auto" w:sz="4" w:space="0"/>
              <w:left w:val="single" w:color="auto" w:sz="4" w:space="0"/>
              <w:bottom w:val="single" w:color="auto" w:sz="4" w:space="0"/>
              <w:right w:val="single" w:color="auto" w:sz="4" w:space="0"/>
            </w:tcBorders>
            <w:vAlign w:val="bottom"/>
          </w:tcPr>
          <w:p w14:paraId="6F0A4A0E">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076516A5">
            <w:pPr>
              <w:spacing w:line="200" w:lineRule="exact"/>
              <w:jc w:val="center"/>
              <w:rPr>
                <w:sz w:val="20"/>
              </w:rPr>
            </w:pPr>
          </w:p>
        </w:tc>
        <w:tc>
          <w:tcPr>
            <w:tcW w:w="1134" w:type="dxa"/>
            <w:tcBorders>
              <w:top w:val="single" w:color="auto" w:sz="4" w:space="0"/>
              <w:left w:val="single" w:color="auto" w:sz="4" w:space="0"/>
              <w:bottom w:val="single" w:color="auto" w:sz="4" w:space="0"/>
              <w:right w:val="single" w:color="auto" w:sz="4" w:space="0"/>
            </w:tcBorders>
            <w:vAlign w:val="bottom"/>
          </w:tcPr>
          <w:p w14:paraId="7591AC46">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23D493EA">
            <w:pPr>
              <w:spacing w:line="200" w:lineRule="exact"/>
              <w:jc w:val="center"/>
              <w:rPr>
                <w:sz w:val="20"/>
              </w:rPr>
            </w:pPr>
          </w:p>
        </w:tc>
        <w:tc>
          <w:tcPr>
            <w:tcW w:w="989" w:type="dxa"/>
            <w:tcBorders>
              <w:top w:val="single" w:color="auto" w:sz="4" w:space="0"/>
              <w:left w:val="single" w:color="auto" w:sz="4" w:space="0"/>
              <w:bottom w:val="single" w:color="auto" w:sz="4" w:space="0"/>
              <w:right w:val="single" w:color="auto" w:sz="4" w:space="0"/>
            </w:tcBorders>
            <w:vAlign w:val="bottom"/>
          </w:tcPr>
          <w:p w14:paraId="0B6A956E">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159EFD45">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5167B99A">
            <w:pPr>
              <w:spacing w:line="200" w:lineRule="exact"/>
              <w:jc w:val="center"/>
              <w:rPr>
                <w:sz w:val="20"/>
              </w:rPr>
            </w:pPr>
          </w:p>
        </w:tc>
      </w:tr>
      <w:tr w14:paraId="59D20EE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4BD31DF1">
            <w:pPr>
              <w:spacing w:line="200" w:lineRule="exact"/>
              <w:ind w:left="397"/>
              <w:rPr>
                <w:sz w:val="20"/>
              </w:rPr>
            </w:pPr>
            <w:r>
              <w:rPr>
                <w:sz w:val="20"/>
              </w:rPr>
              <w:t>из них с тяжелым нарушением речи</w:t>
            </w:r>
          </w:p>
        </w:tc>
        <w:tc>
          <w:tcPr>
            <w:tcW w:w="850" w:type="dxa"/>
            <w:tcBorders>
              <w:top w:val="single" w:color="auto" w:sz="4" w:space="0"/>
              <w:left w:val="single" w:color="auto" w:sz="4" w:space="0"/>
              <w:bottom w:val="single" w:color="auto" w:sz="4" w:space="0"/>
              <w:right w:val="single" w:color="auto" w:sz="4" w:space="0"/>
            </w:tcBorders>
            <w:vAlign w:val="bottom"/>
          </w:tcPr>
          <w:p w14:paraId="6F84FF82">
            <w:pPr>
              <w:spacing w:line="200" w:lineRule="exact"/>
              <w:jc w:val="center"/>
              <w:rPr>
                <w:sz w:val="20"/>
              </w:rPr>
            </w:pPr>
            <w:r>
              <w:rPr>
                <w:sz w:val="20"/>
              </w:rPr>
              <w:t>605</w:t>
            </w:r>
          </w:p>
        </w:tc>
        <w:tc>
          <w:tcPr>
            <w:tcW w:w="712" w:type="dxa"/>
            <w:tcBorders>
              <w:top w:val="single" w:color="auto" w:sz="4" w:space="0"/>
              <w:left w:val="single" w:color="auto" w:sz="4" w:space="0"/>
              <w:bottom w:val="single" w:color="auto" w:sz="4" w:space="0"/>
              <w:right w:val="single" w:color="auto" w:sz="4" w:space="0"/>
            </w:tcBorders>
            <w:vAlign w:val="bottom"/>
          </w:tcPr>
          <w:p w14:paraId="6E5423D2">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71391C47">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6874E22F">
            <w:pPr>
              <w:spacing w:line="200" w:lineRule="exact"/>
              <w:jc w:val="center"/>
              <w:rPr>
                <w:sz w:val="20"/>
              </w:rPr>
            </w:pPr>
          </w:p>
        </w:tc>
        <w:tc>
          <w:tcPr>
            <w:tcW w:w="848" w:type="dxa"/>
            <w:tcBorders>
              <w:top w:val="single" w:color="auto" w:sz="4" w:space="0"/>
              <w:left w:val="single" w:color="auto" w:sz="4" w:space="0"/>
              <w:bottom w:val="single" w:color="auto" w:sz="4" w:space="0"/>
              <w:right w:val="single" w:color="auto" w:sz="4" w:space="0"/>
            </w:tcBorders>
            <w:vAlign w:val="bottom"/>
          </w:tcPr>
          <w:p w14:paraId="0952AB30">
            <w:pPr>
              <w:spacing w:line="200" w:lineRule="exact"/>
              <w:jc w:val="center"/>
              <w:rPr>
                <w:sz w:val="20"/>
              </w:rPr>
            </w:pPr>
          </w:p>
        </w:tc>
        <w:tc>
          <w:tcPr>
            <w:tcW w:w="995" w:type="dxa"/>
            <w:tcBorders>
              <w:top w:val="single" w:color="auto" w:sz="4" w:space="0"/>
              <w:left w:val="single" w:color="auto" w:sz="4" w:space="0"/>
              <w:bottom w:val="single" w:color="auto" w:sz="4" w:space="0"/>
              <w:right w:val="single" w:color="auto" w:sz="4" w:space="0"/>
            </w:tcBorders>
            <w:vAlign w:val="bottom"/>
          </w:tcPr>
          <w:p w14:paraId="32361DD1">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60AED84A">
            <w:pPr>
              <w:spacing w:line="200" w:lineRule="exact"/>
              <w:jc w:val="center"/>
              <w:rPr>
                <w:sz w:val="20"/>
              </w:rPr>
            </w:pPr>
          </w:p>
        </w:tc>
        <w:tc>
          <w:tcPr>
            <w:tcW w:w="1134" w:type="dxa"/>
            <w:tcBorders>
              <w:top w:val="single" w:color="auto" w:sz="4" w:space="0"/>
              <w:left w:val="single" w:color="auto" w:sz="4" w:space="0"/>
              <w:bottom w:val="single" w:color="auto" w:sz="4" w:space="0"/>
              <w:right w:val="single" w:color="auto" w:sz="4" w:space="0"/>
            </w:tcBorders>
            <w:vAlign w:val="bottom"/>
          </w:tcPr>
          <w:p w14:paraId="3BB076F8">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30ECC246">
            <w:pPr>
              <w:spacing w:line="200" w:lineRule="exact"/>
              <w:jc w:val="center"/>
              <w:rPr>
                <w:sz w:val="20"/>
              </w:rPr>
            </w:pPr>
          </w:p>
        </w:tc>
        <w:tc>
          <w:tcPr>
            <w:tcW w:w="989" w:type="dxa"/>
            <w:tcBorders>
              <w:top w:val="single" w:color="auto" w:sz="4" w:space="0"/>
              <w:left w:val="single" w:color="auto" w:sz="4" w:space="0"/>
              <w:bottom w:val="single" w:color="auto" w:sz="4" w:space="0"/>
              <w:right w:val="single" w:color="auto" w:sz="4" w:space="0"/>
            </w:tcBorders>
            <w:vAlign w:val="bottom"/>
          </w:tcPr>
          <w:p w14:paraId="1BD01FDD">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5BA7EB9D">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28DB32A2">
            <w:pPr>
              <w:spacing w:line="200" w:lineRule="exact"/>
              <w:jc w:val="center"/>
              <w:rPr>
                <w:sz w:val="20"/>
              </w:rPr>
            </w:pPr>
          </w:p>
        </w:tc>
      </w:tr>
      <w:tr w14:paraId="5D46379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09F4C4E4">
            <w:pPr>
              <w:spacing w:line="200" w:lineRule="exact"/>
              <w:ind w:left="291"/>
              <w:rPr>
                <w:sz w:val="20"/>
              </w:rPr>
            </w:pPr>
            <w:r>
              <w:rPr>
                <w:sz w:val="20"/>
              </w:rPr>
              <w:t>с нарушением зрения</w:t>
            </w:r>
          </w:p>
        </w:tc>
        <w:tc>
          <w:tcPr>
            <w:tcW w:w="850" w:type="dxa"/>
            <w:tcBorders>
              <w:top w:val="single" w:color="auto" w:sz="4" w:space="0"/>
              <w:left w:val="single" w:color="auto" w:sz="4" w:space="0"/>
              <w:bottom w:val="single" w:color="auto" w:sz="4" w:space="0"/>
              <w:right w:val="single" w:color="auto" w:sz="4" w:space="0"/>
            </w:tcBorders>
            <w:vAlign w:val="bottom"/>
          </w:tcPr>
          <w:p w14:paraId="49ABBBBE">
            <w:pPr>
              <w:spacing w:line="200" w:lineRule="exact"/>
              <w:jc w:val="center"/>
              <w:rPr>
                <w:sz w:val="20"/>
              </w:rPr>
            </w:pPr>
            <w:r>
              <w:rPr>
                <w:sz w:val="20"/>
              </w:rPr>
              <w:t>606</w:t>
            </w:r>
          </w:p>
        </w:tc>
        <w:tc>
          <w:tcPr>
            <w:tcW w:w="712" w:type="dxa"/>
            <w:tcBorders>
              <w:top w:val="single" w:color="auto" w:sz="4" w:space="0"/>
              <w:left w:val="single" w:color="auto" w:sz="4" w:space="0"/>
              <w:bottom w:val="single" w:color="auto" w:sz="4" w:space="0"/>
              <w:right w:val="single" w:color="auto" w:sz="4" w:space="0"/>
            </w:tcBorders>
            <w:vAlign w:val="bottom"/>
          </w:tcPr>
          <w:p w14:paraId="7980DC94">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1ADE21D7">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1B53AC5C">
            <w:pPr>
              <w:spacing w:line="200" w:lineRule="exact"/>
              <w:jc w:val="center"/>
              <w:rPr>
                <w:sz w:val="20"/>
              </w:rPr>
            </w:pPr>
          </w:p>
        </w:tc>
        <w:tc>
          <w:tcPr>
            <w:tcW w:w="848" w:type="dxa"/>
            <w:tcBorders>
              <w:top w:val="single" w:color="auto" w:sz="4" w:space="0"/>
              <w:left w:val="single" w:color="auto" w:sz="4" w:space="0"/>
              <w:bottom w:val="single" w:color="auto" w:sz="4" w:space="0"/>
              <w:right w:val="single" w:color="auto" w:sz="4" w:space="0"/>
            </w:tcBorders>
            <w:vAlign w:val="bottom"/>
          </w:tcPr>
          <w:p w14:paraId="043791D2">
            <w:pPr>
              <w:spacing w:line="200" w:lineRule="exact"/>
              <w:jc w:val="center"/>
              <w:rPr>
                <w:sz w:val="20"/>
              </w:rPr>
            </w:pPr>
          </w:p>
        </w:tc>
        <w:tc>
          <w:tcPr>
            <w:tcW w:w="995" w:type="dxa"/>
            <w:tcBorders>
              <w:top w:val="single" w:color="auto" w:sz="4" w:space="0"/>
              <w:left w:val="single" w:color="auto" w:sz="4" w:space="0"/>
              <w:bottom w:val="single" w:color="auto" w:sz="4" w:space="0"/>
              <w:right w:val="single" w:color="auto" w:sz="4" w:space="0"/>
            </w:tcBorders>
            <w:vAlign w:val="bottom"/>
          </w:tcPr>
          <w:p w14:paraId="424B491A">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2A2F8D16">
            <w:pPr>
              <w:spacing w:line="200" w:lineRule="exact"/>
              <w:jc w:val="center"/>
              <w:rPr>
                <w:sz w:val="20"/>
              </w:rPr>
            </w:pPr>
          </w:p>
        </w:tc>
        <w:tc>
          <w:tcPr>
            <w:tcW w:w="1134" w:type="dxa"/>
            <w:tcBorders>
              <w:top w:val="single" w:color="auto" w:sz="4" w:space="0"/>
              <w:left w:val="single" w:color="auto" w:sz="4" w:space="0"/>
              <w:bottom w:val="single" w:color="auto" w:sz="4" w:space="0"/>
              <w:right w:val="single" w:color="auto" w:sz="4" w:space="0"/>
            </w:tcBorders>
            <w:vAlign w:val="bottom"/>
          </w:tcPr>
          <w:p w14:paraId="3AE64934">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694E267A">
            <w:pPr>
              <w:spacing w:line="200" w:lineRule="exact"/>
              <w:jc w:val="center"/>
              <w:rPr>
                <w:sz w:val="20"/>
              </w:rPr>
            </w:pPr>
          </w:p>
        </w:tc>
        <w:tc>
          <w:tcPr>
            <w:tcW w:w="989" w:type="dxa"/>
            <w:tcBorders>
              <w:top w:val="single" w:color="auto" w:sz="4" w:space="0"/>
              <w:left w:val="single" w:color="auto" w:sz="4" w:space="0"/>
              <w:bottom w:val="single" w:color="auto" w:sz="4" w:space="0"/>
              <w:right w:val="single" w:color="auto" w:sz="4" w:space="0"/>
            </w:tcBorders>
            <w:vAlign w:val="bottom"/>
          </w:tcPr>
          <w:p w14:paraId="7D885A25">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6596B29E">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48EF1C43">
            <w:pPr>
              <w:spacing w:line="200" w:lineRule="exact"/>
              <w:jc w:val="center"/>
              <w:rPr>
                <w:sz w:val="20"/>
              </w:rPr>
            </w:pPr>
          </w:p>
        </w:tc>
      </w:tr>
      <w:tr w14:paraId="4CA0D9B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741F0065">
            <w:pPr>
              <w:spacing w:line="200" w:lineRule="exact"/>
              <w:ind w:left="291"/>
              <w:rPr>
                <w:sz w:val="20"/>
              </w:rPr>
            </w:pPr>
            <w:r>
              <w:rPr>
                <w:sz w:val="20"/>
              </w:rPr>
              <w:t xml:space="preserve">с нарушением интеллекта </w:t>
            </w:r>
          </w:p>
        </w:tc>
        <w:tc>
          <w:tcPr>
            <w:tcW w:w="850" w:type="dxa"/>
            <w:tcBorders>
              <w:top w:val="single" w:color="auto" w:sz="4" w:space="0"/>
              <w:left w:val="single" w:color="auto" w:sz="4" w:space="0"/>
              <w:bottom w:val="single" w:color="auto" w:sz="4" w:space="0"/>
              <w:right w:val="single" w:color="auto" w:sz="4" w:space="0"/>
            </w:tcBorders>
            <w:vAlign w:val="bottom"/>
          </w:tcPr>
          <w:p w14:paraId="05277996">
            <w:pPr>
              <w:spacing w:line="200" w:lineRule="exact"/>
              <w:jc w:val="center"/>
              <w:rPr>
                <w:sz w:val="20"/>
              </w:rPr>
            </w:pPr>
            <w:r>
              <w:rPr>
                <w:sz w:val="20"/>
              </w:rPr>
              <w:t>607</w:t>
            </w:r>
          </w:p>
        </w:tc>
        <w:tc>
          <w:tcPr>
            <w:tcW w:w="712" w:type="dxa"/>
            <w:tcBorders>
              <w:top w:val="single" w:color="auto" w:sz="4" w:space="0"/>
              <w:left w:val="single" w:color="auto" w:sz="4" w:space="0"/>
              <w:bottom w:val="single" w:color="auto" w:sz="4" w:space="0"/>
              <w:right w:val="single" w:color="auto" w:sz="4" w:space="0"/>
            </w:tcBorders>
            <w:vAlign w:val="bottom"/>
          </w:tcPr>
          <w:p w14:paraId="10F90EA6">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61129C10">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68BBF53E">
            <w:pPr>
              <w:spacing w:line="200" w:lineRule="exact"/>
              <w:jc w:val="center"/>
              <w:rPr>
                <w:sz w:val="20"/>
              </w:rPr>
            </w:pPr>
          </w:p>
        </w:tc>
        <w:tc>
          <w:tcPr>
            <w:tcW w:w="848" w:type="dxa"/>
            <w:tcBorders>
              <w:top w:val="single" w:color="auto" w:sz="4" w:space="0"/>
              <w:left w:val="single" w:color="auto" w:sz="4" w:space="0"/>
              <w:bottom w:val="single" w:color="auto" w:sz="4" w:space="0"/>
              <w:right w:val="single" w:color="auto" w:sz="4" w:space="0"/>
            </w:tcBorders>
            <w:vAlign w:val="bottom"/>
          </w:tcPr>
          <w:p w14:paraId="2A023D45">
            <w:pPr>
              <w:spacing w:line="200" w:lineRule="exact"/>
              <w:jc w:val="center"/>
              <w:rPr>
                <w:sz w:val="20"/>
              </w:rPr>
            </w:pPr>
          </w:p>
        </w:tc>
        <w:tc>
          <w:tcPr>
            <w:tcW w:w="995" w:type="dxa"/>
            <w:tcBorders>
              <w:top w:val="single" w:color="auto" w:sz="4" w:space="0"/>
              <w:left w:val="single" w:color="auto" w:sz="4" w:space="0"/>
              <w:bottom w:val="single" w:color="auto" w:sz="4" w:space="0"/>
              <w:right w:val="single" w:color="auto" w:sz="4" w:space="0"/>
            </w:tcBorders>
            <w:vAlign w:val="bottom"/>
          </w:tcPr>
          <w:p w14:paraId="72048EA7">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5C860D4C">
            <w:pPr>
              <w:spacing w:line="200" w:lineRule="exact"/>
              <w:jc w:val="center"/>
              <w:rPr>
                <w:sz w:val="20"/>
              </w:rPr>
            </w:pPr>
          </w:p>
        </w:tc>
        <w:tc>
          <w:tcPr>
            <w:tcW w:w="1134" w:type="dxa"/>
            <w:tcBorders>
              <w:top w:val="single" w:color="auto" w:sz="4" w:space="0"/>
              <w:left w:val="single" w:color="auto" w:sz="4" w:space="0"/>
              <w:bottom w:val="single" w:color="auto" w:sz="4" w:space="0"/>
              <w:right w:val="single" w:color="auto" w:sz="4" w:space="0"/>
            </w:tcBorders>
            <w:vAlign w:val="bottom"/>
          </w:tcPr>
          <w:p w14:paraId="2CFB3B56">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4CBB8F6C">
            <w:pPr>
              <w:spacing w:line="200" w:lineRule="exact"/>
              <w:jc w:val="center"/>
              <w:rPr>
                <w:sz w:val="20"/>
              </w:rPr>
            </w:pPr>
          </w:p>
        </w:tc>
        <w:tc>
          <w:tcPr>
            <w:tcW w:w="989" w:type="dxa"/>
            <w:tcBorders>
              <w:top w:val="single" w:color="auto" w:sz="4" w:space="0"/>
              <w:left w:val="single" w:color="auto" w:sz="4" w:space="0"/>
              <w:bottom w:val="single" w:color="auto" w:sz="4" w:space="0"/>
              <w:right w:val="single" w:color="auto" w:sz="4" w:space="0"/>
            </w:tcBorders>
            <w:vAlign w:val="bottom"/>
          </w:tcPr>
          <w:p w14:paraId="1F283CBD">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6E9ECD90">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4C2FD287">
            <w:pPr>
              <w:spacing w:line="200" w:lineRule="exact"/>
              <w:jc w:val="center"/>
              <w:rPr>
                <w:sz w:val="20"/>
              </w:rPr>
            </w:pPr>
          </w:p>
        </w:tc>
      </w:tr>
      <w:tr w14:paraId="25C279F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63BB9CEB">
            <w:pPr>
              <w:spacing w:line="200" w:lineRule="exact"/>
              <w:ind w:left="291"/>
              <w:rPr>
                <w:sz w:val="20"/>
              </w:rPr>
            </w:pPr>
            <w:r>
              <w:rPr>
                <w:sz w:val="20"/>
              </w:rPr>
              <w:t>с задержкой психического развития</w:t>
            </w:r>
          </w:p>
        </w:tc>
        <w:tc>
          <w:tcPr>
            <w:tcW w:w="850" w:type="dxa"/>
            <w:tcBorders>
              <w:top w:val="single" w:color="auto" w:sz="4" w:space="0"/>
              <w:left w:val="single" w:color="auto" w:sz="4" w:space="0"/>
              <w:bottom w:val="single" w:color="auto" w:sz="4" w:space="0"/>
              <w:right w:val="single" w:color="auto" w:sz="4" w:space="0"/>
            </w:tcBorders>
            <w:vAlign w:val="bottom"/>
          </w:tcPr>
          <w:p w14:paraId="313D8CFD">
            <w:pPr>
              <w:spacing w:line="200" w:lineRule="exact"/>
              <w:jc w:val="center"/>
              <w:rPr>
                <w:sz w:val="20"/>
              </w:rPr>
            </w:pPr>
            <w:r>
              <w:rPr>
                <w:sz w:val="20"/>
              </w:rPr>
              <w:t>608</w:t>
            </w:r>
          </w:p>
        </w:tc>
        <w:tc>
          <w:tcPr>
            <w:tcW w:w="712" w:type="dxa"/>
            <w:tcBorders>
              <w:top w:val="single" w:color="auto" w:sz="4" w:space="0"/>
              <w:left w:val="single" w:color="auto" w:sz="4" w:space="0"/>
              <w:bottom w:val="single" w:color="auto" w:sz="4" w:space="0"/>
              <w:right w:val="single" w:color="auto" w:sz="4" w:space="0"/>
            </w:tcBorders>
            <w:vAlign w:val="bottom"/>
          </w:tcPr>
          <w:p w14:paraId="3E00D7AA">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2C31E05B">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6CEE542B">
            <w:pPr>
              <w:spacing w:line="200" w:lineRule="exact"/>
              <w:jc w:val="center"/>
              <w:rPr>
                <w:sz w:val="20"/>
              </w:rPr>
            </w:pPr>
          </w:p>
        </w:tc>
        <w:tc>
          <w:tcPr>
            <w:tcW w:w="848" w:type="dxa"/>
            <w:tcBorders>
              <w:top w:val="single" w:color="auto" w:sz="4" w:space="0"/>
              <w:left w:val="single" w:color="auto" w:sz="4" w:space="0"/>
              <w:bottom w:val="single" w:color="auto" w:sz="4" w:space="0"/>
              <w:right w:val="single" w:color="auto" w:sz="4" w:space="0"/>
            </w:tcBorders>
            <w:vAlign w:val="bottom"/>
          </w:tcPr>
          <w:p w14:paraId="3A7CCCA7">
            <w:pPr>
              <w:spacing w:line="200" w:lineRule="exact"/>
              <w:jc w:val="center"/>
              <w:rPr>
                <w:sz w:val="20"/>
              </w:rPr>
            </w:pPr>
          </w:p>
        </w:tc>
        <w:tc>
          <w:tcPr>
            <w:tcW w:w="995" w:type="dxa"/>
            <w:tcBorders>
              <w:top w:val="single" w:color="auto" w:sz="4" w:space="0"/>
              <w:left w:val="single" w:color="auto" w:sz="4" w:space="0"/>
              <w:bottom w:val="single" w:color="auto" w:sz="4" w:space="0"/>
              <w:right w:val="single" w:color="auto" w:sz="4" w:space="0"/>
            </w:tcBorders>
            <w:vAlign w:val="bottom"/>
          </w:tcPr>
          <w:p w14:paraId="75302354">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34FEA8D1">
            <w:pPr>
              <w:spacing w:line="200" w:lineRule="exact"/>
              <w:jc w:val="center"/>
              <w:rPr>
                <w:sz w:val="20"/>
              </w:rPr>
            </w:pPr>
          </w:p>
        </w:tc>
        <w:tc>
          <w:tcPr>
            <w:tcW w:w="1134" w:type="dxa"/>
            <w:tcBorders>
              <w:top w:val="single" w:color="auto" w:sz="4" w:space="0"/>
              <w:left w:val="single" w:color="auto" w:sz="4" w:space="0"/>
              <w:bottom w:val="single" w:color="auto" w:sz="4" w:space="0"/>
              <w:right w:val="single" w:color="auto" w:sz="4" w:space="0"/>
            </w:tcBorders>
            <w:vAlign w:val="bottom"/>
          </w:tcPr>
          <w:p w14:paraId="388851A5">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51629C2B">
            <w:pPr>
              <w:spacing w:line="200" w:lineRule="exact"/>
              <w:jc w:val="center"/>
              <w:rPr>
                <w:sz w:val="20"/>
              </w:rPr>
            </w:pPr>
          </w:p>
        </w:tc>
        <w:tc>
          <w:tcPr>
            <w:tcW w:w="989" w:type="dxa"/>
            <w:tcBorders>
              <w:top w:val="single" w:color="auto" w:sz="4" w:space="0"/>
              <w:left w:val="single" w:color="auto" w:sz="4" w:space="0"/>
              <w:bottom w:val="single" w:color="auto" w:sz="4" w:space="0"/>
              <w:right w:val="single" w:color="auto" w:sz="4" w:space="0"/>
            </w:tcBorders>
            <w:vAlign w:val="bottom"/>
          </w:tcPr>
          <w:p w14:paraId="3C250BEA">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2D3ED694">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705A4CF0">
            <w:pPr>
              <w:spacing w:line="200" w:lineRule="exact"/>
              <w:jc w:val="center"/>
              <w:rPr>
                <w:sz w:val="20"/>
              </w:rPr>
            </w:pPr>
          </w:p>
        </w:tc>
      </w:tr>
      <w:tr w14:paraId="025F48D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415D4213">
            <w:pPr>
              <w:spacing w:line="200" w:lineRule="exact"/>
              <w:ind w:left="397"/>
              <w:rPr>
                <w:sz w:val="20"/>
              </w:rPr>
            </w:pPr>
            <w:r>
              <w:rPr>
                <w:sz w:val="20"/>
              </w:rPr>
              <w:t>из них с расстройством аутистического спектра</w:t>
            </w:r>
          </w:p>
        </w:tc>
        <w:tc>
          <w:tcPr>
            <w:tcW w:w="850" w:type="dxa"/>
            <w:tcBorders>
              <w:top w:val="single" w:color="auto" w:sz="4" w:space="0"/>
              <w:left w:val="single" w:color="auto" w:sz="4" w:space="0"/>
              <w:bottom w:val="single" w:color="auto" w:sz="4" w:space="0"/>
              <w:right w:val="single" w:color="auto" w:sz="4" w:space="0"/>
            </w:tcBorders>
            <w:vAlign w:val="bottom"/>
          </w:tcPr>
          <w:p w14:paraId="42810612">
            <w:pPr>
              <w:spacing w:line="200" w:lineRule="exact"/>
              <w:jc w:val="center"/>
              <w:rPr>
                <w:sz w:val="20"/>
              </w:rPr>
            </w:pPr>
            <w:r>
              <w:rPr>
                <w:sz w:val="20"/>
              </w:rPr>
              <w:t>609</w:t>
            </w:r>
          </w:p>
        </w:tc>
        <w:tc>
          <w:tcPr>
            <w:tcW w:w="712" w:type="dxa"/>
            <w:tcBorders>
              <w:top w:val="single" w:color="auto" w:sz="4" w:space="0"/>
              <w:left w:val="single" w:color="auto" w:sz="4" w:space="0"/>
              <w:bottom w:val="single" w:color="auto" w:sz="4" w:space="0"/>
              <w:right w:val="single" w:color="auto" w:sz="4" w:space="0"/>
            </w:tcBorders>
            <w:vAlign w:val="bottom"/>
          </w:tcPr>
          <w:p w14:paraId="28FA1C4B">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12194720">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5BF1CAF3">
            <w:pPr>
              <w:spacing w:line="200" w:lineRule="exact"/>
              <w:jc w:val="center"/>
              <w:rPr>
                <w:sz w:val="20"/>
              </w:rPr>
            </w:pPr>
          </w:p>
        </w:tc>
        <w:tc>
          <w:tcPr>
            <w:tcW w:w="848" w:type="dxa"/>
            <w:tcBorders>
              <w:top w:val="single" w:color="auto" w:sz="4" w:space="0"/>
              <w:left w:val="single" w:color="auto" w:sz="4" w:space="0"/>
              <w:bottom w:val="single" w:color="auto" w:sz="4" w:space="0"/>
              <w:right w:val="single" w:color="auto" w:sz="4" w:space="0"/>
            </w:tcBorders>
            <w:vAlign w:val="bottom"/>
          </w:tcPr>
          <w:p w14:paraId="32C1F290">
            <w:pPr>
              <w:spacing w:line="200" w:lineRule="exact"/>
              <w:jc w:val="center"/>
              <w:rPr>
                <w:sz w:val="20"/>
              </w:rPr>
            </w:pPr>
          </w:p>
        </w:tc>
        <w:tc>
          <w:tcPr>
            <w:tcW w:w="995" w:type="dxa"/>
            <w:tcBorders>
              <w:top w:val="single" w:color="auto" w:sz="4" w:space="0"/>
              <w:left w:val="single" w:color="auto" w:sz="4" w:space="0"/>
              <w:bottom w:val="single" w:color="auto" w:sz="4" w:space="0"/>
              <w:right w:val="single" w:color="auto" w:sz="4" w:space="0"/>
            </w:tcBorders>
            <w:vAlign w:val="bottom"/>
          </w:tcPr>
          <w:p w14:paraId="3DEEC0C7">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75E5F833">
            <w:pPr>
              <w:spacing w:line="200" w:lineRule="exact"/>
              <w:jc w:val="center"/>
              <w:rPr>
                <w:sz w:val="20"/>
              </w:rPr>
            </w:pPr>
          </w:p>
        </w:tc>
        <w:tc>
          <w:tcPr>
            <w:tcW w:w="1134" w:type="dxa"/>
            <w:tcBorders>
              <w:top w:val="single" w:color="auto" w:sz="4" w:space="0"/>
              <w:left w:val="single" w:color="auto" w:sz="4" w:space="0"/>
              <w:bottom w:val="single" w:color="auto" w:sz="4" w:space="0"/>
              <w:right w:val="single" w:color="auto" w:sz="4" w:space="0"/>
            </w:tcBorders>
            <w:vAlign w:val="bottom"/>
          </w:tcPr>
          <w:p w14:paraId="0B397895">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5FDA7377">
            <w:pPr>
              <w:spacing w:line="200" w:lineRule="exact"/>
              <w:jc w:val="center"/>
              <w:rPr>
                <w:sz w:val="20"/>
              </w:rPr>
            </w:pPr>
          </w:p>
        </w:tc>
        <w:tc>
          <w:tcPr>
            <w:tcW w:w="989" w:type="dxa"/>
            <w:tcBorders>
              <w:top w:val="single" w:color="auto" w:sz="4" w:space="0"/>
              <w:left w:val="single" w:color="auto" w:sz="4" w:space="0"/>
              <w:bottom w:val="single" w:color="auto" w:sz="4" w:space="0"/>
              <w:right w:val="single" w:color="auto" w:sz="4" w:space="0"/>
            </w:tcBorders>
            <w:vAlign w:val="bottom"/>
          </w:tcPr>
          <w:p w14:paraId="27AE9005">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4AB0DDC8">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67802D7B">
            <w:pPr>
              <w:spacing w:line="200" w:lineRule="exact"/>
              <w:jc w:val="center"/>
              <w:rPr>
                <w:sz w:val="20"/>
              </w:rPr>
            </w:pPr>
          </w:p>
        </w:tc>
      </w:tr>
      <w:tr w14:paraId="7B88040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05FCB489">
            <w:pPr>
              <w:spacing w:line="200" w:lineRule="exact"/>
              <w:ind w:left="291"/>
              <w:rPr>
                <w:sz w:val="20"/>
              </w:rPr>
            </w:pPr>
            <w:r>
              <w:rPr>
                <w:sz w:val="20"/>
              </w:rPr>
              <w:t>с нарушением опорно-двигательного аппарата</w:t>
            </w:r>
          </w:p>
        </w:tc>
        <w:tc>
          <w:tcPr>
            <w:tcW w:w="850" w:type="dxa"/>
            <w:tcBorders>
              <w:top w:val="single" w:color="auto" w:sz="4" w:space="0"/>
              <w:left w:val="single" w:color="auto" w:sz="4" w:space="0"/>
              <w:bottom w:val="single" w:color="auto" w:sz="4" w:space="0"/>
              <w:right w:val="single" w:color="auto" w:sz="4" w:space="0"/>
            </w:tcBorders>
            <w:vAlign w:val="bottom"/>
          </w:tcPr>
          <w:p w14:paraId="04676302">
            <w:pPr>
              <w:spacing w:line="200" w:lineRule="exact"/>
              <w:jc w:val="center"/>
              <w:rPr>
                <w:sz w:val="20"/>
              </w:rPr>
            </w:pPr>
            <w:r>
              <w:rPr>
                <w:sz w:val="20"/>
              </w:rPr>
              <w:t>610</w:t>
            </w:r>
          </w:p>
        </w:tc>
        <w:tc>
          <w:tcPr>
            <w:tcW w:w="712" w:type="dxa"/>
            <w:tcBorders>
              <w:top w:val="single" w:color="auto" w:sz="4" w:space="0"/>
              <w:left w:val="single" w:color="auto" w:sz="4" w:space="0"/>
              <w:bottom w:val="single" w:color="auto" w:sz="4" w:space="0"/>
              <w:right w:val="single" w:color="auto" w:sz="4" w:space="0"/>
            </w:tcBorders>
            <w:vAlign w:val="bottom"/>
          </w:tcPr>
          <w:p w14:paraId="722AE5D4">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0C2C883D">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377D80B7">
            <w:pPr>
              <w:spacing w:line="200" w:lineRule="exact"/>
              <w:jc w:val="center"/>
              <w:rPr>
                <w:sz w:val="20"/>
              </w:rPr>
            </w:pPr>
          </w:p>
        </w:tc>
        <w:tc>
          <w:tcPr>
            <w:tcW w:w="848" w:type="dxa"/>
            <w:tcBorders>
              <w:top w:val="single" w:color="auto" w:sz="4" w:space="0"/>
              <w:left w:val="single" w:color="auto" w:sz="4" w:space="0"/>
              <w:bottom w:val="single" w:color="auto" w:sz="4" w:space="0"/>
              <w:right w:val="single" w:color="auto" w:sz="4" w:space="0"/>
            </w:tcBorders>
            <w:vAlign w:val="bottom"/>
          </w:tcPr>
          <w:p w14:paraId="5840C06B">
            <w:pPr>
              <w:spacing w:line="200" w:lineRule="exact"/>
              <w:jc w:val="center"/>
              <w:rPr>
                <w:sz w:val="20"/>
              </w:rPr>
            </w:pPr>
          </w:p>
        </w:tc>
        <w:tc>
          <w:tcPr>
            <w:tcW w:w="995" w:type="dxa"/>
            <w:tcBorders>
              <w:top w:val="single" w:color="auto" w:sz="4" w:space="0"/>
              <w:left w:val="single" w:color="auto" w:sz="4" w:space="0"/>
              <w:bottom w:val="single" w:color="auto" w:sz="4" w:space="0"/>
              <w:right w:val="single" w:color="auto" w:sz="4" w:space="0"/>
            </w:tcBorders>
            <w:vAlign w:val="bottom"/>
          </w:tcPr>
          <w:p w14:paraId="0C31B638">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3A854447">
            <w:pPr>
              <w:spacing w:line="200" w:lineRule="exact"/>
              <w:jc w:val="center"/>
              <w:rPr>
                <w:sz w:val="20"/>
              </w:rPr>
            </w:pPr>
          </w:p>
        </w:tc>
        <w:tc>
          <w:tcPr>
            <w:tcW w:w="1134" w:type="dxa"/>
            <w:tcBorders>
              <w:top w:val="single" w:color="auto" w:sz="4" w:space="0"/>
              <w:left w:val="single" w:color="auto" w:sz="4" w:space="0"/>
              <w:bottom w:val="single" w:color="auto" w:sz="4" w:space="0"/>
              <w:right w:val="single" w:color="auto" w:sz="4" w:space="0"/>
            </w:tcBorders>
            <w:vAlign w:val="bottom"/>
          </w:tcPr>
          <w:p w14:paraId="1AC242B0">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20B93AB3">
            <w:pPr>
              <w:spacing w:line="200" w:lineRule="exact"/>
              <w:jc w:val="center"/>
              <w:rPr>
                <w:sz w:val="20"/>
              </w:rPr>
            </w:pPr>
          </w:p>
        </w:tc>
        <w:tc>
          <w:tcPr>
            <w:tcW w:w="989" w:type="dxa"/>
            <w:tcBorders>
              <w:top w:val="single" w:color="auto" w:sz="4" w:space="0"/>
              <w:left w:val="single" w:color="auto" w:sz="4" w:space="0"/>
              <w:bottom w:val="single" w:color="auto" w:sz="4" w:space="0"/>
              <w:right w:val="single" w:color="auto" w:sz="4" w:space="0"/>
            </w:tcBorders>
            <w:vAlign w:val="bottom"/>
          </w:tcPr>
          <w:p w14:paraId="7B313CFF">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1F771FD5">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7C4CC2DB">
            <w:pPr>
              <w:spacing w:line="200" w:lineRule="exact"/>
              <w:jc w:val="center"/>
              <w:rPr>
                <w:sz w:val="20"/>
              </w:rPr>
            </w:pPr>
          </w:p>
        </w:tc>
      </w:tr>
      <w:tr w14:paraId="51FF6D8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31843BA8">
            <w:pPr>
              <w:spacing w:line="200" w:lineRule="exact"/>
              <w:ind w:left="291"/>
              <w:rPr>
                <w:sz w:val="20"/>
              </w:rPr>
            </w:pPr>
            <w:r>
              <w:rPr>
                <w:sz w:val="20"/>
              </w:rPr>
              <w:t>со сложным дефектом</w:t>
            </w:r>
          </w:p>
        </w:tc>
        <w:tc>
          <w:tcPr>
            <w:tcW w:w="850" w:type="dxa"/>
            <w:tcBorders>
              <w:top w:val="single" w:color="auto" w:sz="4" w:space="0"/>
              <w:left w:val="single" w:color="auto" w:sz="4" w:space="0"/>
              <w:bottom w:val="single" w:color="auto" w:sz="4" w:space="0"/>
              <w:right w:val="single" w:color="auto" w:sz="4" w:space="0"/>
            </w:tcBorders>
            <w:vAlign w:val="bottom"/>
          </w:tcPr>
          <w:p w14:paraId="632E37FA">
            <w:pPr>
              <w:spacing w:line="200" w:lineRule="exact"/>
              <w:jc w:val="center"/>
              <w:rPr>
                <w:sz w:val="20"/>
              </w:rPr>
            </w:pPr>
            <w:r>
              <w:rPr>
                <w:sz w:val="20"/>
              </w:rPr>
              <w:t>611</w:t>
            </w:r>
          </w:p>
        </w:tc>
        <w:tc>
          <w:tcPr>
            <w:tcW w:w="712" w:type="dxa"/>
            <w:tcBorders>
              <w:top w:val="single" w:color="auto" w:sz="4" w:space="0"/>
              <w:left w:val="single" w:color="auto" w:sz="4" w:space="0"/>
              <w:bottom w:val="single" w:color="auto" w:sz="4" w:space="0"/>
              <w:right w:val="single" w:color="auto" w:sz="4" w:space="0"/>
            </w:tcBorders>
            <w:vAlign w:val="bottom"/>
          </w:tcPr>
          <w:p w14:paraId="4C3FC342">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188D467C">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57B358BE">
            <w:pPr>
              <w:spacing w:line="200" w:lineRule="exact"/>
              <w:jc w:val="center"/>
              <w:rPr>
                <w:sz w:val="20"/>
              </w:rPr>
            </w:pPr>
          </w:p>
        </w:tc>
        <w:tc>
          <w:tcPr>
            <w:tcW w:w="848" w:type="dxa"/>
            <w:tcBorders>
              <w:top w:val="single" w:color="auto" w:sz="4" w:space="0"/>
              <w:left w:val="single" w:color="auto" w:sz="4" w:space="0"/>
              <w:bottom w:val="single" w:color="auto" w:sz="4" w:space="0"/>
              <w:right w:val="single" w:color="auto" w:sz="4" w:space="0"/>
            </w:tcBorders>
            <w:vAlign w:val="bottom"/>
          </w:tcPr>
          <w:p w14:paraId="43D10488">
            <w:pPr>
              <w:spacing w:line="200" w:lineRule="exact"/>
              <w:jc w:val="center"/>
              <w:rPr>
                <w:sz w:val="20"/>
              </w:rPr>
            </w:pPr>
          </w:p>
        </w:tc>
        <w:tc>
          <w:tcPr>
            <w:tcW w:w="995" w:type="dxa"/>
            <w:tcBorders>
              <w:top w:val="single" w:color="auto" w:sz="4" w:space="0"/>
              <w:left w:val="single" w:color="auto" w:sz="4" w:space="0"/>
              <w:bottom w:val="single" w:color="auto" w:sz="4" w:space="0"/>
              <w:right w:val="single" w:color="auto" w:sz="4" w:space="0"/>
            </w:tcBorders>
            <w:vAlign w:val="bottom"/>
          </w:tcPr>
          <w:p w14:paraId="63E55D20">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35553E74">
            <w:pPr>
              <w:spacing w:line="200" w:lineRule="exact"/>
              <w:jc w:val="center"/>
              <w:rPr>
                <w:sz w:val="20"/>
              </w:rPr>
            </w:pPr>
          </w:p>
        </w:tc>
        <w:tc>
          <w:tcPr>
            <w:tcW w:w="1134" w:type="dxa"/>
            <w:tcBorders>
              <w:top w:val="single" w:color="auto" w:sz="4" w:space="0"/>
              <w:left w:val="single" w:color="auto" w:sz="4" w:space="0"/>
              <w:bottom w:val="single" w:color="auto" w:sz="4" w:space="0"/>
              <w:right w:val="single" w:color="auto" w:sz="4" w:space="0"/>
            </w:tcBorders>
            <w:vAlign w:val="bottom"/>
          </w:tcPr>
          <w:p w14:paraId="1723E774">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17C0F2E9">
            <w:pPr>
              <w:spacing w:line="200" w:lineRule="exact"/>
              <w:jc w:val="center"/>
              <w:rPr>
                <w:sz w:val="20"/>
              </w:rPr>
            </w:pPr>
          </w:p>
        </w:tc>
        <w:tc>
          <w:tcPr>
            <w:tcW w:w="989" w:type="dxa"/>
            <w:tcBorders>
              <w:top w:val="single" w:color="auto" w:sz="4" w:space="0"/>
              <w:left w:val="single" w:color="auto" w:sz="4" w:space="0"/>
              <w:bottom w:val="single" w:color="auto" w:sz="4" w:space="0"/>
              <w:right w:val="single" w:color="auto" w:sz="4" w:space="0"/>
            </w:tcBorders>
            <w:vAlign w:val="bottom"/>
          </w:tcPr>
          <w:p w14:paraId="43193E76">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362311CD">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0A4AA9D1">
            <w:pPr>
              <w:spacing w:line="200" w:lineRule="exact"/>
              <w:jc w:val="center"/>
              <w:rPr>
                <w:sz w:val="20"/>
              </w:rPr>
            </w:pPr>
          </w:p>
        </w:tc>
      </w:tr>
      <w:tr w14:paraId="711C57B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482BE94B">
            <w:pPr>
              <w:spacing w:line="200" w:lineRule="exact"/>
              <w:ind w:left="291"/>
              <w:rPr>
                <w:sz w:val="20"/>
              </w:rPr>
            </w:pPr>
            <w:r>
              <w:rPr>
                <w:sz w:val="20"/>
              </w:rPr>
              <w:t>другого профиля</w:t>
            </w:r>
          </w:p>
        </w:tc>
        <w:tc>
          <w:tcPr>
            <w:tcW w:w="850" w:type="dxa"/>
            <w:tcBorders>
              <w:top w:val="single" w:color="auto" w:sz="4" w:space="0"/>
              <w:left w:val="single" w:color="auto" w:sz="4" w:space="0"/>
              <w:bottom w:val="single" w:color="auto" w:sz="4" w:space="0"/>
              <w:right w:val="single" w:color="auto" w:sz="4" w:space="0"/>
            </w:tcBorders>
            <w:vAlign w:val="bottom"/>
          </w:tcPr>
          <w:p w14:paraId="17E413E0">
            <w:pPr>
              <w:spacing w:line="200" w:lineRule="exact"/>
              <w:jc w:val="center"/>
              <w:rPr>
                <w:sz w:val="20"/>
              </w:rPr>
            </w:pPr>
            <w:r>
              <w:rPr>
                <w:sz w:val="20"/>
              </w:rPr>
              <w:t>612</w:t>
            </w:r>
          </w:p>
        </w:tc>
        <w:tc>
          <w:tcPr>
            <w:tcW w:w="712" w:type="dxa"/>
            <w:tcBorders>
              <w:top w:val="single" w:color="auto" w:sz="4" w:space="0"/>
              <w:left w:val="single" w:color="auto" w:sz="4" w:space="0"/>
              <w:bottom w:val="single" w:color="auto" w:sz="4" w:space="0"/>
              <w:right w:val="single" w:color="auto" w:sz="4" w:space="0"/>
            </w:tcBorders>
            <w:vAlign w:val="bottom"/>
          </w:tcPr>
          <w:p w14:paraId="204F28ED">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74723CE7">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2B22AA6B">
            <w:pPr>
              <w:spacing w:line="200" w:lineRule="exact"/>
              <w:jc w:val="center"/>
              <w:rPr>
                <w:sz w:val="20"/>
              </w:rPr>
            </w:pPr>
          </w:p>
        </w:tc>
        <w:tc>
          <w:tcPr>
            <w:tcW w:w="848" w:type="dxa"/>
            <w:tcBorders>
              <w:top w:val="single" w:color="auto" w:sz="4" w:space="0"/>
              <w:left w:val="single" w:color="auto" w:sz="4" w:space="0"/>
              <w:bottom w:val="single" w:color="auto" w:sz="4" w:space="0"/>
              <w:right w:val="single" w:color="auto" w:sz="4" w:space="0"/>
            </w:tcBorders>
            <w:vAlign w:val="bottom"/>
          </w:tcPr>
          <w:p w14:paraId="21AED528">
            <w:pPr>
              <w:spacing w:line="200" w:lineRule="exact"/>
              <w:jc w:val="center"/>
              <w:rPr>
                <w:sz w:val="20"/>
              </w:rPr>
            </w:pPr>
          </w:p>
        </w:tc>
        <w:tc>
          <w:tcPr>
            <w:tcW w:w="995" w:type="dxa"/>
            <w:tcBorders>
              <w:top w:val="single" w:color="auto" w:sz="4" w:space="0"/>
              <w:left w:val="single" w:color="auto" w:sz="4" w:space="0"/>
              <w:bottom w:val="single" w:color="auto" w:sz="4" w:space="0"/>
              <w:right w:val="single" w:color="auto" w:sz="4" w:space="0"/>
            </w:tcBorders>
            <w:vAlign w:val="bottom"/>
          </w:tcPr>
          <w:p w14:paraId="2102071F">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42B411CF">
            <w:pPr>
              <w:spacing w:line="200" w:lineRule="exact"/>
              <w:jc w:val="center"/>
              <w:rPr>
                <w:sz w:val="20"/>
              </w:rPr>
            </w:pPr>
          </w:p>
        </w:tc>
        <w:tc>
          <w:tcPr>
            <w:tcW w:w="1134" w:type="dxa"/>
            <w:tcBorders>
              <w:top w:val="single" w:color="auto" w:sz="4" w:space="0"/>
              <w:left w:val="single" w:color="auto" w:sz="4" w:space="0"/>
              <w:bottom w:val="single" w:color="auto" w:sz="4" w:space="0"/>
              <w:right w:val="single" w:color="auto" w:sz="4" w:space="0"/>
            </w:tcBorders>
            <w:vAlign w:val="bottom"/>
          </w:tcPr>
          <w:p w14:paraId="777C1BA6">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29D1C9CB">
            <w:pPr>
              <w:spacing w:line="200" w:lineRule="exact"/>
              <w:jc w:val="center"/>
              <w:rPr>
                <w:sz w:val="20"/>
              </w:rPr>
            </w:pPr>
          </w:p>
        </w:tc>
        <w:tc>
          <w:tcPr>
            <w:tcW w:w="989" w:type="dxa"/>
            <w:tcBorders>
              <w:top w:val="single" w:color="auto" w:sz="4" w:space="0"/>
              <w:left w:val="single" w:color="auto" w:sz="4" w:space="0"/>
              <w:bottom w:val="single" w:color="auto" w:sz="4" w:space="0"/>
              <w:right w:val="single" w:color="auto" w:sz="4" w:space="0"/>
            </w:tcBorders>
            <w:vAlign w:val="bottom"/>
          </w:tcPr>
          <w:p w14:paraId="16A6A23F">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24DE9EA5">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77A662D3">
            <w:pPr>
              <w:spacing w:line="200" w:lineRule="exact"/>
              <w:jc w:val="center"/>
              <w:rPr>
                <w:sz w:val="20"/>
              </w:rPr>
            </w:pPr>
          </w:p>
        </w:tc>
      </w:tr>
      <w:tr w14:paraId="17DA700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7FCA4CBB">
            <w:pPr>
              <w:spacing w:line="200" w:lineRule="exact"/>
              <w:ind w:left="113"/>
              <w:rPr>
                <w:sz w:val="20"/>
              </w:rPr>
            </w:pPr>
            <w:r>
              <w:rPr>
                <w:sz w:val="20"/>
              </w:rPr>
              <w:t>группы общеразвивающей направленности</w:t>
            </w:r>
          </w:p>
        </w:tc>
        <w:tc>
          <w:tcPr>
            <w:tcW w:w="850" w:type="dxa"/>
            <w:tcBorders>
              <w:top w:val="single" w:color="auto" w:sz="4" w:space="0"/>
              <w:left w:val="single" w:color="auto" w:sz="4" w:space="0"/>
              <w:bottom w:val="single" w:color="auto" w:sz="4" w:space="0"/>
              <w:right w:val="single" w:color="auto" w:sz="4" w:space="0"/>
            </w:tcBorders>
            <w:vAlign w:val="bottom"/>
          </w:tcPr>
          <w:p w14:paraId="7E4EE9D6">
            <w:pPr>
              <w:spacing w:line="200" w:lineRule="exact"/>
              <w:jc w:val="center"/>
              <w:rPr>
                <w:sz w:val="20"/>
              </w:rPr>
            </w:pPr>
            <w:r>
              <w:rPr>
                <w:sz w:val="20"/>
              </w:rPr>
              <w:t>613</w:t>
            </w:r>
          </w:p>
        </w:tc>
        <w:tc>
          <w:tcPr>
            <w:tcW w:w="712" w:type="dxa"/>
            <w:tcBorders>
              <w:top w:val="single" w:color="auto" w:sz="4" w:space="0"/>
              <w:left w:val="single" w:color="auto" w:sz="4" w:space="0"/>
              <w:bottom w:val="single" w:color="auto" w:sz="4" w:space="0"/>
              <w:right w:val="single" w:color="auto" w:sz="4" w:space="0"/>
            </w:tcBorders>
            <w:vAlign w:val="bottom"/>
          </w:tcPr>
          <w:p w14:paraId="1612E691">
            <w:pPr>
              <w:spacing w:line="200" w:lineRule="exact"/>
              <w:jc w:val="center"/>
              <w:rPr>
                <w:sz w:val="20"/>
              </w:rPr>
            </w:pPr>
            <w:r>
              <w:rPr>
                <w:sz w:val="20"/>
              </w:rPr>
              <w:t>34</w:t>
            </w:r>
          </w:p>
        </w:tc>
        <w:tc>
          <w:tcPr>
            <w:tcW w:w="992" w:type="dxa"/>
            <w:tcBorders>
              <w:top w:val="single" w:color="auto" w:sz="4" w:space="0"/>
              <w:left w:val="single" w:color="auto" w:sz="4" w:space="0"/>
              <w:bottom w:val="single" w:color="auto" w:sz="4" w:space="0"/>
              <w:right w:val="single" w:color="auto" w:sz="4" w:space="0"/>
            </w:tcBorders>
            <w:vAlign w:val="bottom"/>
          </w:tcPr>
          <w:p w14:paraId="39FCDDED">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0628B912">
            <w:pPr>
              <w:spacing w:line="200" w:lineRule="exact"/>
              <w:rPr>
                <w:sz w:val="20"/>
              </w:rPr>
            </w:pPr>
            <w:r>
              <w:rPr>
                <w:sz w:val="20"/>
              </w:rPr>
              <w:t>2</w:t>
            </w:r>
          </w:p>
        </w:tc>
        <w:tc>
          <w:tcPr>
            <w:tcW w:w="848" w:type="dxa"/>
            <w:tcBorders>
              <w:top w:val="single" w:color="auto" w:sz="4" w:space="0"/>
              <w:left w:val="single" w:color="auto" w:sz="4" w:space="0"/>
              <w:bottom w:val="single" w:color="auto" w:sz="4" w:space="0"/>
              <w:right w:val="single" w:color="auto" w:sz="4" w:space="0"/>
            </w:tcBorders>
            <w:vAlign w:val="bottom"/>
          </w:tcPr>
          <w:p w14:paraId="736F9417">
            <w:pPr>
              <w:spacing w:line="200" w:lineRule="exact"/>
              <w:jc w:val="center"/>
              <w:rPr>
                <w:sz w:val="20"/>
              </w:rPr>
            </w:pPr>
            <w:r>
              <w:rPr>
                <w:sz w:val="20"/>
              </w:rPr>
              <w:t>27</w:t>
            </w:r>
          </w:p>
        </w:tc>
        <w:tc>
          <w:tcPr>
            <w:tcW w:w="995" w:type="dxa"/>
            <w:tcBorders>
              <w:top w:val="single" w:color="auto" w:sz="4" w:space="0"/>
              <w:left w:val="single" w:color="auto" w:sz="4" w:space="0"/>
              <w:bottom w:val="single" w:color="auto" w:sz="4" w:space="0"/>
              <w:right w:val="single" w:color="auto" w:sz="4" w:space="0"/>
            </w:tcBorders>
            <w:vAlign w:val="bottom"/>
          </w:tcPr>
          <w:p w14:paraId="26698D54">
            <w:pPr>
              <w:spacing w:line="200" w:lineRule="exact"/>
              <w:rPr>
                <w:sz w:val="20"/>
              </w:rPr>
            </w:pPr>
            <w:r>
              <w:rPr>
                <w:sz w:val="20"/>
              </w:rPr>
              <w:t>5</w:t>
            </w:r>
          </w:p>
        </w:tc>
        <w:tc>
          <w:tcPr>
            <w:tcW w:w="992" w:type="dxa"/>
            <w:tcBorders>
              <w:top w:val="single" w:color="auto" w:sz="4" w:space="0"/>
              <w:left w:val="single" w:color="auto" w:sz="4" w:space="0"/>
              <w:bottom w:val="single" w:color="auto" w:sz="4" w:space="0"/>
              <w:right w:val="single" w:color="auto" w:sz="4" w:space="0"/>
            </w:tcBorders>
            <w:vAlign w:val="bottom"/>
          </w:tcPr>
          <w:p w14:paraId="71275749">
            <w:pPr>
              <w:spacing w:line="200" w:lineRule="exact"/>
              <w:jc w:val="center"/>
              <w:rPr>
                <w:sz w:val="20"/>
              </w:rPr>
            </w:pPr>
            <w:r>
              <w:rPr>
                <w:sz w:val="20"/>
              </w:rPr>
              <w:t>0</w:t>
            </w:r>
          </w:p>
        </w:tc>
        <w:tc>
          <w:tcPr>
            <w:tcW w:w="1134" w:type="dxa"/>
            <w:tcBorders>
              <w:top w:val="single" w:color="auto" w:sz="4" w:space="0"/>
              <w:left w:val="single" w:color="auto" w:sz="4" w:space="0"/>
              <w:bottom w:val="single" w:color="auto" w:sz="4" w:space="0"/>
              <w:right w:val="single" w:color="auto" w:sz="4" w:space="0"/>
            </w:tcBorders>
            <w:vAlign w:val="bottom"/>
          </w:tcPr>
          <w:p w14:paraId="3D9308A2">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720E9647">
            <w:pPr>
              <w:spacing w:line="200" w:lineRule="exact"/>
              <w:jc w:val="center"/>
              <w:rPr>
                <w:sz w:val="20"/>
              </w:rPr>
            </w:pPr>
            <w:r>
              <w:rPr>
                <w:sz w:val="20"/>
              </w:rPr>
              <w:t>0</w:t>
            </w:r>
          </w:p>
        </w:tc>
        <w:tc>
          <w:tcPr>
            <w:tcW w:w="989" w:type="dxa"/>
            <w:tcBorders>
              <w:top w:val="single" w:color="auto" w:sz="4" w:space="0"/>
              <w:left w:val="single" w:color="auto" w:sz="4" w:space="0"/>
              <w:bottom w:val="single" w:color="auto" w:sz="4" w:space="0"/>
              <w:right w:val="single" w:color="auto" w:sz="4" w:space="0"/>
            </w:tcBorders>
            <w:vAlign w:val="bottom"/>
          </w:tcPr>
          <w:p w14:paraId="7679DE81">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0730E9E6">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1555F682">
            <w:pPr>
              <w:spacing w:line="200" w:lineRule="exact"/>
              <w:jc w:val="center"/>
              <w:rPr>
                <w:sz w:val="20"/>
              </w:rPr>
            </w:pPr>
          </w:p>
        </w:tc>
      </w:tr>
      <w:tr w14:paraId="1EAF0B9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6DC61AEE">
            <w:pPr>
              <w:spacing w:line="200" w:lineRule="exact"/>
              <w:ind w:left="113"/>
              <w:rPr>
                <w:sz w:val="20"/>
              </w:rPr>
            </w:pPr>
            <w:r>
              <w:rPr>
                <w:sz w:val="20"/>
              </w:rPr>
              <w:t>группы оздоровительной направленности</w:t>
            </w:r>
          </w:p>
        </w:tc>
        <w:tc>
          <w:tcPr>
            <w:tcW w:w="850" w:type="dxa"/>
            <w:tcBorders>
              <w:top w:val="single" w:color="auto" w:sz="4" w:space="0"/>
              <w:left w:val="single" w:color="auto" w:sz="4" w:space="0"/>
              <w:bottom w:val="single" w:color="auto" w:sz="4" w:space="0"/>
              <w:right w:val="single" w:color="auto" w:sz="4" w:space="0"/>
            </w:tcBorders>
            <w:vAlign w:val="bottom"/>
          </w:tcPr>
          <w:p w14:paraId="22E48C70">
            <w:pPr>
              <w:spacing w:line="200" w:lineRule="exact"/>
              <w:jc w:val="center"/>
              <w:rPr>
                <w:sz w:val="20"/>
              </w:rPr>
            </w:pPr>
            <w:r>
              <w:rPr>
                <w:sz w:val="20"/>
              </w:rPr>
              <w:t>614</w:t>
            </w:r>
          </w:p>
        </w:tc>
        <w:tc>
          <w:tcPr>
            <w:tcW w:w="712" w:type="dxa"/>
            <w:tcBorders>
              <w:top w:val="single" w:color="auto" w:sz="4" w:space="0"/>
              <w:left w:val="single" w:color="auto" w:sz="4" w:space="0"/>
              <w:bottom w:val="single" w:color="auto" w:sz="4" w:space="0"/>
              <w:right w:val="single" w:color="auto" w:sz="4" w:space="0"/>
            </w:tcBorders>
            <w:vAlign w:val="bottom"/>
          </w:tcPr>
          <w:p w14:paraId="0A6F8EF5">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44CAD517">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437DEC44">
            <w:pPr>
              <w:spacing w:line="200" w:lineRule="exact"/>
              <w:jc w:val="center"/>
              <w:rPr>
                <w:sz w:val="20"/>
              </w:rPr>
            </w:pPr>
          </w:p>
        </w:tc>
        <w:tc>
          <w:tcPr>
            <w:tcW w:w="848" w:type="dxa"/>
            <w:tcBorders>
              <w:top w:val="single" w:color="auto" w:sz="4" w:space="0"/>
              <w:left w:val="single" w:color="auto" w:sz="4" w:space="0"/>
              <w:bottom w:val="single" w:color="auto" w:sz="4" w:space="0"/>
              <w:right w:val="single" w:color="auto" w:sz="4" w:space="0"/>
            </w:tcBorders>
            <w:vAlign w:val="bottom"/>
          </w:tcPr>
          <w:p w14:paraId="60DF4959">
            <w:pPr>
              <w:spacing w:line="200" w:lineRule="exact"/>
              <w:jc w:val="center"/>
              <w:rPr>
                <w:sz w:val="20"/>
              </w:rPr>
            </w:pPr>
          </w:p>
        </w:tc>
        <w:tc>
          <w:tcPr>
            <w:tcW w:w="995" w:type="dxa"/>
            <w:tcBorders>
              <w:top w:val="single" w:color="auto" w:sz="4" w:space="0"/>
              <w:left w:val="single" w:color="auto" w:sz="4" w:space="0"/>
              <w:bottom w:val="single" w:color="auto" w:sz="4" w:space="0"/>
              <w:right w:val="single" w:color="auto" w:sz="4" w:space="0"/>
            </w:tcBorders>
            <w:vAlign w:val="bottom"/>
          </w:tcPr>
          <w:p w14:paraId="7E424ABA">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47EB2EB5">
            <w:pPr>
              <w:spacing w:line="200" w:lineRule="exact"/>
              <w:jc w:val="center"/>
              <w:rPr>
                <w:sz w:val="20"/>
              </w:rPr>
            </w:pPr>
          </w:p>
        </w:tc>
        <w:tc>
          <w:tcPr>
            <w:tcW w:w="1134" w:type="dxa"/>
            <w:tcBorders>
              <w:top w:val="single" w:color="auto" w:sz="4" w:space="0"/>
              <w:left w:val="single" w:color="auto" w:sz="4" w:space="0"/>
              <w:bottom w:val="single" w:color="auto" w:sz="4" w:space="0"/>
              <w:right w:val="single" w:color="auto" w:sz="4" w:space="0"/>
            </w:tcBorders>
            <w:vAlign w:val="bottom"/>
          </w:tcPr>
          <w:p w14:paraId="50398970">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2ACCFC13">
            <w:pPr>
              <w:spacing w:line="200" w:lineRule="exact"/>
              <w:jc w:val="center"/>
              <w:rPr>
                <w:sz w:val="20"/>
              </w:rPr>
            </w:pPr>
          </w:p>
        </w:tc>
        <w:tc>
          <w:tcPr>
            <w:tcW w:w="989" w:type="dxa"/>
            <w:tcBorders>
              <w:top w:val="single" w:color="auto" w:sz="4" w:space="0"/>
              <w:left w:val="single" w:color="auto" w:sz="4" w:space="0"/>
              <w:bottom w:val="single" w:color="auto" w:sz="4" w:space="0"/>
              <w:right w:val="single" w:color="auto" w:sz="4" w:space="0"/>
            </w:tcBorders>
            <w:vAlign w:val="bottom"/>
          </w:tcPr>
          <w:p w14:paraId="452C7603">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4477E904">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0BC2F74E">
            <w:pPr>
              <w:spacing w:line="200" w:lineRule="exact"/>
              <w:jc w:val="center"/>
              <w:rPr>
                <w:sz w:val="20"/>
              </w:rPr>
            </w:pPr>
          </w:p>
        </w:tc>
      </w:tr>
      <w:tr w14:paraId="6463DC2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54F7AC87">
            <w:pPr>
              <w:spacing w:line="200" w:lineRule="exact"/>
              <w:ind w:left="454"/>
              <w:rPr>
                <w:sz w:val="20"/>
              </w:rPr>
            </w:pPr>
            <w:r>
              <w:rPr>
                <w:sz w:val="20"/>
              </w:rPr>
              <w:t>из них:</w:t>
            </w:r>
          </w:p>
          <w:p w14:paraId="5A56FBAD">
            <w:pPr>
              <w:spacing w:line="200" w:lineRule="exact"/>
              <w:ind w:left="284"/>
              <w:rPr>
                <w:sz w:val="20"/>
              </w:rPr>
            </w:pPr>
            <w:r>
              <w:rPr>
                <w:sz w:val="20"/>
              </w:rPr>
              <w:t>для детей с туберкулезной интоксикацией</w:t>
            </w:r>
          </w:p>
        </w:tc>
        <w:tc>
          <w:tcPr>
            <w:tcW w:w="850" w:type="dxa"/>
            <w:tcBorders>
              <w:top w:val="single" w:color="auto" w:sz="4" w:space="0"/>
              <w:left w:val="single" w:color="auto" w:sz="4" w:space="0"/>
              <w:bottom w:val="single" w:color="auto" w:sz="4" w:space="0"/>
              <w:right w:val="single" w:color="auto" w:sz="4" w:space="0"/>
            </w:tcBorders>
            <w:vAlign w:val="bottom"/>
          </w:tcPr>
          <w:p w14:paraId="07166DA6">
            <w:pPr>
              <w:spacing w:line="200" w:lineRule="exact"/>
              <w:jc w:val="center"/>
              <w:rPr>
                <w:sz w:val="20"/>
              </w:rPr>
            </w:pPr>
            <w:r>
              <w:rPr>
                <w:sz w:val="20"/>
              </w:rPr>
              <w:t>615</w:t>
            </w:r>
          </w:p>
        </w:tc>
        <w:tc>
          <w:tcPr>
            <w:tcW w:w="712" w:type="dxa"/>
            <w:tcBorders>
              <w:top w:val="single" w:color="auto" w:sz="4" w:space="0"/>
              <w:left w:val="single" w:color="auto" w:sz="4" w:space="0"/>
              <w:bottom w:val="single" w:color="auto" w:sz="4" w:space="0"/>
              <w:right w:val="single" w:color="auto" w:sz="4" w:space="0"/>
            </w:tcBorders>
            <w:vAlign w:val="bottom"/>
          </w:tcPr>
          <w:p w14:paraId="33607B1A">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13D322D6">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630459EC">
            <w:pPr>
              <w:spacing w:line="200" w:lineRule="exact"/>
              <w:jc w:val="center"/>
              <w:rPr>
                <w:sz w:val="20"/>
              </w:rPr>
            </w:pPr>
          </w:p>
        </w:tc>
        <w:tc>
          <w:tcPr>
            <w:tcW w:w="848" w:type="dxa"/>
            <w:tcBorders>
              <w:top w:val="single" w:color="auto" w:sz="4" w:space="0"/>
              <w:left w:val="single" w:color="auto" w:sz="4" w:space="0"/>
              <w:bottom w:val="single" w:color="auto" w:sz="4" w:space="0"/>
              <w:right w:val="single" w:color="auto" w:sz="4" w:space="0"/>
            </w:tcBorders>
            <w:vAlign w:val="bottom"/>
          </w:tcPr>
          <w:p w14:paraId="687BA961">
            <w:pPr>
              <w:spacing w:line="200" w:lineRule="exact"/>
              <w:jc w:val="center"/>
              <w:rPr>
                <w:sz w:val="20"/>
              </w:rPr>
            </w:pPr>
          </w:p>
        </w:tc>
        <w:tc>
          <w:tcPr>
            <w:tcW w:w="995" w:type="dxa"/>
            <w:tcBorders>
              <w:top w:val="single" w:color="auto" w:sz="4" w:space="0"/>
              <w:left w:val="single" w:color="auto" w:sz="4" w:space="0"/>
              <w:bottom w:val="single" w:color="auto" w:sz="4" w:space="0"/>
              <w:right w:val="single" w:color="auto" w:sz="4" w:space="0"/>
            </w:tcBorders>
            <w:vAlign w:val="bottom"/>
          </w:tcPr>
          <w:p w14:paraId="5DF341AD">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116844D5">
            <w:pPr>
              <w:spacing w:line="200" w:lineRule="exact"/>
              <w:jc w:val="center"/>
              <w:rPr>
                <w:sz w:val="20"/>
              </w:rPr>
            </w:pPr>
          </w:p>
        </w:tc>
        <w:tc>
          <w:tcPr>
            <w:tcW w:w="1134" w:type="dxa"/>
            <w:tcBorders>
              <w:top w:val="single" w:color="auto" w:sz="4" w:space="0"/>
              <w:left w:val="single" w:color="auto" w:sz="4" w:space="0"/>
              <w:bottom w:val="single" w:color="auto" w:sz="4" w:space="0"/>
              <w:right w:val="single" w:color="auto" w:sz="4" w:space="0"/>
            </w:tcBorders>
            <w:vAlign w:val="bottom"/>
          </w:tcPr>
          <w:p w14:paraId="3B3A3FF1">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28792991">
            <w:pPr>
              <w:spacing w:line="200" w:lineRule="exact"/>
              <w:jc w:val="center"/>
              <w:rPr>
                <w:sz w:val="20"/>
              </w:rPr>
            </w:pPr>
          </w:p>
        </w:tc>
        <w:tc>
          <w:tcPr>
            <w:tcW w:w="989" w:type="dxa"/>
            <w:tcBorders>
              <w:top w:val="single" w:color="auto" w:sz="4" w:space="0"/>
              <w:left w:val="single" w:color="auto" w:sz="4" w:space="0"/>
              <w:bottom w:val="single" w:color="auto" w:sz="4" w:space="0"/>
              <w:right w:val="single" w:color="auto" w:sz="4" w:space="0"/>
            </w:tcBorders>
            <w:vAlign w:val="bottom"/>
          </w:tcPr>
          <w:p w14:paraId="3AEB4066">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6BA24630">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1ED35339">
            <w:pPr>
              <w:spacing w:line="200" w:lineRule="exact"/>
              <w:jc w:val="center"/>
              <w:rPr>
                <w:sz w:val="20"/>
              </w:rPr>
            </w:pPr>
          </w:p>
        </w:tc>
      </w:tr>
      <w:tr w14:paraId="623B03F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0D7EDF34">
            <w:pPr>
              <w:spacing w:line="200" w:lineRule="exact"/>
              <w:ind w:left="284"/>
              <w:rPr>
                <w:sz w:val="20"/>
              </w:rPr>
            </w:pPr>
            <w:r>
              <w:rPr>
                <w:sz w:val="20"/>
              </w:rPr>
              <w:t>для часто болеющих детей</w:t>
            </w:r>
          </w:p>
        </w:tc>
        <w:tc>
          <w:tcPr>
            <w:tcW w:w="850" w:type="dxa"/>
            <w:tcBorders>
              <w:top w:val="single" w:color="auto" w:sz="4" w:space="0"/>
              <w:left w:val="single" w:color="auto" w:sz="4" w:space="0"/>
              <w:bottom w:val="single" w:color="auto" w:sz="4" w:space="0"/>
              <w:right w:val="single" w:color="auto" w:sz="4" w:space="0"/>
            </w:tcBorders>
            <w:vAlign w:val="bottom"/>
          </w:tcPr>
          <w:p w14:paraId="3CBD7A23">
            <w:pPr>
              <w:spacing w:line="200" w:lineRule="exact"/>
              <w:jc w:val="center"/>
              <w:rPr>
                <w:sz w:val="20"/>
              </w:rPr>
            </w:pPr>
            <w:r>
              <w:rPr>
                <w:sz w:val="20"/>
              </w:rPr>
              <w:t>616</w:t>
            </w:r>
          </w:p>
        </w:tc>
        <w:tc>
          <w:tcPr>
            <w:tcW w:w="712" w:type="dxa"/>
            <w:tcBorders>
              <w:top w:val="single" w:color="auto" w:sz="4" w:space="0"/>
              <w:left w:val="single" w:color="auto" w:sz="4" w:space="0"/>
              <w:bottom w:val="single" w:color="auto" w:sz="4" w:space="0"/>
              <w:right w:val="single" w:color="auto" w:sz="4" w:space="0"/>
            </w:tcBorders>
            <w:vAlign w:val="bottom"/>
          </w:tcPr>
          <w:p w14:paraId="3A917B6B">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7A60CFF4">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4B7E633A">
            <w:pPr>
              <w:spacing w:line="200" w:lineRule="exact"/>
              <w:jc w:val="center"/>
              <w:rPr>
                <w:sz w:val="20"/>
              </w:rPr>
            </w:pPr>
          </w:p>
        </w:tc>
        <w:tc>
          <w:tcPr>
            <w:tcW w:w="848" w:type="dxa"/>
            <w:tcBorders>
              <w:top w:val="single" w:color="auto" w:sz="4" w:space="0"/>
              <w:left w:val="single" w:color="auto" w:sz="4" w:space="0"/>
              <w:bottom w:val="single" w:color="auto" w:sz="4" w:space="0"/>
              <w:right w:val="single" w:color="auto" w:sz="4" w:space="0"/>
            </w:tcBorders>
            <w:vAlign w:val="bottom"/>
          </w:tcPr>
          <w:p w14:paraId="5FD3B793">
            <w:pPr>
              <w:spacing w:line="200" w:lineRule="exact"/>
              <w:jc w:val="center"/>
              <w:rPr>
                <w:sz w:val="20"/>
              </w:rPr>
            </w:pPr>
          </w:p>
        </w:tc>
        <w:tc>
          <w:tcPr>
            <w:tcW w:w="995" w:type="dxa"/>
            <w:tcBorders>
              <w:top w:val="single" w:color="auto" w:sz="4" w:space="0"/>
              <w:left w:val="single" w:color="auto" w:sz="4" w:space="0"/>
              <w:bottom w:val="single" w:color="auto" w:sz="4" w:space="0"/>
              <w:right w:val="single" w:color="auto" w:sz="4" w:space="0"/>
            </w:tcBorders>
            <w:vAlign w:val="bottom"/>
          </w:tcPr>
          <w:p w14:paraId="0F3A7348">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414B415C">
            <w:pPr>
              <w:spacing w:line="200" w:lineRule="exact"/>
              <w:jc w:val="center"/>
              <w:rPr>
                <w:sz w:val="20"/>
              </w:rPr>
            </w:pPr>
          </w:p>
        </w:tc>
        <w:tc>
          <w:tcPr>
            <w:tcW w:w="1134" w:type="dxa"/>
            <w:tcBorders>
              <w:top w:val="single" w:color="auto" w:sz="4" w:space="0"/>
              <w:left w:val="single" w:color="auto" w:sz="4" w:space="0"/>
              <w:bottom w:val="single" w:color="auto" w:sz="4" w:space="0"/>
              <w:right w:val="single" w:color="auto" w:sz="4" w:space="0"/>
            </w:tcBorders>
            <w:vAlign w:val="bottom"/>
          </w:tcPr>
          <w:p w14:paraId="310F1CC3">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01996E23">
            <w:pPr>
              <w:spacing w:line="200" w:lineRule="exact"/>
              <w:jc w:val="center"/>
              <w:rPr>
                <w:sz w:val="20"/>
              </w:rPr>
            </w:pPr>
          </w:p>
        </w:tc>
        <w:tc>
          <w:tcPr>
            <w:tcW w:w="989" w:type="dxa"/>
            <w:tcBorders>
              <w:top w:val="single" w:color="auto" w:sz="4" w:space="0"/>
              <w:left w:val="single" w:color="auto" w:sz="4" w:space="0"/>
              <w:bottom w:val="single" w:color="auto" w:sz="4" w:space="0"/>
              <w:right w:val="single" w:color="auto" w:sz="4" w:space="0"/>
            </w:tcBorders>
            <w:vAlign w:val="bottom"/>
          </w:tcPr>
          <w:p w14:paraId="7D709611">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1025582E">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2561E312">
            <w:pPr>
              <w:spacing w:line="200" w:lineRule="exact"/>
              <w:jc w:val="center"/>
              <w:rPr>
                <w:sz w:val="20"/>
              </w:rPr>
            </w:pPr>
          </w:p>
        </w:tc>
      </w:tr>
      <w:tr w14:paraId="78F972B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6278B514">
            <w:pPr>
              <w:spacing w:line="200" w:lineRule="exact"/>
              <w:ind w:left="284"/>
              <w:rPr>
                <w:sz w:val="20"/>
              </w:rPr>
            </w:pPr>
            <w:r>
              <w:rPr>
                <w:sz w:val="20"/>
              </w:rPr>
              <w:t>для детей с нефрологическими заболеваниями</w:t>
            </w:r>
          </w:p>
        </w:tc>
        <w:tc>
          <w:tcPr>
            <w:tcW w:w="850" w:type="dxa"/>
            <w:tcBorders>
              <w:top w:val="single" w:color="auto" w:sz="4" w:space="0"/>
              <w:left w:val="single" w:color="auto" w:sz="4" w:space="0"/>
              <w:bottom w:val="single" w:color="auto" w:sz="4" w:space="0"/>
              <w:right w:val="single" w:color="auto" w:sz="4" w:space="0"/>
            </w:tcBorders>
            <w:vAlign w:val="bottom"/>
          </w:tcPr>
          <w:p w14:paraId="1B4FC4D4">
            <w:pPr>
              <w:spacing w:line="200" w:lineRule="exact"/>
              <w:jc w:val="center"/>
              <w:rPr>
                <w:sz w:val="20"/>
              </w:rPr>
            </w:pPr>
            <w:r>
              <w:rPr>
                <w:sz w:val="20"/>
              </w:rPr>
              <w:t>617</w:t>
            </w:r>
          </w:p>
        </w:tc>
        <w:tc>
          <w:tcPr>
            <w:tcW w:w="712" w:type="dxa"/>
            <w:tcBorders>
              <w:top w:val="single" w:color="auto" w:sz="4" w:space="0"/>
              <w:left w:val="single" w:color="auto" w:sz="4" w:space="0"/>
              <w:bottom w:val="single" w:color="auto" w:sz="4" w:space="0"/>
              <w:right w:val="single" w:color="auto" w:sz="4" w:space="0"/>
            </w:tcBorders>
            <w:vAlign w:val="bottom"/>
          </w:tcPr>
          <w:p w14:paraId="45B4F611">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42C9162B">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2B787A88">
            <w:pPr>
              <w:spacing w:line="200" w:lineRule="exact"/>
              <w:jc w:val="center"/>
              <w:rPr>
                <w:sz w:val="20"/>
              </w:rPr>
            </w:pPr>
          </w:p>
        </w:tc>
        <w:tc>
          <w:tcPr>
            <w:tcW w:w="848" w:type="dxa"/>
            <w:tcBorders>
              <w:top w:val="single" w:color="auto" w:sz="4" w:space="0"/>
              <w:left w:val="single" w:color="auto" w:sz="4" w:space="0"/>
              <w:bottom w:val="single" w:color="auto" w:sz="4" w:space="0"/>
              <w:right w:val="single" w:color="auto" w:sz="4" w:space="0"/>
            </w:tcBorders>
            <w:vAlign w:val="bottom"/>
          </w:tcPr>
          <w:p w14:paraId="44F7C060">
            <w:pPr>
              <w:spacing w:line="200" w:lineRule="exact"/>
              <w:jc w:val="center"/>
              <w:rPr>
                <w:sz w:val="20"/>
              </w:rPr>
            </w:pPr>
          </w:p>
        </w:tc>
        <w:tc>
          <w:tcPr>
            <w:tcW w:w="995" w:type="dxa"/>
            <w:tcBorders>
              <w:top w:val="single" w:color="auto" w:sz="4" w:space="0"/>
              <w:left w:val="single" w:color="auto" w:sz="4" w:space="0"/>
              <w:bottom w:val="single" w:color="auto" w:sz="4" w:space="0"/>
              <w:right w:val="single" w:color="auto" w:sz="4" w:space="0"/>
            </w:tcBorders>
            <w:vAlign w:val="bottom"/>
          </w:tcPr>
          <w:p w14:paraId="0061BFC5">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556E52CF">
            <w:pPr>
              <w:spacing w:line="200" w:lineRule="exact"/>
              <w:jc w:val="center"/>
              <w:rPr>
                <w:sz w:val="20"/>
              </w:rPr>
            </w:pPr>
          </w:p>
        </w:tc>
        <w:tc>
          <w:tcPr>
            <w:tcW w:w="1134" w:type="dxa"/>
            <w:tcBorders>
              <w:top w:val="single" w:color="auto" w:sz="4" w:space="0"/>
              <w:left w:val="single" w:color="auto" w:sz="4" w:space="0"/>
              <w:bottom w:val="single" w:color="auto" w:sz="4" w:space="0"/>
              <w:right w:val="single" w:color="auto" w:sz="4" w:space="0"/>
            </w:tcBorders>
            <w:vAlign w:val="bottom"/>
          </w:tcPr>
          <w:p w14:paraId="34F10F12">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71E162A9">
            <w:pPr>
              <w:spacing w:line="200" w:lineRule="exact"/>
              <w:jc w:val="center"/>
              <w:rPr>
                <w:sz w:val="20"/>
              </w:rPr>
            </w:pPr>
          </w:p>
        </w:tc>
        <w:tc>
          <w:tcPr>
            <w:tcW w:w="989" w:type="dxa"/>
            <w:tcBorders>
              <w:top w:val="single" w:color="auto" w:sz="4" w:space="0"/>
              <w:left w:val="single" w:color="auto" w:sz="4" w:space="0"/>
              <w:bottom w:val="single" w:color="auto" w:sz="4" w:space="0"/>
              <w:right w:val="single" w:color="auto" w:sz="4" w:space="0"/>
            </w:tcBorders>
            <w:vAlign w:val="bottom"/>
          </w:tcPr>
          <w:p w14:paraId="4FCA752C">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46D9E0FF">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221BF0E7">
            <w:pPr>
              <w:spacing w:line="200" w:lineRule="exact"/>
              <w:jc w:val="center"/>
              <w:rPr>
                <w:sz w:val="20"/>
              </w:rPr>
            </w:pPr>
          </w:p>
        </w:tc>
      </w:tr>
      <w:tr w14:paraId="45DCCE1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33E3691C">
            <w:pPr>
              <w:spacing w:line="200" w:lineRule="exact"/>
              <w:ind w:left="113"/>
              <w:rPr>
                <w:sz w:val="20"/>
              </w:rPr>
            </w:pPr>
            <w:r>
              <w:rPr>
                <w:sz w:val="20"/>
              </w:rPr>
              <w:t>группы комбинированной направленности</w:t>
            </w:r>
          </w:p>
        </w:tc>
        <w:tc>
          <w:tcPr>
            <w:tcW w:w="850" w:type="dxa"/>
            <w:tcBorders>
              <w:top w:val="single" w:color="auto" w:sz="4" w:space="0"/>
              <w:left w:val="single" w:color="auto" w:sz="4" w:space="0"/>
              <w:bottom w:val="single" w:color="auto" w:sz="4" w:space="0"/>
              <w:right w:val="single" w:color="auto" w:sz="4" w:space="0"/>
            </w:tcBorders>
            <w:vAlign w:val="bottom"/>
          </w:tcPr>
          <w:p w14:paraId="6A424AC7">
            <w:pPr>
              <w:spacing w:line="200" w:lineRule="exact"/>
              <w:jc w:val="center"/>
              <w:rPr>
                <w:sz w:val="20"/>
              </w:rPr>
            </w:pPr>
            <w:r>
              <w:rPr>
                <w:sz w:val="20"/>
              </w:rPr>
              <w:t>618</w:t>
            </w:r>
          </w:p>
        </w:tc>
        <w:tc>
          <w:tcPr>
            <w:tcW w:w="712" w:type="dxa"/>
            <w:tcBorders>
              <w:top w:val="single" w:color="auto" w:sz="4" w:space="0"/>
              <w:left w:val="single" w:color="auto" w:sz="4" w:space="0"/>
              <w:bottom w:val="single" w:color="auto" w:sz="4" w:space="0"/>
              <w:right w:val="single" w:color="auto" w:sz="4" w:space="0"/>
            </w:tcBorders>
            <w:vAlign w:val="bottom"/>
          </w:tcPr>
          <w:p w14:paraId="565D9DA0">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36D8A475">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244EE819">
            <w:pPr>
              <w:spacing w:line="200" w:lineRule="exact"/>
              <w:jc w:val="center"/>
              <w:rPr>
                <w:sz w:val="20"/>
              </w:rPr>
            </w:pPr>
          </w:p>
        </w:tc>
        <w:tc>
          <w:tcPr>
            <w:tcW w:w="848" w:type="dxa"/>
            <w:tcBorders>
              <w:top w:val="single" w:color="auto" w:sz="4" w:space="0"/>
              <w:left w:val="single" w:color="auto" w:sz="4" w:space="0"/>
              <w:bottom w:val="single" w:color="auto" w:sz="4" w:space="0"/>
              <w:right w:val="single" w:color="auto" w:sz="4" w:space="0"/>
            </w:tcBorders>
            <w:vAlign w:val="bottom"/>
          </w:tcPr>
          <w:p w14:paraId="09029419">
            <w:pPr>
              <w:spacing w:line="200" w:lineRule="exact"/>
              <w:jc w:val="center"/>
              <w:rPr>
                <w:sz w:val="20"/>
              </w:rPr>
            </w:pPr>
          </w:p>
        </w:tc>
        <w:tc>
          <w:tcPr>
            <w:tcW w:w="995" w:type="dxa"/>
            <w:tcBorders>
              <w:top w:val="single" w:color="auto" w:sz="4" w:space="0"/>
              <w:left w:val="single" w:color="auto" w:sz="4" w:space="0"/>
              <w:bottom w:val="single" w:color="auto" w:sz="4" w:space="0"/>
              <w:right w:val="single" w:color="auto" w:sz="4" w:space="0"/>
            </w:tcBorders>
            <w:vAlign w:val="bottom"/>
          </w:tcPr>
          <w:p w14:paraId="777FCAAE">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2904E122">
            <w:pPr>
              <w:spacing w:line="200" w:lineRule="exact"/>
              <w:jc w:val="center"/>
              <w:rPr>
                <w:sz w:val="20"/>
              </w:rPr>
            </w:pPr>
          </w:p>
        </w:tc>
        <w:tc>
          <w:tcPr>
            <w:tcW w:w="1134" w:type="dxa"/>
            <w:tcBorders>
              <w:top w:val="single" w:color="auto" w:sz="4" w:space="0"/>
              <w:left w:val="single" w:color="auto" w:sz="4" w:space="0"/>
              <w:bottom w:val="single" w:color="auto" w:sz="4" w:space="0"/>
              <w:right w:val="single" w:color="auto" w:sz="4" w:space="0"/>
            </w:tcBorders>
            <w:vAlign w:val="bottom"/>
          </w:tcPr>
          <w:p w14:paraId="4D664A09">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vAlign w:val="bottom"/>
          </w:tcPr>
          <w:p w14:paraId="7054AAB3">
            <w:pPr>
              <w:spacing w:line="200" w:lineRule="exact"/>
              <w:jc w:val="center"/>
              <w:rPr>
                <w:sz w:val="20"/>
              </w:rPr>
            </w:pPr>
          </w:p>
        </w:tc>
        <w:tc>
          <w:tcPr>
            <w:tcW w:w="989" w:type="dxa"/>
            <w:tcBorders>
              <w:top w:val="single" w:color="auto" w:sz="4" w:space="0"/>
              <w:left w:val="single" w:color="auto" w:sz="4" w:space="0"/>
              <w:bottom w:val="single" w:color="auto" w:sz="4" w:space="0"/>
              <w:right w:val="single" w:color="auto" w:sz="4" w:space="0"/>
            </w:tcBorders>
            <w:vAlign w:val="bottom"/>
          </w:tcPr>
          <w:p w14:paraId="40CC803C">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vAlign w:val="bottom"/>
          </w:tcPr>
          <w:p w14:paraId="4736C0CE">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vAlign w:val="bottom"/>
          </w:tcPr>
          <w:p w14:paraId="514229FC">
            <w:pPr>
              <w:spacing w:line="200" w:lineRule="exact"/>
              <w:jc w:val="center"/>
              <w:rPr>
                <w:sz w:val="20"/>
              </w:rPr>
            </w:pPr>
          </w:p>
        </w:tc>
      </w:tr>
      <w:tr w14:paraId="2E1AA0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6" w:space="0"/>
              <w:right w:val="single" w:color="auto" w:sz="4" w:space="0"/>
            </w:tcBorders>
          </w:tcPr>
          <w:p w14:paraId="2CD4EC88">
            <w:pPr>
              <w:spacing w:line="200" w:lineRule="exact"/>
              <w:ind w:left="113"/>
              <w:rPr>
                <w:sz w:val="20"/>
              </w:rPr>
            </w:pPr>
            <w:r>
              <w:rPr>
                <w:sz w:val="20"/>
              </w:rPr>
              <w:t>группы для детей раннего возраста</w:t>
            </w:r>
          </w:p>
        </w:tc>
        <w:tc>
          <w:tcPr>
            <w:tcW w:w="850" w:type="dxa"/>
            <w:tcBorders>
              <w:top w:val="single" w:color="auto" w:sz="4" w:space="0"/>
              <w:left w:val="single" w:color="auto" w:sz="4" w:space="0"/>
              <w:bottom w:val="single" w:color="auto" w:sz="6" w:space="0"/>
              <w:right w:val="single" w:color="auto" w:sz="4" w:space="0"/>
            </w:tcBorders>
            <w:vAlign w:val="bottom"/>
          </w:tcPr>
          <w:p w14:paraId="12A39374">
            <w:pPr>
              <w:spacing w:line="200" w:lineRule="exact"/>
              <w:jc w:val="center"/>
              <w:rPr>
                <w:sz w:val="20"/>
              </w:rPr>
            </w:pPr>
            <w:r>
              <w:rPr>
                <w:sz w:val="20"/>
              </w:rPr>
              <w:t>619</w:t>
            </w:r>
          </w:p>
        </w:tc>
        <w:tc>
          <w:tcPr>
            <w:tcW w:w="712" w:type="dxa"/>
            <w:tcBorders>
              <w:top w:val="single" w:color="auto" w:sz="4" w:space="0"/>
              <w:left w:val="single" w:color="auto" w:sz="4" w:space="0"/>
              <w:bottom w:val="single" w:color="auto" w:sz="6" w:space="0"/>
              <w:right w:val="single" w:color="auto" w:sz="4" w:space="0"/>
            </w:tcBorders>
            <w:vAlign w:val="bottom"/>
          </w:tcPr>
          <w:p w14:paraId="1084C63C">
            <w:pPr>
              <w:spacing w:line="200" w:lineRule="exact"/>
              <w:rPr>
                <w:sz w:val="20"/>
              </w:rPr>
            </w:pPr>
          </w:p>
        </w:tc>
        <w:tc>
          <w:tcPr>
            <w:tcW w:w="992" w:type="dxa"/>
            <w:tcBorders>
              <w:top w:val="single" w:color="auto" w:sz="4" w:space="0"/>
              <w:left w:val="single" w:color="auto" w:sz="4" w:space="0"/>
              <w:bottom w:val="single" w:color="auto" w:sz="6" w:space="0"/>
              <w:right w:val="single" w:color="auto" w:sz="4" w:space="0"/>
            </w:tcBorders>
            <w:vAlign w:val="bottom"/>
          </w:tcPr>
          <w:p w14:paraId="2964086D">
            <w:pPr>
              <w:spacing w:line="200" w:lineRule="exact"/>
              <w:jc w:val="center"/>
              <w:rPr>
                <w:sz w:val="20"/>
              </w:rPr>
            </w:pPr>
          </w:p>
        </w:tc>
        <w:tc>
          <w:tcPr>
            <w:tcW w:w="992" w:type="dxa"/>
            <w:tcBorders>
              <w:top w:val="single" w:color="auto" w:sz="4" w:space="0"/>
              <w:left w:val="single" w:color="auto" w:sz="4" w:space="0"/>
              <w:bottom w:val="single" w:color="auto" w:sz="6" w:space="0"/>
              <w:right w:val="single" w:color="auto" w:sz="4" w:space="0"/>
            </w:tcBorders>
            <w:vAlign w:val="bottom"/>
          </w:tcPr>
          <w:p w14:paraId="50D4884A">
            <w:pPr>
              <w:spacing w:line="200" w:lineRule="exact"/>
              <w:jc w:val="center"/>
              <w:rPr>
                <w:sz w:val="20"/>
              </w:rPr>
            </w:pPr>
          </w:p>
        </w:tc>
        <w:tc>
          <w:tcPr>
            <w:tcW w:w="848" w:type="dxa"/>
            <w:tcBorders>
              <w:top w:val="single" w:color="auto" w:sz="4" w:space="0"/>
              <w:left w:val="single" w:color="auto" w:sz="4" w:space="0"/>
              <w:bottom w:val="single" w:color="auto" w:sz="6" w:space="0"/>
              <w:right w:val="single" w:color="auto" w:sz="4" w:space="0"/>
            </w:tcBorders>
            <w:vAlign w:val="bottom"/>
          </w:tcPr>
          <w:p w14:paraId="2F13A660">
            <w:pPr>
              <w:spacing w:line="200" w:lineRule="exact"/>
              <w:jc w:val="center"/>
              <w:rPr>
                <w:sz w:val="20"/>
              </w:rPr>
            </w:pPr>
          </w:p>
        </w:tc>
        <w:tc>
          <w:tcPr>
            <w:tcW w:w="995" w:type="dxa"/>
            <w:tcBorders>
              <w:top w:val="single" w:color="auto" w:sz="4" w:space="0"/>
              <w:left w:val="single" w:color="auto" w:sz="4" w:space="0"/>
              <w:bottom w:val="single" w:color="auto" w:sz="6" w:space="0"/>
              <w:right w:val="single" w:color="auto" w:sz="4" w:space="0"/>
            </w:tcBorders>
            <w:vAlign w:val="bottom"/>
          </w:tcPr>
          <w:p w14:paraId="3CEB7FC3">
            <w:pPr>
              <w:spacing w:line="200" w:lineRule="exact"/>
              <w:jc w:val="center"/>
              <w:rPr>
                <w:sz w:val="20"/>
              </w:rPr>
            </w:pPr>
          </w:p>
        </w:tc>
        <w:tc>
          <w:tcPr>
            <w:tcW w:w="992" w:type="dxa"/>
            <w:tcBorders>
              <w:top w:val="single" w:color="auto" w:sz="4" w:space="0"/>
              <w:left w:val="single" w:color="auto" w:sz="4" w:space="0"/>
              <w:bottom w:val="single" w:color="auto" w:sz="6" w:space="0"/>
              <w:right w:val="single" w:color="auto" w:sz="4" w:space="0"/>
            </w:tcBorders>
            <w:vAlign w:val="bottom"/>
          </w:tcPr>
          <w:p w14:paraId="49E00808">
            <w:pPr>
              <w:spacing w:line="200" w:lineRule="exact"/>
              <w:jc w:val="center"/>
              <w:rPr>
                <w:sz w:val="20"/>
              </w:rPr>
            </w:pPr>
          </w:p>
        </w:tc>
        <w:tc>
          <w:tcPr>
            <w:tcW w:w="1134" w:type="dxa"/>
            <w:tcBorders>
              <w:top w:val="single" w:color="auto" w:sz="4" w:space="0"/>
              <w:left w:val="single" w:color="auto" w:sz="4" w:space="0"/>
              <w:bottom w:val="single" w:color="auto" w:sz="6" w:space="0"/>
              <w:right w:val="single" w:color="auto" w:sz="4" w:space="0"/>
            </w:tcBorders>
            <w:vAlign w:val="bottom"/>
          </w:tcPr>
          <w:p w14:paraId="237EEAA2">
            <w:pPr>
              <w:spacing w:line="200" w:lineRule="exact"/>
              <w:jc w:val="center"/>
              <w:rPr>
                <w:sz w:val="20"/>
              </w:rPr>
            </w:pPr>
          </w:p>
        </w:tc>
        <w:tc>
          <w:tcPr>
            <w:tcW w:w="851" w:type="dxa"/>
            <w:tcBorders>
              <w:top w:val="single" w:color="auto" w:sz="4" w:space="0"/>
              <w:left w:val="single" w:color="auto" w:sz="4" w:space="0"/>
              <w:bottom w:val="single" w:color="auto" w:sz="6" w:space="0"/>
              <w:right w:val="single" w:color="auto" w:sz="4" w:space="0"/>
            </w:tcBorders>
            <w:vAlign w:val="bottom"/>
          </w:tcPr>
          <w:p w14:paraId="7D279521">
            <w:pPr>
              <w:spacing w:line="200" w:lineRule="exact"/>
              <w:jc w:val="center"/>
              <w:rPr>
                <w:sz w:val="20"/>
              </w:rPr>
            </w:pPr>
          </w:p>
        </w:tc>
        <w:tc>
          <w:tcPr>
            <w:tcW w:w="989" w:type="dxa"/>
            <w:tcBorders>
              <w:top w:val="single" w:color="auto" w:sz="4" w:space="0"/>
              <w:left w:val="single" w:color="auto" w:sz="4" w:space="0"/>
              <w:bottom w:val="single" w:color="auto" w:sz="6" w:space="0"/>
              <w:right w:val="single" w:color="auto" w:sz="4" w:space="0"/>
            </w:tcBorders>
            <w:vAlign w:val="bottom"/>
          </w:tcPr>
          <w:p w14:paraId="2A9DAE3B">
            <w:pPr>
              <w:spacing w:line="200" w:lineRule="exact"/>
              <w:jc w:val="center"/>
              <w:rPr>
                <w:sz w:val="20"/>
              </w:rPr>
            </w:pPr>
          </w:p>
        </w:tc>
        <w:tc>
          <w:tcPr>
            <w:tcW w:w="1421" w:type="dxa"/>
            <w:tcBorders>
              <w:top w:val="single" w:color="auto" w:sz="4" w:space="0"/>
              <w:left w:val="single" w:color="auto" w:sz="4" w:space="0"/>
              <w:bottom w:val="single" w:color="auto" w:sz="6" w:space="0"/>
              <w:right w:val="single" w:color="auto" w:sz="4" w:space="0"/>
            </w:tcBorders>
            <w:vAlign w:val="bottom"/>
          </w:tcPr>
          <w:p w14:paraId="76F65903">
            <w:pPr>
              <w:spacing w:line="200" w:lineRule="exact"/>
              <w:jc w:val="center"/>
              <w:rPr>
                <w:sz w:val="20"/>
              </w:rPr>
            </w:pPr>
          </w:p>
        </w:tc>
        <w:tc>
          <w:tcPr>
            <w:tcW w:w="850" w:type="dxa"/>
            <w:tcBorders>
              <w:top w:val="single" w:color="auto" w:sz="4" w:space="0"/>
              <w:left w:val="single" w:color="auto" w:sz="4" w:space="0"/>
              <w:bottom w:val="single" w:color="auto" w:sz="6" w:space="0"/>
              <w:right w:val="single" w:color="auto" w:sz="4" w:space="0"/>
            </w:tcBorders>
            <w:vAlign w:val="bottom"/>
          </w:tcPr>
          <w:p w14:paraId="66C3AD8A">
            <w:pPr>
              <w:spacing w:line="200" w:lineRule="exact"/>
              <w:jc w:val="center"/>
              <w:rPr>
                <w:sz w:val="20"/>
              </w:rPr>
            </w:pPr>
          </w:p>
        </w:tc>
      </w:tr>
      <w:tr w14:paraId="60A15A5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6" w:space="0"/>
              <w:right w:val="single" w:color="auto" w:sz="4" w:space="0"/>
            </w:tcBorders>
          </w:tcPr>
          <w:p w14:paraId="664A6DE6">
            <w:pPr>
              <w:spacing w:line="200" w:lineRule="exact"/>
              <w:ind w:left="113"/>
              <w:rPr>
                <w:sz w:val="20"/>
              </w:rPr>
            </w:pPr>
            <w:r>
              <w:rPr>
                <w:sz w:val="20"/>
              </w:rPr>
              <w:t xml:space="preserve">группы по присмотру и уходу </w:t>
            </w:r>
          </w:p>
        </w:tc>
        <w:tc>
          <w:tcPr>
            <w:tcW w:w="850" w:type="dxa"/>
            <w:tcBorders>
              <w:top w:val="single" w:color="auto" w:sz="4" w:space="0"/>
              <w:left w:val="single" w:color="auto" w:sz="4" w:space="0"/>
              <w:bottom w:val="single" w:color="auto" w:sz="6" w:space="0"/>
              <w:right w:val="single" w:color="auto" w:sz="4" w:space="0"/>
            </w:tcBorders>
            <w:vAlign w:val="bottom"/>
          </w:tcPr>
          <w:p w14:paraId="20709DD0">
            <w:pPr>
              <w:spacing w:line="200" w:lineRule="exact"/>
              <w:jc w:val="center"/>
              <w:rPr>
                <w:sz w:val="20"/>
              </w:rPr>
            </w:pPr>
            <w:r>
              <w:rPr>
                <w:sz w:val="20"/>
              </w:rPr>
              <w:t>620</w:t>
            </w:r>
          </w:p>
        </w:tc>
        <w:tc>
          <w:tcPr>
            <w:tcW w:w="712" w:type="dxa"/>
            <w:tcBorders>
              <w:top w:val="single" w:color="auto" w:sz="4" w:space="0"/>
              <w:left w:val="single" w:color="auto" w:sz="4" w:space="0"/>
              <w:bottom w:val="single" w:color="auto" w:sz="6" w:space="0"/>
              <w:right w:val="single" w:color="auto" w:sz="4" w:space="0"/>
            </w:tcBorders>
            <w:vAlign w:val="bottom"/>
          </w:tcPr>
          <w:p w14:paraId="43450024">
            <w:pPr>
              <w:spacing w:line="200" w:lineRule="exact"/>
              <w:jc w:val="center"/>
              <w:rPr>
                <w:sz w:val="20"/>
              </w:rPr>
            </w:pPr>
          </w:p>
        </w:tc>
        <w:tc>
          <w:tcPr>
            <w:tcW w:w="992" w:type="dxa"/>
            <w:tcBorders>
              <w:top w:val="single" w:color="auto" w:sz="4" w:space="0"/>
              <w:left w:val="single" w:color="auto" w:sz="4" w:space="0"/>
              <w:bottom w:val="single" w:color="auto" w:sz="6" w:space="0"/>
              <w:right w:val="single" w:color="auto" w:sz="4" w:space="0"/>
            </w:tcBorders>
            <w:vAlign w:val="bottom"/>
          </w:tcPr>
          <w:p w14:paraId="7698E15E">
            <w:pPr>
              <w:spacing w:line="200" w:lineRule="exact"/>
              <w:jc w:val="center"/>
              <w:rPr>
                <w:sz w:val="20"/>
              </w:rPr>
            </w:pPr>
          </w:p>
        </w:tc>
        <w:tc>
          <w:tcPr>
            <w:tcW w:w="992" w:type="dxa"/>
            <w:tcBorders>
              <w:top w:val="single" w:color="auto" w:sz="4" w:space="0"/>
              <w:left w:val="single" w:color="auto" w:sz="4" w:space="0"/>
              <w:bottom w:val="single" w:color="auto" w:sz="6" w:space="0"/>
              <w:right w:val="single" w:color="auto" w:sz="4" w:space="0"/>
            </w:tcBorders>
            <w:vAlign w:val="bottom"/>
          </w:tcPr>
          <w:p w14:paraId="3015D552">
            <w:pPr>
              <w:spacing w:line="200" w:lineRule="exact"/>
              <w:jc w:val="center"/>
              <w:rPr>
                <w:sz w:val="20"/>
              </w:rPr>
            </w:pPr>
          </w:p>
        </w:tc>
        <w:tc>
          <w:tcPr>
            <w:tcW w:w="848" w:type="dxa"/>
            <w:tcBorders>
              <w:top w:val="single" w:color="auto" w:sz="4" w:space="0"/>
              <w:left w:val="single" w:color="auto" w:sz="4" w:space="0"/>
              <w:bottom w:val="single" w:color="auto" w:sz="6" w:space="0"/>
              <w:right w:val="single" w:color="auto" w:sz="4" w:space="0"/>
            </w:tcBorders>
            <w:vAlign w:val="bottom"/>
          </w:tcPr>
          <w:p w14:paraId="424025A7">
            <w:pPr>
              <w:spacing w:line="200" w:lineRule="exact"/>
              <w:jc w:val="center"/>
              <w:rPr>
                <w:sz w:val="20"/>
              </w:rPr>
            </w:pPr>
          </w:p>
        </w:tc>
        <w:tc>
          <w:tcPr>
            <w:tcW w:w="995" w:type="dxa"/>
            <w:tcBorders>
              <w:top w:val="single" w:color="auto" w:sz="4" w:space="0"/>
              <w:left w:val="single" w:color="auto" w:sz="4" w:space="0"/>
              <w:bottom w:val="single" w:color="auto" w:sz="6" w:space="0"/>
              <w:right w:val="single" w:color="auto" w:sz="4" w:space="0"/>
            </w:tcBorders>
            <w:vAlign w:val="bottom"/>
          </w:tcPr>
          <w:p w14:paraId="2C9E95BC">
            <w:pPr>
              <w:spacing w:line="200" w:lineRule="exact"/>
              <w:jc w:val="center"/>
              <w:rPr>
                <w:sz w:val="20"/>
              </w:rPr>
            </w:pPr>
          </w:p>
        </w:tc>
        <w:tc>
          <w:tcPr>
            <w:tcW w:w="992" w:type="dxa"/>
            <w:tcBorders>
              <w:top w:val="single" w:color="auto" w:sz="4" w:space="0"/>
              <w:left w:val="single" w:color="auto" w:sz="4" w:space="0"/>
              <w:bottom w:val="single" w:color="auto" w:sz="6" w:space="0"/>
              <w:right w:val="single" w:color="auto" w:sz="4" w:space="0"/>
            </w:tcBorders>
            <w:vAlign w:val="bottom"/>
          </w:tcPr>
          <w:p w14:paraId="7FE432EF">
            <w:pPr>
              <w:spacing w:line="200" w:lineRule="exact"/>
              <w:jc w:val="center"/>
              <w:rPr>
                <w:sz w:val="20"/>
              </w:rPr>
            </w:pPr>
          </w:p>
        </w:tc>
        <w:tc>
          <w:tcPr>
            <w:tcW w:w="1134" w:type="dxa"/>
            <w:tcBorders>
              <w:top w:val="single" w:color="auto" w:sz="4" w:space="0"/>
              <w:left w:val="single" w:color="auto" w:sz="4" w:space="0"/>
              <w:bottom w:val="single" w:color="auto" w:sz="6" w:space="0"/>
              <w:right w:val="single" w:color="auto" w:sz="4" w:space="0"/>
            </w:tcBorders>
            <w:vAlign w:val="bottom"/>
          </w:tcPr>
          <w:p w14:paraId="3E1AA08D">
            <w:pPr>
              <w:spacing w:line="200" w:lineRule="exact"/>
              <w:jc w:val="center"/>
              <w:rPr>
                <w:sz w:val="20"/>
              </w:rPr>
            </w:pPr>
          </w:p>
        </w:tc>
        <w:tc>
          <w:tcPr>
            <w:tcW w:w="851" w:type="dxa"/>
            <w:tcBorders>
              <w:top w:val="single" w:color="auto" w:sz="4" w:space="0"/>
              <w:left w:val="single" w:color="auto" w:sz="4" w:space="0"/>
              <w:bottom w:val="single" w:color="auto" w:sz="6" w:space="0"/>
              <w:right w:val="single" w:color="auto" w:sz="4" w:space="0"/>
            </w:tcBorders>
            <w:vAlign w:val="bottom"/>
          </w:tcPr>
          <w:p w14:paraId="6248DA23">
            <w:pPr>
              <w:spacing w:line="200" w:lineRule="exact"/>
              <w:jc w:val="center"/>
              <w:rPr>
                <w:sz w:val="20"/>
              </w:rPr>
            </w:pPr>
          </w:p>
        </w:tc>
        <w:tc>
          <w:tcPr>
            <w:tcW w:w="989" w:type="dxa"/>
            <w:tcBorders>
              <w:top w:val="single" w:color="auto" w:sz="4" w:space="0"/>
              <w:left w:val="single" w:color="auto" w:sz="4" w:space="0"/>
              <w:bottom w:val="single" w:color="auto" w:sz="6" w:space="0"/>
              <w:right w:val="single" w:color="auto" w:sz="4" w:space="0"/>
            </w:tcBorders>
            <w:vAlign w:val="bottom"/>
          </w:tcPr>
          <w:p w14:paraId="47A9FDC3">
            <w:pPr>
              <w:spacing w:line="200" w:lineRule="exact"/>
              <w:jc w:val="center"/>
              <w:rPr>
                <w:sz w:val="20"/>
              </w:rPr>
            </w:pPr>
          </w:p>
        </w:tc>
        <w:tc>
          <w:tcPr>
            <w:tcW w:w="1421" w:type="dxa"/>
            <w:tcBorders>
              <w:top w:val="single" w:color="auto" w:sz="4" w:space="0"/>
              <w:left w:val="single" w:color="auto" w:sz="4" w:space="0"/>
              <w:bottom w:val="single" w:color="auto" w:sz="6" w:space="0"/>
              <w:right w:val="single" w:color="auto" w:sz="4" w:space="0"/>
            </w:tcBorders>
            <w:vAlign w:val="bottom"/>
          </w:tcPr>
          <w:p w14:paraId="1CB6EB74">
            <w:pPr>
              <w:spacing w:line="200" w:lineRule="exact"/>
              <w:jc w:val="center"/>
              <w:rPr>
                <w:sz w:val="20"/>
              </w:rPr>
            </w:pPr>
          </w:p>
        </w:tc>
        <w:tc>
          <w:tcPr>
            <w:tcW w:w="850" w:type="dxa"/>
            <w:tcBorders>
              <w:top w:val="single" w:color="auto" w:sz="4" w:space="0"/>
              <w:left w:val="single" w:color="auto" w:sz="4" w:space="0"/>
              <w:bottom w:val="single" w:color="auto" w:sz="6" w:space="0"/>
              <w:right w:val="single" w:color="auto" w:sz="4" w:space="0"/>
            </w:tcBorders>
            <w:vAlign w:val="bottom"/>
          </w:tcPr>
          <w:p w14:paraId="072309CD">
            <w:pPr>
              <w:spacing w:line="200" w:lineRule="exact"/>
              <w:jc w:val="center"/>
              <w:rPr>
                <w:sz w:val="20"/>
              </w:rPr>
            </w:pPr>
          </w:p>
        </w:tc>
      </w:tr>
      <w:tr w14:paraId="474E0E3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6" w:space="0"/>
              <w:right w:val="single" w:color="auto" w:sz="4" w:space="0"/>
            </w:tcBorders>
          </w:tcPr>
          <w:p w14:paraId="444462EC">
            <w:pPr>
              <w:spacing w:line="200" w:lineRule="exact"/>
              <w:ind w:left="113"/>
              <w:rPr>
                <w:sz w:val="20"/>
              </w:rPr>
            </w:pPr>
            <w:r>
              <w:rPr>
                <w:sz w:val="20"/>
              </w:rPr>
              <w:t>семейные дошкольные группы</w:t>
            </w:r>
          </w:p>
        </w:tc>
        <w:tc>
          <w:tcPr>
            <w:tcW w:w="850" w:type="dxa"/>
            <w:tcBorders>
              <w:top w:val="single" w:color="auto" w:sz="4" w:space="0"/>
              <w:left w:val="single" w:color="auto" w:sz="4" w:space="0"/>
              <w:bottom w:val="single" w:color="auto" w:sz="6" w:space="0"/>
              <w:right w:val="single" w:color="auto" w:sz="4" w:space="0"/>
            </w:tcBorders>
            <w:vAlign w:val="bottom"/>
          </w:tcPr>
          <w:p w14:paraId="6D8D28EF">
            <w:pPr>
              <w:spacing w:line="200" w:lineRule="exact"/>
              <w:jc w:val="center"/>
              <w:rPr>
                <w:sz w:val="20"/>
              </w:rPr>
            </w:pPr>
            <w:r>
              <w:rPr>
                <w:sz w:val="20"/>
              </w:rPr>
              <w:t>621</w:t>
            </w:r>
          </w:p>
        </w:tc>
        <w:tc>
          <w:tcPr>
            <w:tcW w:w="712" w:type="dxa"/>
            <w:tcBorders>
              <w:top w:val="single" w:color="auto" w:sz="4" w:space="0"/>
              <w:left w:val="single" w:color="auto" w:sz="4" w:space="0"/>
              <w:bottom w:val="single" w:color="auto" w:sz="6" w:space="0"/>
              <w:right w:val="single" w:color="auto" w:sz="4" w:space="0"/>
            </w:tcBorders>
            <w:vAlign w:val="bottom"/>
          </w:tcPr>
          <w:p w14:paraId="6A3D82F5">
            <w:pPr>
              <w:spacing w:line="200" w:lineRule="exact"/>
              <w:jc w:val="center"/>
              <w:rPr>
                <w:sz w:val="20"/>
              </w:rPr>
            </w:pPr>
          </w:p>
        </w:tc>
        <w:tc>
          <w:tcPr>
            <w:tcW w:w="992" w:type="dxa"/>
            <w:tcBorders>
              <w:top w:val="single" w:color="auto" w:sz="4" w:space="0"/>
              <w:left w:val="single" w:color="auto" w:sz="4" w:space="0"/>
              <w:bottom w:val="single" w:color="auto" w:sz="6" w:space="0"/>
              <w:right w:val="single" w:color="auto" w:sz="4" w:space="0"/>
            </w:tcBorders>
            <w:vAlign w:val="bottom"/>
          </w:tcPr>
          <w:p w14:paraId="7F66438F">
            <w:pPr>
              <w:spacing w:line="200" w:lineRule="exact"/>
              <w:jc w:val="center"/>
              <w:rPr>
                <w:sz w:val="20"/>
              </w:rPr>
            </w:pPr>
          </w:p>
        </w:tc>
        <w:tc>
          <w:tcPr>
            <w:tcW w:w="992" w:type="dxa"/>
            <w:tcBorders>
              <w:top w:val="single" w:color="auto" w:sz="4" w:space="0"/>
              <w:left w:val="single" w:color="auto" w:sz="4" w:space="0"/>
              <w:bottom w:val="single" w:color="auto" w:sz="6" w:space="0"/>
              <w:right w:val="single" w:color="auto" w:sz="4" w:space="0"/>
            </w:tcBorders>
            <w:vAlign w:val="bottom"/>
          </w:tcPr>
          <w:p w14:paraId="661B55DB">
            <w:pPr>
              <w:spacing w:line="200" w:lineRule="exact"/>
              <w:jc w:val="center"/>
              <w:rPr>
                <w:sz w:val="20"/>
              </w:rPr>
            </w:pPr>
          </w:p>
        </w:tc>
        <w:tc>
          <w:tcPr>
            <w:tcW w:w="848" w:type="dxa"/>
            <w:tcBorders>
              <w:top w:val="single" w:color="auto" w:sz="4" w:space="0"/>
              <w:left w:val="single" w:color="auto" w:sz="4" w:space="0"/>
              <w:bottom w:val="single" w:color="auto" w:sz="6" w:space="0"/>
              <w:right w:val="single" w:color="auto" w:sz="4" w:space="0"/>
            </w:tcBorders>
            <w:vAlign w:val="bottom"/>
          </w:tcPr>
          <w:p w14:paraId="13D50B56">
            <w:pPr>
              <w:spacing w:line="200" w:lineRule="exact"/>
              <w:jc w:val="center"/>
              <w:rPr>
                <w:sz w:val="20"/>
              </w:rPr>
            </w:pPr>
          </w:p>
        </w:tc>
        <w:tc>
          <w:tcPr>
            <w:tcW w:w="995" w:type="dxa"/>
            <w:tcBorders>
              <w:top w:val="single" w:color="auto" w:sz="4" w:space="0"/>
              <w:left w:val="single" w:color="auto" w:sz="4" w:space="0"/>
              <w:bottom w:val="single" w:color="auto" w:sz="6" w:space="0"/>
              <w:right w:val="single" w:color="auto" w:sz="4" w:space="0"/>
            </w:tcBorders>
            <w:vAlign w:val="bottom"/>
          </w:tcPr>
          <w:p w14:paraId="1BC55DA1">
            <w:pPr>
              <w:spacing w:line="200" w:lineRule="exact"/>
              <w:jc w:val="center"/>
              <w:rPr>
                <w:sz w:val="20"/>
              </w:rPr>
            </w:pPr>
          </w:p>
        </w:tc>
        <w:tc>
          <w:tcPr>
            <w:tcW w:w="992" w:type="dxa"/>
            <w:tcBorders>
              <w:top w:val="single" w:color="auto" w:sz="4" w:space="0"/>
              <w:left w:val="single" w:color="auto" w:sz="4" w:space="0"/>
              <w:bottom w:val="single" w:color="auto" w:sz="6" w:space="0"/>
              <w:right w:val="single" w:color="auto" w:sz="4" w:space="0"/>
            </w:tcBorders>
            <w:vAlign w:val="bottom"/>
          </w:tcPr>
          <w:p w14:paraId="6C7DC0F2">
            <w:pPr>
              <w:spacing w:line="200" w:lineRule="exact"/>
              <w:jc w:val="center"/>
              <w:rPr>
                <w:sz w:val="20"/>
              </w:rPr>
            </w:pPr>
          </w:p>
        </w:tc>
        <w:tc>
          <w:tcPr>
            <w:tcW w:w="1134" w:type="dxa"/>
            <w:tcBorders>
              <w:top w:val="single" w:color="auto" w:sz="4" w:space="0"/>
              <w:left w:val="single" w:color="auto" w:sz="4" w:space="0"/>
              <w:bottom w:val="single" w:color="auto" w:sz="6" w:space="0"/>
              <w:right w:val="single" w:color="auto" w:sz="4" w:space="0"/>
            </w:tcBorders>
            <w:vAlign w:val="bottom"/>
          </w:tcPr>
          <w:p w14:paraId="3ED7DABD">
            <w:pPr>
              <w:spacing w:line="200" w:lineRule="exact"/>
              <w:jc w:val="center"/>
              <w:rPr>
                <w:sz w:val="20"/>
              </w:rPr>
            </w:pPr>
          </w:p>
        </w:tc>
        <w:tc>
          <w:tcPr>
            <w:tcW w:w="851" w:type="dxa"/>
            <w:tcBorders>
              <w:top w:val="single" w:color="auto" w:sz="4" w:space="0"/>
              <w:left w:val="single" w:color="auto" w:sz="4" w:space="0"/>
              <w:bottom w:val="single" w:color="auto" w:sz="6" w:space="0"/>
              <w:right w:val="single" w:color="auto" w:sz="4" w:space="0"/>
            </w:tcBorders>
            <w:vAlign w:val="bottom"/>
          </w:tcPr>
          <w:p w14:paraId="1D204AE8">
            <w:pPr>
              <w:spacing w:line="200" w:lineRule="exact"/>
              <w:jc w:val="center"/>
              <w:rPr>
                <w:sz w:val="20"/>
              </w:rPr>
            </w:pPr>
          </w:p>
        </w:tc>
        <w:tc>
          <w:tcPr>
            <w:tcW w:w="989" w:type="dxa"/>
            <w:tcBorders>
              <w:top w:val="single" w:color="auto" w:sz="4" w:space="0"/>
              <w:left w:val="single" w:color="auto" w:sz="4" w:space="0"/>
              <w:bottom w:val="single" w:color="auto" w:sz="6" w:space="0"/>
              <w:right w:val="single" w:color="auto" w:sz="4" w:space="0"/>
            </w:tcBorders>
            <w:vAlign w:val="bottom"/>
          </w:tcPr>
          <w:p w14:paraId="54A911C6">
            <w:pPr>
              <w:spacing w:line="200" w:lineRule="exact"/>
              <w:jc w:val="center"/>
              <w:rPr>
                <w:sz w:val="20"/>
              </w:rPr>
            </w:pPr>
          </w:p>
        </w:tc>
        <w:tc>
          <w:tcPr>
            <w:tcW w:w="1421" w:type="dxa"/>
            <w:tcBorders>
              <w:top w:val="single" w:color="auto" w:sz="4" w:space="0"/>
              <w:left w:val="single" w:color="auto" w:sz="4" w:space="0"/>
              <w:bottom w:val="single" w:color="auto" w:sz="6" w:space="0"/>
              <w:right w:val="single" w:color="auto" w:sz="4" w:space="0"/>
            </w:tcBorders>
            <w:vAlign w:val="bottom"/>
          </w:tcPr>
          <w:p w14:paraId="73113B39">
            <w:pPr>
              <w:spacing w:line="200" w:lineRule="exact"/>
              <w:jc w:val="center"/>
              <w:rPr>
                <w:sz w:val="20"/>
              </w:rPr>
            </w:pPr>
          </w:p>
        </w:tc>
        <w:tc>
          <w:tcPr>
            <w:tcW w:w="850" w:type="dxa"/>
            <w:tcBorders>
              <w:top w:val="single" w:color="auto" w:sz="4" w:space="0"/>
              <w:left w:val="single" w:color="auto" w:sz="4" w:space="0"/>
              <w:bottom w:val="single" w:color="auto" w:sz="6" w:space="0"/>
              <w:right w:val="single" w:color="auto" w:sz="4" w:space="0"/>
            </w:tcBorders>
            <w:vAlign w:val="bottom"/>
          </w:tcPr>
          <w:p w14:paraId="6C8D57F0">
            <w:pPr>
              <w:spacing w:line="200" w:lineRule="exact"/>
              <w:jc w:val="center"/>
              <w:rPr>
                <w:sz w:val="20"/>
              </w:rPr>
            </w:pPr>
          </w:p>
        </w:tc>
      </w:tr>
      <w:tr w14:paraId="36F4061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6" w:space="0"/>
              <w:right w:val="single" w:color="auto" w:sz="4" w:space="0"/>
            </w:tcBorders>
          </w:tcPr>
          <w:p w14:paraId="4B4EE4A5">
            <w:pPr>
              <w:spacing w:line="200" w:lineRule="exact"/>
              <w:ind w:left="454"/>
              <w:rPr>
                <w:sz w:val="20"/>
              </w:rPr>
            </w:pPr>
            <w:r>
              <w:rPr>
                <w:sz w:val="20"/>
              </w:rPr>
              <w:t>из них:</w:t>
            </w:r>
          </w:p>
          <w:p w14:paraId="4DD04CAF">
            <w:pPr>
              <w:spacing w:line="200" w:lineRule="exact"/>
              <w:ind w:left="284"/>
              <w:rPr>
                <w:sz w:val="20"/>
              </w:rPr>
            </w:pPr>
            <w:r>
              <w:rPr>
                <w:sz w:val="20"/>
              </w:rPr>
              <w:t>общеразвивающей направленности</w:t>
            </w:r>
          </w:p>
        </w:tc>
        <w:tc>
          <w:tcPr>
            <w:tcW w:w="850" w:type="dxa"/>
            <w:tcBorders>
              <w:top w:val="single" w:color="auto" w:sz="4" w:space="0"/>
              <w:left w:val="single" w:color="auto" w:sz="4" w:space="0"/>
              <w:bottom w:val="single" w:color="auto" w:sz="6" w:space="0"/>
              <w:right w:val="single" w:color="auto" w:sz="4" w:space="0"/>
            </w:tcBorders>
            <w:vAlign w:val="bottom"/>
          </w:tcPr>
          <w:p w14:paraId="3729D19E">
            <w:pPr>
              <w:spacing w:line="200" w:lineRule="exact"/>
              <w:jc w:val="center"/>
              <w:rPr>
                <w:sz w:val="20"/>
              </w:rPr>
            </w:pPr>
            <w:r>
              <w:rPr>
                <w:sz w:val="20"/>
              </w:rPr>
              <w:t>622</w:t>
            </w:r>
          </w:p>
        </w:tc>
        <w:tc>
          <w:tcPr>
            <w:tcW w:w="712" w:type="dxa"/>
            <w:tcBorders>
              <w:top w:val="single" w:color="auto" w:sz="4" w:space="0"/>
              <w:left w:val="single" w:color="auto" w:sz="4" w:space="0"/>
              <w:bottom w:val="single" w:color="auto" w:sz="6" w:space="0"/>
              <w:right w:val="single" w:color="auto" w:sz="4" w:space="0"/>
            </w:tcBorders>
            <w:vAlign w:val="bottom"/>
          </w:tcPr>
          <w:p w14:paraId="621FA92E">
            <w:pPr>
              <w:spacing w:line="200" w:lineRule="exact"/>
              <w:jc w:val="center"/>
              <w:rPr>
                <w:sz w:val="20"/>
              </w:rPr>
            </w:pPr>
          </w:p>
        </w:tc>
        <w:tc>
          <w:tcPr>
            <w:tcW w:w="992" w:type="dxa"/>
            <w:tcBorders>
              <w:top w:val="single" w:color="auto" w:sz="4" w:space="0"/>
              <w:left w:val="single" w:color="auto" w:sz="4" w:space="0"/>
              <w:bottom w:val="single" w:color="auto" w:sz="6" w:space="0"/>
              <w:right w:val="single" w:color="auto" w:sz="4" w:space="0"/>
            </w:tcBorders>
            <w:vAlign w:val="bottom"/>
          </w:tcPr>
          <w:p w14:paraId="668DDE6B">
            <w:pPr>
              <w:spacing w:line="200" w:lineRule="exact"/>
              <w:jc w:val="center"/>
              <w:rPr>
                <w:sz w:val="20"/>
              </w:rPr>
            </w:pPr>
          </w:p>
        </w:tc>
        <w:tc>
          <w:tcPr>
            <w:tcW w:w="992" w:type="dxa"/>
            <w:tcBorders>
              <w:top w:val="single" w:color="auto" w:sz="4" w:space="0"/>
              <w:left w:val="single" w:color="auto" w:sz="4" w:space="0"/>
              <w:bottom w:val="single" w:color="auto" w:sz="6" w:space="0"/>
              <w:right w:val="single" w:color="auto" w:sz="4" w:space="0"/>
            </w:tcBorders>
            <w:vAlign w:val="bottom"/>
          </w:tcPr>
          <w:p w14:paraId="0CF7FD3D">
            <w:pPr>
              <w:spacing w:line="200" w:lineRule="exact"/>
              <w:jc w:val="center"/>
              <w:rPr>
                <w:sz w:val="20"/>
              </w:rPr>
            </w:pPr>
          </w:p>
        </w:tc>
        <w:tc>
          <w:tcPr>
            <w:tcW w:w="848" w:type="dxa"/>
            <w:tcBorders>
              <w:top w:val="single" w:color="auto" w:sz="4" w:space="0"/>
              <w:left w:val="single" w:color="auto" w:sz="4" w:space="0"/>
              <w:bottom w:val="single" w:color="auto" w:sz="6" w:space="0"/>
              <w:right w:val="single" w:color="auto" w:sz="4" w:space="0"/>
            </w:tcBorders>
            <w:vAlign w:val="bottom"/>
          </w:tcPr>
          <w:p w14:paraId="723360F3">
            <w:pPr>
              <w:spacing w:line="200" w:lineRule="exact"/>
              <w:jc w:val="center"/>
              <w:rPr>
                <w:sz w:val="20"/>
              </w:rPr>
            </w:pPr>
          </w:p>
        </w:tc>
        <w:tc>
          <w:tcPr>
            <w:tcW w:w="995" w:type="dxa"/>
            <w:tcBorders>
              <w:top w:val="single" w:color="auto" w:sz="4" w:space="0"/>
              <w:left w:val="single" w:color="auto" w:sz="4" w:space="0"/>
              <w:bottom w:val="single" w:color="auto" w:sz="6" w:space="0"/>
              <w:right w:val="single" w:color="auto" w:sz="4" w:space="0"/>
            </w:tcBorders>
            <w:vAlign w:val="bottom"/>
          </w:tcPr>
          <w:p w14:paraId="7A8C8900">
            <w:pPr>
              <w:spacing w:line="200" w:lineRule="exact"/>
              <w:jc w:val="center"/>
              <w:rPr>
                <w:sz w:val="20"/>
              </w:rPr>
            </w:pPr>
          </w:p>
        </w:tc>
        <w:tc>
          <w:tcPr>
            <w:tcW w:w="992" w:type="dxa"/>
            <w:tcBorders>
              <w:top w:val="single" w:color="auto" w:sz="4" w:space="0"/>
              <w:left w:val="single" w:color="auto" w:sz="4" w:space="0"/>
              <w:bottom w:val="single" w:color="auto" w:sz="6" w:space="0"/>
              <w:right w:val="single" w:color="auto" w:sz="4" w:space="0"/>
            </w:tcBorders>
            <w:vAlign w:val="bottom"/>
          </w:tcPr>
          <w:p w14:paraId="545C6FDB">
            <w:pPr>
              <w:spacing w:line="200" w:lineRule="exact"/>
              <w:jc w:val="center"/>
              <w:rPr>
                <w:sz w:val="20"/>
              </w:rPr>
            </w:pPr>
          </w:p>
        </w:tc>
        <w:tc>
          <w:tcPr>
            <w:tcW w:w="1134" w:type="dxa"/>
            <w:tcBorders>
              <w:top w:val="single" w:color="auto" w:sz="4" w:space="0"/>
              <w:left w:val="single" w:color="auto" w:sz="4" w:space="0"/>
              <w:bottom w:val="single" w:color="auto" w:sz="6" w:space="0"/>
              <w:right w:val="single" w:color="auto" w:sz="4" w:space="0"/>
            </w:tcBorders>
            <w:vAlign w:val="bottom"/>
          </w:tcPr>
          <w:p w14:paraId="0A9124E9">
            <w:pPr>
              <w:spacing w:line="200" w:lineRule="exact"/>
              <w:jc w:val="center"/>
              <w:rPr>
                <w:sz w:val="20"/>
              </w:rPr>
            </w:pPr>
          </w:p>
        </w:tc>
        <w:tc>
          <w:tcPr>
            <w:tcW w:w="851" w:type="dxa"/>
            <w:tcBorders>
              <w:top w:val="single" w:color="auto" w:sz="4" w:space="0"/>
              <w:left w:val="single" w:color="auto" w:sz="4" w:space="0"/>
              <w:bottom w:val="single" w:color="auto" w:sz="6" w:space="0"/>
              <w:right w:val="single" w:color="auto" w:sz="4" w:space="0"/>
            </w:tcBorders>
            <w:vAlign w:val="bottom"/>
          </w:tcPr>
          <w:p w14:paraId="449DF08C">
            <w:pPr>
              <w:spacing w:line="200" w:lineRule="exact"/>
              <w:jc w:val="center"/>
              <w:rPr>
                <w:sz w:val="20"/>
              </w:rPr>
            </w:pPr>
          </w:p>
        </w:tc>
        <w:tc>
          <w:tcPr>
            <w:tcW w:w="989" w:type="dxa"/>
            <w:tcBorders>
              <w:top w:val="single" w:color="auto" w:sz="4" w:space="0"/>
              <w:left w:val="single" w:color="auto" w:sz="4" w:space="0"/>
              <w:bottom w:val="single" w:color="auto" w:sz="6" w:space="0"/>
              <w:right w:val="single" w:color="auto" w:sz="4" w:space="0"/>
            </w:tcBorders>
            <w:vAlign w:val="bottom"/>
          </w:tcPr>
          <w:p w14:paraId="35B84388">
            <w:pPr>
              <w:spacing w:line="200" w:lineRule="exact"/>
              <w:jc w:val="center"/>
              <w:rPr>
                <w:sz w:val="20"/>
              </w:rPr>
            </w:pPr>
          </w:p>
        </w:tc>
        <w:tc>
          <w:tcPr>
            <w:tcW w:w="1421" w:type="dxa"/>
            <w:tcBorders>
              <w:top w:val="single" w:color="auto" w:sz="4" w:space="0"/>
              <w:left w:val="single" w:color="auto" w:sz="4" w:space="0"/>
              <w:bottom w:val="single" w:color="auto" w:sz="6" w:space="0"/>
              <w:right w:val="single" w:color="auto" w:sz="4" w:space="0"/>
            </w:tcBorders>
            <w:vAlign w:val="bottom"/>
          </w:tcPr>
          <w:p w14:paraId="0AFD60B0">
            <w:pPr>
              <w:spacing w:line="200" w:lineRule="exact"/>
              <w:jc w:val="center"/>
              <w:rPr>
                <w:sz w:val="20"/>
              </w:rPr>
            </w:pPr>
          </w:p>
        </w:tc>
        <w:tc>
          <w:tcPr>
            <w:tcW w:w="850" w:type="dxa"/>
            <w:tcBorders>
              <w:top w:val="single" w:color="auto" w:sz="4" w:space="0"/>
              <w:left w:val="single" w:color="auto" w:sz="4" w:space="0"/>
              <w:bottom w:val="single" w:color="auto" w:sz="6" w:space="0"/>
              <w:right w:val="single" w:color="auto" w:sz="4" w:space="0"/>
            </w:tcBorders>
            <w:vAlign w:val="bottom"/>
          </w:tcPr>
          <w:p w14:paraId="491C5664">
            <w:pPr>
              <w:spacing w:line="200" w:lineRule="exact"/>
              <w:jc w:val="center"/>
              <w:rPr>
                <w:sz w:val="20"/>
              </w:rPr>
            </w:pPr>
          </w:p>
        </w:tc>
      </w:tr>
      <w:tr w14:paraId="1D046D6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c>
          <w:tcPr>
            <w:tcW w:w="4254" w:type="dxa"/>
            <w:tcBorders>
              <w:top w:val="single" w:color="auto" w:sz="4" w:space="0"/>
              <w:left w:val="single" w:color="auto" w:sz="6" w:space="0"/>
              <w:bottom w:val="single" w:color="auto" w:sz="4" w:space="0"/>
              <w:right w:val="single" w:color="auto" w:sz="4" w:space="0"/>
            </w:tcBorders>
          </w:tcPr>
          <w:p w14:paraId="4BDE4E32">
            <w:pPr>
              <w:spacing w:line="200" w:lineRule="exact"/>
              <w:ind w:left="284"/>
              <w:rPr>
                <w:sz w:val="20"/>
              </w:rPr>
            </w:pPr>
            <w:r>
              <w:rPr>
                <w:sz w:val="20"/>
              </w:rPr>
              <w:t>по присмотру и уходу</w:t>
            </w:r>
          </w:p>
        </w:tc>
        <w:tc>
          <w:tcPr>
            <w:tcW w:w="850" w:type="dxa"/>
            <w:tcBorders>
              <w:top w:val="single" w:color="auto" w:sz="4" w:space="0"/>
              <w:left w:val="single" w:color="auto" w:sz="4" w:space="0"/>
              <w:bottom w:val="single" w:color="auto" w:sz="4" w:space="0"/>
              <w:right w:val="single" w:color="auto" w:sz="4" w:space="0"/>
            </w:tcBorders>
            <w:vAlign w:val="bottom"/>
          </w:tcPr>
          <w:p w14:paraId="4C3EFF04">
            <w:pPr>
              <w:spacing w:line="200" w:lineRule="exact"/>
              <w:jc w:val="center"/>
              <w:rPr>
                <w:sz w:val="20"/>
              </w:rPr>
            </w:pPr>
            <w:r>
              <w:rPr>
                <w:sz w:val="20"/>
              </w:rPr>
              <w:t>623</w:t>
            </w:r>
          </w:p>
        </w:tc>
        <w:tc>
          <w:tcPr>
            <w:tcW w:w="712" w:type="dxa"/>
            <w:tcBorders>
              <w:top w:val="single" w:color="auto" w:sz="4" w:space="0"/>
              <w:left w:val="single" w:color="auto" w:sz="4" w:space="0"/>
              <w:bottom w:val="single" w:color="auto" w:sz="4" w:space="0"/>
              <w:right w:val="single" w:color="auto" w:sz="4" w:space="0"/>
            </w:tcBorders>
          </w:tcPr>
          <w:p w14:paraId="2F05CDA5">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tcPr>
          <w:p w14:paraId="0E4920B2">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tcPr>
          <w:p w14:paraId="51E9B3EB">
            <w:pPr>
              <w:spacing w:line="200" w:lineRule="exact"/>
              <w:jc w:val="center"/>
              <w:rPr>
                <w:sz w:val="20"/>
              </w:rPr>
            </w:pPr>
          </w:p>
        </w:tc>
        <w:tc>
          <w:tcPr>
            <w:tcW w:w="848" w:type="dxa"/>
            <w:tcBorders>
              <w:top w:val="single" w:color="auto" w:sz="4" w:space="0"/>
              <w:left w:val="single" w:color="auto" w:sz="4" w:space="0"/>
              <w:bottom w:val="single" w:color="auto" w:sz="4" w:space="0"/>
              <w:right w:val="single" w:color="auto" w:sz="4" w:space="0"/>
            </w:tcBorders>
          </w:tcPr>
          <w:p w14:paraId="152AA086">
            <w:pPr>
              <w:spacing w:line="200" w:lineRule="exact"/>
              <w:jc w:val="center"/>
              <w:rPr>
                <w:sz w:val="20"/>
              </w:rPr>
            </w:pPr>
          </w:p>
        </w:tc>
        <w:tc>
          <w:tcPr>
            <w:tcW w:w="995" w:type="dxa"/>
            <w:tcBorders>
              <w:top w:val="single" w:color="auto" w:sz="4" w:space="0"/>
              <w:left w:val="single" w:color="auto" w:sz="4" w:space="0"/>
              <w:bottom w:val="single" w:color="auto" w:sz="4" w:space="0"/>
              <w:right w:val="single" w:color="auto" w:sz="4" w:space="0"/>
            </w:tcBorders>
          </w:tcPr>
          <w:p w14:paraId="2106D401">
            <w:pPr>
              <w:spacing w:line="20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tcPr>
          <w:p w14:paraId="04CA42EA">
            <w:pPr>
              <w:spacing w:line="200" w:lineRule="exact"/>
              <w:jc w:val="center"/>
              <w:rPr>
                <w:sz w:val="20"/>
              </w:rPr>
            </w:pPr>
          </w:p>
        </w:tc>
        <w:tc>
          <w:tcPr>
            <w:tcW w:w="1134" w:type="dxa"/>
            <w:tcBorders>
              <w:top w:val="single" w:color="auto" w:sz="4" w:space="0"/>
              <w:left w:val="single" w:color="auto" w:sz="4" w:space="0"/>
              <w:bottom w:val="single" w:color="auto" w:sz="4" w:space="0"/>
              <w:right w:val="single" w:color="auto" w:sz="4" w:space="0"/>
            </w:tcBorders>
          </w:tcPr>
          <w:p w14:paraId="4BA06AD2">
            <w:pPr>
              <w:spacing w:line="200" w:lineRule="exact"/>
              <w:jc w:val="center"/>
              <w:rPr>
                <w:sz w:val="20"/>
              </w:rPr>
            </w:pPr>
          </w:p>
        </w:tc>
        <w:tc>
          <w:tcPr>
            <w:tcW w:w="851" w:type="dxa"/>
            <w:tcBorders>
              <w:top w:val="single" w:color="auto" w:sz="4" w:space="0"/>
              <w:left w:val="single" w:color="auto" w:sz="4" w:space="0"/>
              <w:bottom w:val="single" w:color="auto" w:sz="4" w:space="0"/>
              <w:right w:val="single" w:color="auto" w:sz="4" w:space="0"/>
            </w:tcBorders>
          </w:tcPr>
          <w:p w14:paraId="18BAF307">
            <w:pPr>
              <w:spacing w:line="200" w:lineRule="exact"/>
              <w:jc w:val="center"/>
              <w:rPr>
                <w:sz w:val="20"/>
              </w:rPr>
            </w:pPr>
          </w:p>
        </w:tc>
        <w:tc>
          <w:tcPr>
            <w:tcW w:w="989" w:type="dxa"/>
            <w:tcBorders>
              <w:top w:val="single" w:color="auto" w:sz="4" w:space="0"/>
              <w:left w:val="single" w:color="auto" w:sz="4" w:space="0"/>
              <w:bottom w:val="single" w:color="auto" w:sz="4" w:space="0"/>
              <w:right w:val="single" w:color="auto" w:sz="4" w:space="0"/>
            </w:tcBorders>
          </w:tcPr>
          <w:p w14:paraId="2508FFA6">
            <w:pPr>
              <w:spacing w:line="200" w:lineRule="exact"/>
              <w:jc w:val="center"/>
              <w:rPr>
                <w:sz w:val="20"/>
              </w:rPr>
            </w:pPr>
          </w:p>
        </w:tc>
        <w:tc>
          <w:tcPr>
            <w:tcW w:w="1421" w:type="dxa"/>
            <w:tcBorders>
              <w:top w:val="single" w:color="auto" w:sz="4" w:space="0"/>
              <w:left w:val="single" w:color="auto" w:sz="4" w:space="0"/>
              <w:bottom w:val="single" w:color="auto" w:sz="4" w:space="0"/>
              <w:right w:val="single" w:color="auto" w:sz="4" w:space="0"/>
            </w:tcBorders>
          </w:tcPr>
          <w:p w14:paraId="4831751D">
            <w:pPr>
              <w:spacing w:line="200" w:lineRule="exact"/>
              <w:jc w:val="center"/>
              <w:rPr>
                <w:sz w:val="20"/>
              </w:rPr>
            </w:pPr>
          </w:p>
        </w:tc>
        <w:tc>
          <w:tcPr>
            <w:tcW w:w="850" w:type="dxa"/>
            <w:tcBorders>
              <w:top w:val="single" w:color="auto" w:sz="4" w:space="0"/>
              <w:left w:val="single" w:color="auto" w:sz="4" w:space="0"/>
              <w:bottom w:val="single" w:color="auto" w:sz="4" w:space="0"/>
              <w:right w:val="single" w:color="auto" w:sz="4" w:space="0"/>
            </w:tcBorders>
          </w:tcPr>
          <w:p w14:paraId="1E1D0390">
            <w:pPr>
              <w:spacing w:line="200" w:lineRule="exact"/>
              <w:jc w:val="center"/>
              <w:rPr>
                <w:sz w:val="20"/>
              </w:rPr>
            </w:pPr>
          </w:p>
        </w:tc>
      </w:tr>
    </w:tbl>
    <w:p w14:paraId="63A5D2C0">
      <w:pPr>
        <w:tabs>
          <w:tab w:val="center" w:pos="4536"/>
          <w:tab w:val="right" w:pos="9072"/>
        </w:tabs>
        <w:spacing w:before="120" w:after="240"/>
        <w:jc w:val="center"/>
        <w:rPr>
          <w:b/>
        </w:rPr>
      </w:pPr>
    </w:p>
    <w:p w14:paraId="59483708">
      <w:pPr>
        <w:tabs>
          <w:tab w:val="center" w:pos="4536"/>
          <w:tab w:val="right" w:pos="9072"/>
        </w:tabs>
        <w:spacing w:before="120" w:after="240"/>
        <w:jc w:val="center"/>
        <w:rPr>
          <w:b/>
        </w:rPr>
      </w:pPr>
    </w:p>
    <w:p w14:paraId="3AC0C91B">
      <w:pPr>
        <w:tabs>
          <w:tab w:val="center" w:pos="4536"/>
          <w:tab w:val="right" w:pos="9072"/>
        </w:tabs>
        <w:spacing w:before="120" w:after="240"/>
        <w:jc w:val="center"/>
        <w:rPr>
          <w:b/>
        </w:rPr>
      </w:pPr>
      <w:r>
        <w:rPr>
          <w:b/>
        </w:rPr>
        <w:t>Раздел 7. Распределение воспитанников по возрасту, человек</w:t>
      </w:r>
    </w:p>
    <w:tbl>
      <w:tblPr>
        <w:tblStyle w:val="12"/>
        <w:tblW w:w="1516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3928"/>
        <w:gridCol w:w="992"/>
        <w:gridCol w:w="992"/>
        <w:gridCol w:w="709"/>
        <w:gridCol w:w="1134"/>
        <w:gridCol w:w="1134"/>
        <w:gridCol w:w="1134"/>
        <w:gridCol w:w="1276"/>
        <w:gridCol w:w="1276"/>
        <w:gridCol w:w="1134"/>
        <w:gridCol w:w="1459"/>
      </w:tblGrid>
      <w:tr w14:paraId="02D4C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jc w:val="center"/>
        </w:trPr>
        <w:tc>
          <w:tcPr>
            <w:tcW w:w="3928" w:type="dxa"/>
            <w:vMerge w:val="restart"/>
            <w:tcBorders>
              <w:top w:val="single" w:color="auto" w:sz="6" w:space="0"/>
              <w:left w:val="single" w:color="auto" w:sz="6" w:space="0"/>
              <w:bottom w:val="nil"/>
              <w:right w:val="single" w:color="auto" w:sz="6" w:space="0"/>
            </w:tcBorders>
            <w:vAlign w:val="center"/>
          </w:tcPr>
          <w:p w14:paraId="399AEEFD">
            <w:pPr>
              <w:spacing w:line="200" w:lineRule="exact"/>
              <w:ind w:left="113"/>
              <w:rPr>
                <w:sz w:val="20"/>
              </w:rPr>
            </w:pPr>
            <w:r>
              <w:rPr>
                <w:sz w:val="20"/>
              </w:rPr>
              <w:t>Наименование показателей</w:t>
            </w:r>
          </w:p>
        </w:tc>
        <w:tc>
          <w:tcPr>
            <w:tcW w:w="992" w:type="dxa"/>
            <w:vMerge w:val="restart"/>
            <w:tcBorders>
              <w:top w:val="single" w:color="auto" w:sz="6" w:space="0"/>
              <w:left w:val="single" w:color="auto" w:sz="6" w:space="0"/>
              <w:bottom w:val="nil"/>
              <w:right w:val="single" w:color="auto" w:sz="6" w:space="0"/>
            </w:tcBorders>
            <w:vAlign w:val="center"/>
          </w:tcPr>
          <w:p w14:paraId="2BFF3BB8">
            <w:pPr>
              <w:spacing w:line="200" w:lineRule="exact"/>
              <w:ind w:left="113"/>
              <w:jc w:val="center"/>
              <w:rPr>
                <w:sz w:val="20"/>
              </w:rPr>
            </w:pPr>
            <w:r>
              <w:rPr>
                <w:sz w:val="20"/>
              </w:rPr>
              <w:t>№ строки</w:t>
            </w:r>
          </w:p>
        </w:tc>
        <w:tc>
          <w:tcPr>
            <w:tcW w:w="992" w:type="dxa"/>
            <w:vMerge w:val="restart"/>
            <w:tcBorders>
              <w:top w:val="single" w:color="auto" w:sz="6" w:space="0"/>
              <w:left w:val="single" w:color="auto" w:sz="6" w:space="0"/>
              <w:bottom w:val="nil"/>
              <w:right w:val="single" w:color="auto" w:sz="6" w:space="0"/>
            </w:tcBorders>
            <w:vAlign w:val="center"/>
          </w:tcPr>
          <w:p w14:paraId="3B9C1B18">
            <w:pPr>
              <w:spacing w:line="200" w:lineRule="exact"/>
              <w:ind w:left="113"/>
              <w:jc w:val="center"/>
              <w:rPr>
                <w:sz w:val="20"/>
              </w:rPr>
            </w:pPr>
            <w:r>
              <w:rPr>
                <w:sz w:val="20"/>
              </w:rPr>
              <w:t xml:space="preserve">Всего </w:t>
            </w:r>
            <w:r>
              <w:rPr>
                <w:sz w:val="20"/>
              </w:rPr>
              <w:br w:type="textWrapping"/>
            </w:r>
            <w:r>
              <w:rPr>
                <w:sz w:val="20"/>
                <w:lang w:val="en-US"/>
              </w:rPr>
              <w:t>(</w:t>
            </w:r>
            <w:r>
              <w:rPr>
                <w:sz w:val="20"/>
              </w:rPr>
              <w:t xml:space="preserve">сумма </w:t>
            </w:r>
            <w:r>
              <w:rPr>
                <w:sz w:val="20"/>
              </w:rPr>
              <w:br w:type="textWrapping"/>
            </w:r>
            <w:r>
              <w:rPr>
                <w:sz w:val="20"/>
              </w:rPr>
              <w:t>граф 4</w:t>
            </w:r>
            <w:r>
              <w:rPr>
                <w:rFonts w:ascii="Symbol" w:hAnsi="Symbol"/>
                <w:sz w:val="20"/>
              </w:rPr>
              <w:sym w:font="Symbol" w:char="F02D"/>
            </w:r>
            <w:r>
              <w:rPr>
                <w:sz w:val="20"/>
              </w:rPr>
              <w:t>11)</w:t>
            </w:r>
          </w:p>
        </w:tc>
        <w:tc>
          <w:tcPr>
            <w:tcW w:w="9256" w:type="dxa"/>
            <w:gridSpan w:val="8"/>
            <w:tcBorders>
              <w:top w:val="single" w:color="auto" w:sz="6" w:space="0"/>
              <w:left w:val="single" w:color="auto" w:sz="6" w:space="0"/>
              <w:bottom w:val="single" w:color="auto" w:sz="4" w:space="0"/>
              <w:right w:val="single" w:color="auto" w:sz="6" w:space="0"/>
            </w:tcBorders>
            <w:vAlign w:val="center"/>
          </w:tcPr>
          <w:p w14:paraId="24E46E71">
            <w:pPr>
              <w:spacing w:line="200" w:lineRule="exact"/>
              <w:ind w:left="113"/>
              <w:jc w:val="center"/>
              <w:rPr>
                <w:sz w:val="20"/>
              </w:rPr>
            </w:pPr>
            <w:r>
              <w:rPr>
                <w:sz w:val="20"/>
              </w:rPr>
              <w:t>в том числе в возрасте, лет</w:t>
            </w:r>
            <w:r>
              <w:rPr>
                <w:sz w:val="20"/>
              </w:rPr>
              <w:br w:type="textWrapping"/>
            </w:r>
            <w:r>
              <w:rPr>
                <w:sz w:val="20"/>
              </w:rPr>
              <w:t>(число полных лет на 1 января следующего за отчетным года)</w:t>
            </w:r>
          </w:p>
        </w:tc>
      </w:tr>
      <w:tr w14:paraId="13E00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24" w:hRule="atLeast"/>
          <w:jc w:val="center"/>
        </w:trPr>
        <w:tc>
          <w:tcPr>
            <w:tcW w:w="3928" w:type="dxa"/>
            <w:vMerge w:val="continue"/>
            <w:tcBorders>
              <w:top w:val="single" w:color="auto" w:sz="6" w:space="0"/>
              <w:left w:val="single" w:color="auto" w:sz="6" w:space="0"/>
              <w:bottom w:val="nil"/>
              <w:right w:val="single" w:color="auto" w:sz="6" w:space="0"/>
            </w:tcBorders>
            <w:vAlign w:val="center"/>
          </w:tcPr>
          <w:p w14:paraId="0AD36E8D">
            <w:pPr>
              <w:spacing w:line="200" w:lineRule="exact"/>
              <w:ind w:left="113"/>
              <w:rPr>
                <w:sz w:val="20"/>
              </w:rPr>
            </w:pPr>
          </w:p>
        </w:tc>
        <w:tc>
          <w:tcPr>
            <w:tcW w:w="992" w:type="dxa"/>
            <w:vMerge w:val="continue"/>
            <w:tcBorders>
              <w:top w:val="single" w:color="auto" w:sz="6" w:space="0"/>
              <w:left w:val="single" w:color="auto" w:sz="6" w:space="0"/>
              <w:bottom w:val="nil"/>
              <w:right w:val="single" w:color="auto" w:sz="6" w:space="0"/>
            </w:tcBorders>
            <w:vAlign w:val="center"/>
          </w:tcPr>
          <w:p w14:paraId="7A839DCA">
            <w:pPr>
              <w:spacing w:line="200" w:lineRule="exact"/>
              <w:ind w:left="113"/>
              <w:rPr>
                <w:sz w:val="20"/>
              </w:rPr>
            </w:pPr>
          </w:p>
        </w:tc>
        <w:tc>
          <w:tcPr>
            <w:tcW w:w="992" w:type="dxa"/>
            <w:vMerge w:val="continue"/>
            <w:tcBorders>
              <w:top w:val="single" w:color="auto" w:sz="6" w:space="0"/>
              <w:left w:val="single" w:color="auto" w:sz="6" w:space="0"/>
              <w:bottom w:val="nil"/>
              <w:right w:val="single" w:color="auto" w:sz="6" w:space="0"/>
            </w:tcBorders>
            <w:vAlign w:val="center"/>
          </w:tcPr>
          <w:p w14:paraId="4318D610">
            <w:pPr>
              <w:spacing w:line="200" w:lineRule="exact"/>
              <w:ind w:left="113"/>
              <w:rPr>
                <w:sz w:val="20"/>
              </w:rPr>
            </w:pPr>
          </w:p>
        </w:tc>
        <w:tc>
          <w:tcPr>
            <w:tcW w:w="709" w:type="dxa"/>
            <w:tcBorders>
              <w:top w:val="nil"/>
              <w:left w:val="single" w:color="auto" w:sz="6" w:space="0"/>
              <w:bottom w:val="single" w:color="auto" w:sz="6" w:space="0"/>
              <w:right w:val="single" w:color="auto" w:sz="6" w:space="0"/>
            </w:tcBorders>
            <w:vAlign w:val="center"/>
          </w:tcPr>
          <w:p w14:paraId="7D19FF37">
            <w:pPr>
              <w:spacing w:line="200" w:lineRule="exact"/>
              <w:ind w:left="113"/>
              <w:jc w:val="center"/>
              <w:rPr>
                <w:sz w:val="20"/>
              </w:rPr>
            </w:pPr>
            <w:r>
              <w:rPr>
                <w:sz w:val="20"/>
              </w:rPr>
              <w:t>до года</w:t>
            </w:r>
          </w:p>
        </w:tc>
        <w:tc>
          <w:tcPr>
            <w:tcW w:w="1134" w:type="dxa"/>
            <w:tcBorders>
              <w:top w:val="nil"/>
              <w:left w:val="single" w:color="auto" w:sz="6" w:space="0"/>
              <w:bottom w:val="nil"/>
              <w:right w:val="single" w:color="auto" w:sz="6" w:space="0"/>
            </w:tcBorders>
            <w:vAlign w:val="center"/>
          </w:tcPr>
          <w:p w14:paraId="690E4D5E">
            <w:pPr>
              <w:spacing w:line="200" w:lineRule="exact"/>
              <w:ind w:left="113"/>
              <w:jc w:val="center"/>
              <w:rPr>
                <w:sz w:val="20"/>
              </w:rPr>
            </w:pPr>
            <w:r>
              <w:rPr>
                <w:sz w:val="20"/>
              </w:rPr>
              <w:t>1 год</w:t>
            </w:r>
          </w:p>
        </w:tc>
        <w:tc>
          <w:tcPr>
            <w:tcW w:w="1134" w:type="dxa"/>
            <w:tcBorders>
              <w:top w:val="nil"/>
              <w:left w:val="single" w:color="auto" w:sz="6" w:space="0"/>
              <w:bottom w:val="nil"/>
              <w:right w:val="single" w:color="auto" w:sz="6" w:space="0"/>
            </w:tcBorders>
            <w:vAlign w:val="center"/>
          </w:tcPr>
          <w:p w14:paraId="483D6747">
            <w:pPr>
              <w:spacing w:line="200" w:lineRule="exact"/>
              <w:ind w:left="113"/>
              <w:jc w:val="center"/>
              <w:rPr>
                <w:sz w:val="20"/>
              </w:rPr>
            </w:pPr>
            <w:r>
              <w:rPr>
                <w:sz w:val="20"/>
              </w:rPr>
              <w:t>2 года</w:t>
            </w:r>
          </w:p>
        </w:tc>
        <w:tc>
          <w:tcPr>
            <w:tcW w:w="1134" w:type="dxa"/>
            <w:tcBorders>
              <w:top w:val="nil"/>
              <w:left w:val="single" w:color="auto" w:sz="6" w:space="0"/>
              <w:bottom w:val="nil"/>
              <w:right w:val="single" w:color="auto" w:sz="4" w:space="0"/>
            </w:tcBorders>
            <w:vAlign w:val="center"/>
          </w:tcPr>
          <w:p w14:paraId="213B066D">
            <w:pPr>
              <w:spacing w:line="200" w:lineRule="exact"/>
              <w:ind w:left="113"/>
              <w:jc w:val="center"/>
              <w:rPr>
                <w:sz w:val="20"/>
              </w:rPr>
            </w:pPr>
            <w:r>
              <w:rPr>
                <w:sz w:val="20"/>
              </w:rPr>
              <w:t>3 года</w:t>
            </w:r>
          </w:p>
        </w:tc>
        <w:tc>
          <w:tcPr>
            <w:tcW w:w="1276" w:type="dxa"/>
            <w:tcBorders>
              <w:top w:val="nil"/>
              <w:left w:val="single" w:color="auto" w:sz="6" w:space="0"/>
              <w:bottom w:val="nil"/>
              <w:right w:val="single" w:color="auto" w:sz="4" w:space="0"/>
            </w:tcBorders>
            <w:vAlign w:val="center"/>
          </w:tcPr>
          <w:p w14:paraId="0E3339AA">
            <w:pPr>
              <w:spacing w:line="200" w:lineRule="exact"/>
              <w:ind w:left="113"/>
              <w:jc w:val="center"/>
              <w:rPr>
                <w:sz w:val="20"/>
              </w:rPr>
            </w:pPr>
            <w:r>
              <w:rPr>
                <w:sz w:val="20"/>
              </w:rPr>
              <w:t>4 года</w:t>
            </w:r>
          </w:p>
        </w:tc>
        <w:tc>
          <w:tcPr>
            <w:tcW w:w="1276" w:type="dxa"/>
            <w:tcBorders>
              <w:top w:val="nil"/>
              <w:left w:val="single" w:color="auto" w:sz="6" w:space="0"/>
              <w:bottom w:val="nil"/>
              <w:right w:val="single" w:color="auto" w:sz="4" w:space="0"/>
            </w:tcBorders>
            <w:vAlign w:val="center"/>
          </w:tcPr>
          <w:p w14:paraId="71843DD8">
            <w:pPr>
              <w:spacing w:line="200" w:lineRule="exact"/>
              <w:ind w:left="113"/>
              <w:jc w:val="center"/>
              <w:rPr>
                <w:sz w:val="20"/>
              </w:rPr>
            </w:pPr>
            <w:r>
              <w:rPr>
                <w:sz w:val="20"/>
              </w:rPr>
              <w:t>5 лет</w:t>
            </w:r>
          </w:p>
        </w:tc>
        <w:tc>
          <w:tcPr>
            <w:tcW w:w="1134" w:type="dxa"/>
            <w:tcBorders>
              <w:top w:val="nil"/>
              <w:left w:val="single" w:color="auto" w:sz="6" w:space="0"/>
              <w:bottom w:val="single" w:color="auto" w:sz="6" w:space="0"/>
              <w:right w:val="single" w:color="auto" w:sz="4" w:space="0"/>
            </w:tcBorders>
            <w:vAlign w:val="center"/>
          </w:tcPr>
          <w:p w14:paraId="47A789B9">
            <w:pPr>
              <w:spacing w:line="200" w:lineRule="exact"/>
              <w:ind w:left="113"/>
              <w:jc w:val="center"/>
              <w:rPr>
                <w:sz w:val="20"/>
              </w:rPr>
            </w:pPr>
            <w:r>
              <w:rPr>
                <w:sz w:val="20"/>
              </w:rPr>
              <w:t>6 лет</w:t>
            </w:r>
          </w:p>
        </w:tc>
        <w:tc>
          <w:tcPr>
            <w:tcW w:w="1459" w:type="dxa"/>
            <w:tcBorders>
              <w:top w:val="nil"/>
              <w:left w:val="single" w:color="auto" w:sz="6" w:space="0"/>
              <w:bottom w:val="single" w:color="auto" w:sz="6" w:space="0"/>
              <w:right w:val="single" w:color="auto" w:sz="4" w:space="0"/>
            </w:tcBorders>
            <w:vAlign w:val="center"/>
          </w:tcPr>
          <w:p w14:paraId="2C89E49C">
            <w:pPr>
              <w:spacing w:line="200" w:lineRule="exact"/>
              <w:ind w:left="113"/>
              <w:jc w:val="center"/>
              <w:rPr>
                <w:sz w:val="20"/>
              </w:rPr>
            </w:pPr>
            <w:r>
              <w:rPr>
                <w:sz w:val="20"/>
              </w:rPr>
              <w:t>7 лет и старше</w:t>
            </w:r>
          </w:p>
        </w:tc>
      </w:tr>
      <w:tr w14:paraId="7C1A7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jc w:val="center"/>
        </w:trPr>
        <w:tc>
          <w:tcPr>
            <w:tcW w:w="3928" w:type="dxa"/>
            <w:tcBorders>
              <w:top w:val="single" w:color="auto" w:sz="6" w:space="0"/>
              <w:left w:val="single" w:color="auto" w:sz="6" w:space="0"/>
              <w:bottom w:val="single" w:color="auto" w:sz="6" w:space="0"/>
              <w:right w:val="single" w:color="auto" w:sz="6" w:space="0"/>
            </w:tcBorders>
            <w:vAlign w:val="center"/>
          </w:tcPr>
          <w:p w14:paraId="1C627472">
            <w:pPr>
              <w:tabs>
                <w:tab w:val="left" w:pos="5094"/>
              </w:tabs>
              <w:spacing w:before="20" w:after="20"/>
              <w:jc w:val="center"/>
              <w:rPr>
                <w:sz w:val="20"/>
              </w:rPr>
            </w:pPr>
            <w:r>
              <w:rPr>
                <w:sz w:val="20"/>
              </w:rPr>
              <w:t>А</w:t>
            </w:r>
          </w:p>
        </w:tc>
        <w:tc>
          <w:tcPr>
            <w:tcW w:w="992" w:type="dxa"/>
            <w:tcBorders>
              <w:top w:val="single" w:color="auto" w:sz="6" w:space="0"/>
              <w:left w:val="single" w:color="auto" w:sz="6" w:space="0"/>
              <w:bottom w:val="single" w:color="auto" w:sz="6" w:space="0"/>
              <w:right w:val="single" w:color="auto" w:sz="6" w:space="0"/>
            </w:tcBorders>
            <w:vAlign w:val="center"/>
          </w:tcPr>
          <w:p w14:paraId="290BB19F">
            <w:pPr>
              <w:tabs>
                <w:tab w:val="left" w:pos="5094"/>
              </w:tabs>
              <w:spacing w:before="20" w:after="20"/>
              <w:jc w:val="center"/>
              <w:rPr>
                <w:sz w:val="20"/>
              </w:rPr>
            </w:pPr>
            <w:r>
              <w:rPr>
                <w:sz w:val="20"/>
              </w:rPr>
              <w:t>Б</w:t>
            </w:r>
          </w:p>
        </w:tc>
        <w:tc>
          <w:tcPr>
            <w:tcW w:w="992" w:type="dxa"/>
            <w:tcBorders>
              <w:top w:val="single" w:color="auto" w:sz="6" w:space="0"/>
              <w:left w:val="single" w:color="auto" w:sz="6" w:space="0"/>
              <w:bottom w:val="single" w:color="auto" w:sz="6" w:space="0"/>
              <w:right w:val="single" w:color="auto" w:sz="6" w:space="0"/>
            </w:tcBorders>
            <w:vAlign w:val="center"/>
          </w:tcPr>
          <w:p w14:paraId="094F3451">
            <w:pPr>
              <w:spacing w:line="200" w:lineRule="exact"/>
              <w:ind w:left="113"/>
              <w:jc w:val="center"/>
              <w:rPr>
                <w:sz w:val="20"/>
              </w:rPr>
            </w:pPr>
            <w:r>
              <w:rPr>
                <w:sz w:val="20"/>
              </w:rPr>
              <w:t>3</w:t>
            </w:r>
          </w:p>
        </w:tc>
        <w:tc>
          <w:tcPr>
            <w:tcW w:w="709" w:type="dxa"/>
            <w:tcBorders>
              <w:top w:val="single" w:color="auto" w:sz="6" w:space="0"/>
              <w:left w:val="single" w:color="auto" w:sz="6" w:space="0"/>
              <w:bottom w:val="single" w:color="auto" w:sz="6" w:space="0"/>
              <w:right w:val="single" w:color="auto" w:sz="6" w:space="0"/>
            </w:tcBorders>
            <w:vAlign w:val="center"/>
          </w:tcPr>
          <w:p w14:paraId="6645A00F">
            <w:pPr>
              <w:spacing w:line="200" w:lineRule="exact"/>
              <w:ind w:left="113"/>
              <w:jc w:val="center"/>
              <w:rPr>
                <w:sz w:val="20"/>
              </w:rPr>
            </w:pPr>
            <w:r>
              <w:rPr>
                <w:sz w:val="20"/>
              </w:rPr>
              <w:t>4</w:t>
            </w:r>
          </w:p>
        </w:tc>
        <w:tc>
          <w:tcPr>
            <w:tcW w:w="1134" w:type="dxa"/>
            <w:tcBorders>
              <w:top w:val="single" w:color="auto" w:sz="6" w:space="0"/>
              <w:left w:val="single" w:color="auto" w:sz="6" w:space="0"/>
              <w:bottom w:val="single" w:color="auto" w:sz="6" w:space="0"/>
              <w:right w:val="single" w:color="auto" w:sz="6" w:space="0"/>
            </w:tcBorders>
            <w:vAlign w:val="center"/>
          </w:tcPr>
          <w:p w14:paraId="4210E0ED">
            <w:pPr>
              <w:spacing w:line="200" w:lineRule="exact"/>
              <w:ind w:left="113"/>
              <w:jc w:val="center"/>
              <w:rPr>
                <w:sz w:val="20"/>
              </w:rPr>
            </w:pPr>
            <w:r>
              <w:rPr>
                <w:sz w:val="20"/>
              </w:rPr>
              <w:t>5</w:t>
            </w:r>
          </w:p>
        </w:tc>
        <w:tc>
          <w:tcPr>
            <w:tcW w:w="1134" w:type="dxa"/>
            <w:tcBorders>
              <w:top w:val="single" w:color="auto" w:sz="6" w:space="0"/>
              <w:left w:val="single" w:color="auto" w:sz="6" w:space="0"/>
              <w:bottom w:val="single" w:color="auto" w:sz="6" w:space="0"/>
              <w:right w:val="single" w:color="auto" w:sz="6" w:space="0"/>
            </w:tcBorders>
            <w:vAlign w:val="center"/>
          </w:tcPr>
          <w:p w14:paraId="1C00C00E">
            <w:pPr>
              <w:spacing w:line="200" w:lineRule="exact"/>
              <w:ind w:left="113"/>
              <w:jc w:val="center"/>
              <w:rPr>
                <w:sz w:val="20"/>
              </w:rPr>
            </w:pPr>
            <w:r>
              <w:rPr>
                <w:sz w:val="20"/>
              </w:rPr>
              <w:t>6</w:t>
            </w:r>
          </w:p>
        </w:tc>
        <w:tc>
          <w:tcPr>
            <w:tcW w:w="1134" w:type="dxa"/>
            <w:tcBorders>
              <w:top w:val="single" w:color="auto" w:sz="6" w:space="0"/>
              <w:left w:val="single" w:color="auto" w:sz="6" w:space="0"/>
              <w:bottom w:val="single" w:color="auto" w:sz="6" w:space="0"/>
              <w:right w:val="single" w:color="auto" w:sz="6" w:space="0"/>
            </w:tcBorders>
            <w:vAlign w:val="center"/>
          </w:tcPr>
          <w:p w14:paraId="78636589">
            <w:pPr>
              <w:spacing w:line="200" w:lineRule="exact"/>
              <w:ind w:left="113"/>
              <w:jc w:val="center"/>
              <w:rPr>
                <w:sz w:val="20"/>
              </w:rPr>
            </w:pPr>
            <w:r>
              <w:rPr>
                <w:sz w:val="20"/>
              </w:rPr>
              <w:t>7</w:t>
            </w:r>
          </w:p>
        </w:tc>
        <w:tc>
          <w:tcPr>
            <w:tcW w:w="1276" w:type="dxa"/>
            <w:tcBorders>
              <w:top w:val="single" w:color="auto" w:sz="6" w:space="0"/>
              <w:left w:val="single" w:color="auto" w:sz="6" w:space="0"/>
              <w:bottom w:val="single" w:color="auto" w:sz="6" w:space="0"/>
              <w:right w:val="single" w:color="auto" w:sz="6" w:space="0"/>
            </w:tcBorders>
            <w:vAlign w:val="center"/>
          </w:tcPr>
          <w:p w14:paraId="30D469FC">
            <w:pPr>
              <w:spacing w:line="200" w:lineRule="exact"/>
              <w:ind w:left="113"/>
              <w:jc w:val="center"/>
              <w:rPr>
                <w:sz w:val="20"/>
              </w:rPr>
            </w:pPr>
            <w:r>
              <w:rPr>
                <w:sz w:val="20"/>
              </w:rPr>
              <w:t>8</w:t>
            </w:r>
          </w:p>
        </w:tc>
        <w:tc>
          <w:tcPr>
            <w:tcW w:w="1276" w:type="dxa"/>
            <w:tcBorders>
              <w:top w:val="single" w:color="auto" w:sz="6" w:space="0"/>
              <w:left w:val="single" w:color="auto" w:sz="6" w:space="0"/>
              <w:bottom w:val="single" w:color="auto" w:sz="6" w:space="0"/>
              <w:right w:val="single" w:color="auto" w:sz="4" w:space="0"/>
            </w:tcBorders>
            <w:vAlign w:val="center"/>
          </w:tcPr>
          <w:p w14:paraId="3DB409F3">
            <w:pPr>
              <w:spacing w:line="200" w:lineRule="exact"/>
              <w:ind w:left="113"/>
              <w:jc w:val="center"/>
              <w:rPr>
                <w:sz w:val="20"/>
              </w:rPr>
            </w:pPr>
            <w:r>
              <w:rPr>
                <w:sz w:val="20"/>
              </w:rPr>
              <w:t>9</w:t>
            </w:r>
          </w:p>
        </w:tc>
        <w:tc>
          <w:tcPr>
            <w:tcW w:w="1134" w:type="dxa"/>
            <w:tcBorders>
              <w:top w:val="single" w:color="auto" w:sz="6" w:space="0"/>
              <w:left w:val="single" w:color="auto" w:sz="6" w:space="0"/>
              <w:bottom w:val="single" w:color="auto" w:sz="6" w:space="0"/>
              <w:right w:val="single" w:color="auto" w:sz="4" w:space="0"/>
            </w:tcBorders>
            <w:vAlign w:val="center"/>
          </w:tcPr>
          <w:p w14:paraId="2F211AC1">
            <w:pPr>
              <w:spacing w:line="200" w:lineRule="exact"/>
              <w:ind w:left="113"/>
              <w:jc w:val="center"/>
              <w:rPr>
                <w:sz w:val="20"/>
              </w:rPr>
            </w:pPr>
            <w:r>
              <w:rPr>
                <w:sz w:val="20"/>
              </w:rPr>
              <w:t>10</w:t>
            </w:r>
          </w:p>
        </w:tc>
        <w:tc>
          <w:tcPr>
            <w:tcW w:w="1459" w:type="dxa"/>
            <w:tcBorders>
              <w:top w:val="single" w:color="auto" w:sz="6" w:space="0"/>
              <w:left w:val="single" w:color="auto" w:sz="6" w:space="0"/>
              <w:bottom w:val="single" w:color="auto" w:sz="6" w:space="0"/>
              <w:right w:val="single" w:color="auto" w:sz="4" w:space="0"/>
            </w:tcBorders>
            <w:vAlign w:val="center"/>
          </w:tcPr>
          <w:p w14:paraId="6D00468B">
            <w:pPr>
              <w:spacing w:line="200" w:lineRule="exact"/>
              <w:ind w:left="113"/>
              <w:jc w:val="center"/>
              <w:rPr>
                <w:sz w:val="20"/>
              </w:rPr>
            </w:pPr>
            <w:r>
              <w:rPr>
                <w:sz w:val="20"/>
              </w:rPr>
              <w:t>11</w:t>
            </w:r>
          </w:p>
        </w:tc>
      </w:tr>
      <w:tr w14:paraId="6073B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jc w:val="center"/>
        </w:trPr>
        <w:tc>
          <w:tcPr>
            <w:tcW w:w="3928" w:type="dxa"/>
            <w:tcBorders>
              <w:top w:val="single" w:color="auto" w:sz="6" w:space="0"/>
              <w:left w:val="single" w:color="auto" w:sz="6" w:space="0"/>
              <w:bottom w:val="single" w:color="auto" w:sz="6" w:space="0"/>
              <w:right w:val="single" w:color="auto" w:sz="6" w:space="0"/>
            </w:tcBorders>
          </w:tcPr>
          <w:p w14:paraId="68D8D120">
            <w:pPr>
              <w:spacing w:line="200" w:lineRule="exact"/>
              <w:ind w:left="113"/>
              <w:rPr>
                <w:sz w:val="20"/>
              </w:rPr>
            </w:pPr>
            <w:r>
              <w:rPr>
                <w:sz w:val="20"/>
              </w:rPr>
              <w:t xml:space="preserve">Численность воспитанников </w:t>
            </w:r>
            <w:r>
              <w:rPr>
                <w:rFonts w:ascii="Symbol" w:hAnsi="Symbol"/>
                <w:sz w:val="20"/>
              </w:rPr>
              <w:sym w:font="Symbol" w:char="F02D"/>
            </w:r>
            <w:r>
              <w:rPr>
                <w:sz w:val="20"/>
              </w:rPr>
              <w:t xml:space="preserve"> всего</w:t>
            </w:r>
          </w:p>
        </w:tc>
        <w:tc>
          <w:tcPr>
            <w:tcW w:w="992" w:type="dxa"/>
            <w:tcBorders>
              <w:top w:val="single" w:color="auto" w:sz="6" w:space="0"/>
              <w:left w:val="single" w:color="auto" w:sz="6" w:space="0"/>
              <w:bottom w:val="single" w:color="auto" w:sz="6" w:space="0"/>
              <w:right w:val="single" w:color="auto" w:sz="6" w:space="0"/>
            </w:tcBorders>
            <w:vAlign w:val="bottom"/>
          </w:tcPr>
          <w:p w14:paraId="57DD9B6C">
            <w:pPr>
              <w:spacing w:line="200" w:lineRule="exact"/>
              <w:ind w:left="113"/>
              <w:jc w:val="center"/>
              <w:rPr>
                <w:sz w:val="20"/>
              </w:rPr>
            </w:pPr>
            <w:r>
              <w:rPr>
                <w:sz w:val="20"/>
              </w:rPr>
              <w:t>701</w:t>
            </w:r>
          </w:p>
        </w:tc>
        <w:tc>
          <w:tcPr>
            <w:tcW w:w="992" w:type="dxa"/>
            <w:tcBorders>
              <w:top w:val="single" w:color="auto" w:sz="6" w:space="0"/>
              <w:left w:val="single" w:color="auto" w:sz="6" w:space="0"/>
              <w:bottom w:val="single" w:color="auto" w:sz="6" w:space="0"/>
              <w:right w:val="single" w:color="auto" w:sz="6" w:space="0"/>
            </w:tcBorders>
            <w:vAlign w:val="center"/>
          </w:tcPr>
          <w:p w14:paraId="54F399D8">
            <w:pPr>
              <w:spacing w:line="200" w:lineRule="exact"/>
              <w:ind w:left="113"/>
              <w:jc w:val="center"/>
              <w:rPr>
                <w:sz w:val="20"/>
              </w:rPr>
            </w:pPr>
            <w:r>
              <w:rPr>
                <w:sz w:val="20"/>
              </w:rPr>
              <w:t>34</w:t>
            </w:r>
          </w:p>
        </w:tc>
        <w:tc>
          <w:tcPr>
            <w:tcW w:w="709" w:type="dxa"/>
            <w:tcBorders>
              <w:top w:val="single" w:color="auto" w:sz="6" w:space="0"/>
              <w:left w:val="single" w:color="auto" w:sz="6" w:space="0"/>
              <w:bottom w:val="single" w:color="auto" w:sz="6" w:space="0"/>
              <w:right w:val="single" w:color="auto" w:sz="6" w:space="0"/>
            </w:tcBorders>
            <w:vAlign w:val="center"/>
          </w:tcPr>
          <w:p w14:paraId="42A7CDD7">
            <w:pPr>
              <w:spacing w:line="200" w:lineRule="exact"/>
              <w:ind w:left="113"/>
              <w:jc w:val="center"/>
              <w:rPr>
                <w:sz w:val="20"/>
              </w:rPr>
            </w:pPr>
            <w:r>
              <w:rPr>
                <w:sz w:val="20"/>
              </w:rPr>
              <w:t>0</w:t>
            </w:r>
          </w:p>
        </w:tc>
        <w:tc>
          <w:tcPr>
            <w:tcW w:w="1134" w:type="dxa"/>
            <w:tcBorders>
              <w:top w:val="single" w:color="auto" w:sz="6" w:space="0"/>
              <w:left w:val="single" w:color="auto" w:sz="6" w:space="0"/>
              <w:bottom w:val="single" w:color="auto" w:sz="6" w:space="0"/>
              <w:right w:val="single" w:color="auto" w:sz="6" w:space="0"/>
            </w:tcBorders>
            <w:vAlign w:val="center"/>
          </w:tcPr>
          <w:p w14:paraId="7F9FB1DF">
            <w:pPr>
              <w:spacing w:line="200" w:lineRule="exact"/>
              <w:ind w:left="113"/>
              <w:jc w:val="center"/>
              <w:rPr>
                <w:sz w:val="20"/>
              </w:rPr>
            </w:pPr>
            <w:r>
              <w:rPr>
                <w:sz w:val="20"/>
              </w:rPr>
              <w:t>0</w:t>
            </w:r>
          </w:p>
        </w:tc>
        <w:tc>
          <w:tcPr>
            <w:tcW w:w="1134" w:type="dxa"/>
            <w:tcBorders>
              <w:top w:val="single" w:color="auto" w:sz="6" w:space="0"/>
              <w:left w:val="single" w:color="auto" w:sz="6" w:space="0"/>
              <w:bottom w:val="single" w:color="auto" w:sz="6" w:space="0"/>
              <w:right w:val="single" w:color="auto" w:sz="6" w:space="0"/>
            </w:tcBorders>
            <w:vAlign w:val="center"/>
          </w:tcPr>
          <w:p w14:paraId="7C9599CD">
            <w:pPr>
              <w:spacing w:line="200" w:lineRule="exact"/>
              <w:ind w:left="113"/>
              <w:jc w:val="center"/>
              <w:rPr>
                <w:sz w:val="20"/>
              </w:rPr>
            </w:pPr>
            <w:r>
              <w:rPr>
                <w:sz w:val="20"/>
              </w:rPr>
              <w:t>0</w:t>
            </w:r>
          </w:p>
        </w:tc>
        <w:tc>
          <w:tcPr>
            <w:tcW w:w="1134" w:type="dxa"/>
            <w:tcBorders>
              <w:top w:val="single" w:color="auto" w:sz="6" w:space="0"/>
              <w:left w:val="single" w:color="auto" w:sz="6" w:space="0"/>
              <w:bottom w:val="single" w:color="auto" w:sz="6" w:space="0"/>
              <w:right w:val="single" w:color="auto" w:sz="6" w:space="0"/>
            </w:tcBorders>
            <w:vAlign w:val="center"/>
          </w:tcPr>
          <w:p w14:paraId="5EA9ADA5">
            <w:pPr>
              <w:spacing w:line="200" w:lineRule="exact"/>
              <w:ind w:left="113"/>
              <w:jc w:val="center"/>
              <w:rPr>
                <w:sz w:val="20"/>
              </w:rPr>
            </w:pPr>
            <w:r>
              <w:rPr>
                <w:sz w:val="20"/>
              </w:rPr>
              <w:t>1</w:t>
            </w:r>
          </w:p>
        </w:tc>
        <w:tc>
          <w:tcPr>
            <w:tcW w:w="1276" w:type="dxa"/>
            <w:tcBorders>
              <w:top w:val="single" w:color="auto" w:sz="6" w:space="0"/>
              <w:left w:val="single" w:color="auto" w:sz="6" w:space="0"/>
              <w:bottom w:val="single" w:color="auto" w:sz="6" w:space="0"/>
              <w:right w:val="single" w:color="auto" w:sz="6" w:space="0"/>
            </w:tcBorders>
            <w:vAlign w:val="center"/>
          </w:tcPr>
          <w:p w14:paraId="2B68625E">
            <w:pPr>
              <w:spacing w:line="200" w:lineRule="exact"/>
              <w:ind w:left="113"/>
              <w:jc w:val="center"/>
              <w:rPr>
                <w:sz w:val="20"/>
              </w:rPr>
            </w:pPr>
            <w:r>
              <w:rPr>
                <w:sz w:val="20"/>
              </w:rPr>
              <w:t>12</w:t>
            </w:r>
          </w:p>
        </w:tc>
        <w:tc>
          <w:tcPr>
            <w:tcW w:w="1276" w:type="dxa"/>
            <w:tcBorders>
              <w:top w:val="single" w:color="auto" w:sz="6" w:space="0"/>
              <w:left w:val="single" w:color="auto" w:sz="6" w:space="0"/>
              <w:bottom w:val="single" w:color="auto" w:sz="6" w:space="0"/>
              <w:right w:val="single" w:color="auto" w:sz="4" w:space="0"/>
            </w:tcBorders>
            <w:vAlign w:val="center"/>
          </w:tcPr>
          <w:p w14:paraId="2E9C828F">
            <w:pPr>
              <w:spacing w:line="200" w:lineRule="exact"/>
              <w:ind w:left="113"/>
              <w:jc w:val="center"/>
              <w:rPr>
                <w:sz w:val="20"/>
              </w:rPr>
            </w:pPr>
            <w:r>
              <w:rPr>
                <w:sz w:val="20"/>
              </w:rPr>
              <w:t>7</w:t>
            </w:r>
          </w:p>
        </w:tc>
        <w:tc>
          <w:tcPr>
            <w:tcW w:w="1134" w:type="dxa"/>
            <w:tcBorders>
              <w:top w:val="single" w:color="auto" w:sz="6" w:space="0"/>
              <w:left w:val="single" w:color="auto" w:sz="6" w:space="0"/>
              <w:bottom w:val="single" w:color="auto" w:sz="6" w:space="0"/>
              <w:right w:val="single" w:color="auto" w:sz="4" w:space="0"/>
            </w:tcBorders>
            <w:vAlign w:val="center"/>
          </w:tcPr>
          <w:p w14:paraId="303588B3">
            <w:pPr>
              <w:spacing w:line="200" w:lineRule="exact"/>
              <w:ind w:left="113"/>
              <w:jc w:val="center"/>
              <w:rPr>
                <w:sz w:val="20"/>
              </w:rPr>
            </w:pPr>
            <w:r>
              <w:rPr>
                <w:sz w:val="20"/>
              </w:rPr>
              <w:t>9</w:t>
            </w:r>
          </w:p>
        </w:tc>
        <w:tc>
          <w:tcPr>
            <w:tcW w:w="1459" w:type="dxa"/>
            <w:tcBorders>
              <w:top w:val="single" w:color="auto" w:sz="6" w:space="0"/>
              <w:left w:val="single" w:color="auto" w:sz="6" w:space="0"/>
              <w:bottom w:val="single" w:color="auto" w:sz="6" w:space="0"/>
              <w:right w:val="single" w:color="auto" w:sz="4" w:space="0"/>
            </w:tcBorders>
            <w:vAlign w:val="center"/>
          </w:tcPr>
          <w:p w14:paraId="65B3E618">
            <w:pPr>
              <w:spacing w:line="200" w:lineRule="exact"/>
              <w:ind w:left="113"/>
              <w:jc w:val="center"/>
              <w:rPr>
                <w:sz w:val="20"/>
              </w:rPr>
            </w:pPr>
            <w:r>
              <w:rPr>
                <w:sz w:val="20"/>
              </w:rPr>
              <w:t>0</w:t>
            </w:r>
          </w:p>
        </w:tc>
      </w:tr>
      <w:tr w14:paraId="6D18F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jc w:val="center"/>
        </w:trPr>
        <w:tc>
          <w:tcPr>
            <w:tcW w:w="3928" w:type="dxa"/>
            <w:tcBorders>
              <w:top w:val="single" w:color="auto" w:sz="6" w:space="0"/>
              <w:left w:val="single" w:color="auto" w:sz="6" w:space="0"/>
              <w:bottom w:val="single" w:color="auto" w:sz="6" w:space="0"/>
              <w:right w:val="single" w:color="auto" w:sz="6" w:space="0"/>
            </w:tcBorders>
            <w:shd w:val="clear" w:color="auto" w:fill="auto"/>
          </w:tcPr>
          <w:p w14:paraId="58BA5149">
            <w:pPr>
              <w:spacing w:line="200" w:lineRule="exact"/>
              <w:ind w:left="113"/>
              <w:rPr>
                <w:sz w:val="20"/>
              </w:rPr>
            </w:pPr>
            <w:r>
              <w:rPr>
                <w:sz w:val="20"/>
              </w:rPr>
              <w:t xml:space="preserve">     из них </w:t>
            </w:r>
            <w:r>
              <w:rPr>
                <w:rFonts w:ascii="Symbol" w:hAnsi="Symbol"/>
                <w:sz w:val="20"/>
              </w:rPr>
              <w:sym w:font="Symbol" w:char="F02D"/>
            </w:r>
            <w:r>
              <w:rPr>
                <w:sz w:val="20"/>
              </w:rPr>
              <w:t xml:space="preserve"> девочки</w:t>
            </w:r>
          </w:p>
        </w:tc>
        <w:tc>
          <w:tcPr>
            <w:tcW w:w="992" w:type="dxa"/>
            <w:tcBorders>
              <w:top w:val="single" w:color="auto" w:sz="6" w:space="0"/>
              <w:left w:val="single" w:color="auto" w:sz="6" w:space="0"/>
              <w:bottom w:val="single" w:color="auto" w:sz="6" w:space="0"/>
              <w:right w:val="single" w:color="auto" w:sz="6" w:space="0"/>
            </w:tcBorders>
            <w:shd w:val="clear" w:color="auto" w:fill="auto"/>
            <w:vAlign w:val="bottom"/>
          </w:tcPr>
          <w:p w14:paraId="5478B7FB">
            <w:pPr>
              <w:spacing w:line="200" w:lineRule="exact"/>
              <w:ind w:left="113"/>
              <w:jc w:val="center"/>
              <w:rPr>
                <w:sz w:val="20"/>
              </w:rPr>
            </w:pPr>
            <w:r>
              <w:rPr>
                <w:sz w:val="20"/>
              </w:rPr>
              <w:t>702</w:t>
            </w:r>
          </w:p>
        </w:tc>
        <w:tc>
          <w:tcPr>
            <w:tcW w:w="992" w:type="dxa"/>
            <w:tcBorders>
              <w:top w:val="single" w:color="auto" w:sz="6" w:space="0"/>
              <w:left w:val="single" w:color="auto" w:sz="6" w:space="0"/>
              <w:bottom w:val="single" w:color="auto" w:sz="6" w:space="0"/>
              <w:right w:val="single" w:color="auto" w:sz="6" w:space="0"/>
            </w:tcBorders>
            <w:shd w:val="clear" w:color="auto" w:fill="FF0000"/>
            <w:vAlign w:val="center"/>
          </w:tcPr>
          <w:p w14:paraId="20D76C55">
            <w:pPr>
              <w:spacing w:line="200" w:lineRule="exact"/>
              <w:ind w:left="113"/>
              <w:jc w:val="center"/>
              <w:rPr>
                <w:color w:val="FFFF00"/>
                <w:sz w:val="20"/>
              </w:rPr>
            </w:pPr>
            <w:r>
              <w:rPr>
                <w:color w:val="FFFF00"/>
                <w:sz w:val="20"/>
              </w:rPr>
              <w:t>16</w:t>
            </w:r>
          </w:p>
        </w:tc>
        <w:tc>
          <w:tcPr>
            <w:tcW w:w="709" w:type="dxa"/>
            <w:tcBorders>
              <w:top w:val="single" w:color="auto" w:sz="6" w:space="0"/>
              <w:left w:val="single" w:color="auto" w:sz="6" w:space="0"/>
              <w:bottom w:val="single" w:color="auto" w:sz="6" w:space="0"/>
              <w:right w:val="single" w:color="auto" w:sz="6" w:space="0"/>
            </w:tcBorders>
            <w:shd w:val="clear" w:color="auto" w:fill="FF0000"/>
            <w:vAlign w:val="center"/>
          </w:tcPr>
          <w:p w14:paraId="345EF1C1">
            <w:pPr>
              <w:spacing w:line="200" w:lineRule="exact"/>
              <w:ind w:left="113"/>
              <w:jc w:val="center"/>
              <w:rPr>
                <w:color w:val="FFFF00"/>
                <w:sz w:val="20"/>
              </w:rPr>
            </w:pPr>
            <w:r>
              <w:rPr>
                <w:color w:val="FFFF00"/>
                <w:sz w:val="20"/>
              </w:rPr>
              <w:t>0</w:t>
            </w:r>
          </w:p>
        </w:tc>
        <w:tc>
          <w:tcPr>
            <w:tcW w:w="1134" w:type="dxa"/>
            <w:tcBorders>
              <w:top w:val="single" w:color="auto" w:sz="6" w:space="0"/>
              <w:left w:val="single" w:color="auto" w:sz="6" w:space="0"/>
              <w:bottom w:val="single" w:color="auto" w:sz="6" w:space="0"/>
              <w:right w:val="single" w:color="auto" w:sz="6" w:space="0"/>
            </w:tcBorders>
            <w:shd w:val="clear" w:color="auto" w:fill="FF0000"/>
            <w:vAlign w:val="center"/>
          </w:tcPr>
          <w:p w14:paraId="0ECE55B0">
            <w:pPr>
              <w:spacing w:line="200" w:lineRule="exact"/>
              <w:ind w:left="113"/>
              <w:jc w:val="center"/>
              <w:rPr>
                <w:color w:val="FFFF00"/>
                <w:sz w:val="20"/>
              </w:rPr>
            </w:pPr>
            <w:r>
              <w:rPr>
                <w:color w:val="FFFF00"/>
                <w:sz w:val="20"/>
              </w:rPr>
              <w:t>0</w:t>
            </w:r>
          </w:p>
        </w:tc>
        <w:tc>
          <w:tcPr>
            <w:tcW w:w="1134" w:type="dxa"/>
            <w:tcBorders>
              <w:top w:val="single" w:color="auto" w:sz="6" w:space="0"/>
              <w:left w:val="single" w:color="auto" w:sz="6" w:space="0"/>
              <w:bottom w:val="single" w:color="auto" w:sz="6" w:space="0"/>
              <w:right w:val="single" w:color="auto" w:sz="6" w:space="0"/>
            </w:tcBorders>
            <w:shd w:val="clear" w:color="auto" w:fill="FF0000"/>
            <w:vAlign w:val="center"/>
          </w:tcPr>
          <w:p w14:paraId="18060AF9">
            <w:pPr>
              <w:spacing w:line="200" w:lineRule="exact"/>
              <w:ind w:left="113"/>
              <w:jc w:val="center"/>
              <w:rPr>
                <w:color w:val="FFFF00"/>
                <w:sz w:val="20"/>
              </w:rPr>
            </w:pPr>
            <w:r>
              <w:rPr>
                <w:color w:val="FFFF00"/>
                <w:sz w:val="20"/>
              </w:rPr>
              <w:t>1</w:t>
            </w:r>
          </w:p>
        </w:tc>
        <w:tc>
          <w:tcPr>
            <w:tcW w:w="1134" w:type="dxa"/>
            <w:tcBorders>
              <w:top w:val="single" w:color="auto" w:sz="6" w:space="0"/>
              <w:left w:val="single" w:color="auto" w:sz="6" w:space="0"/>
              <w:bottom w:val="single" w:color="auto" w:sz="6" w:space="0"/>
              <w:right w:val="single" w:color="auto" w:sz="6" w:space="0"/>
            </w:tcBorders>
            <w:shd w:val="clear" w:color="auto" w:fill="FF0000"/>
            <w:vAlign w:val="center"/>
          </w:tcPr>
          <w:p w14:paraId="07698B8C">
            <w:pPr>
              <w:spacing w:line="200" w:lineRule="exact"/>
              <w:ind w:left="113"/>
              <w:jc w:val="center"/>
              <w:rPr>
                <w:color w:val="FFFF00"/>
                <w:sz w:val="20"/>
              </w:rPr>
            </w:pPr>
            <w:r>
              <w:rPr>
                <w:color w:val="FFFF00"/>
                <w:sz w:val="20"/>
              </w:rPr>
              <w:t>5</w:t>
            </w:r>
          </w:p>
        </w:tc>
        <w:tc>
          <w:tcPr>
            <w:tcW w:w="1276" w:type="dxa"/>
            <w:tcBorders>
              <w:top w:val="single" w:color="auto" w:sz="6" w:space="0"/>
              <w:left w:val="single" w:color="auto" w:sz="6" w:space="0"/>
              <w:bottom w:val="single" w:color="auto" w:sz="6" w:space="0"/>
              <w:right w:val="single" w:color="auto" w:sz="6" w:space="0"/>
            </w:tcBorders>
            <w:shd w:val="clear" w:color="auto" w:fill="FF0000"/>
            <w:vAlign w:val="center"/>
          </w:tcPr>
          <w:p w14:paraId="34F02336">
            <w:pPr>
              <w:spacing w:line="200" w:lineRule="exact"/>
              <w:ind w:left="113"/>
              <w:jc w:val="center"/>
              <w:rPr>
                <w:color w:val="FFFF00"/>
                <w:sz w:val="20"/>
              </w:rPr>
            </w:pPr>
            <w:r>
              <w:rPr>
                <w:color w:val="FFFF00"/>
                <w:sz w:val="20"/>
              </w:rPr>
              <w:t>4</w:t>
            </w:r>
          </w:p>
        </w:tc>
        <w:tc>
          <w:tcPr>
            <w:tcW w:w="1276" w:type="dxa"/>
            <w:tcBorders>
              <w:top w:val="single" w:color="auto" w:sz="6" w:space="0"/>
              <w:left w:val="single" w:color="auto" w:sz="6" w:space="0"/>
              <w:bottom w:val="single" w:color="auto" w:sz="6" w:space="0"/>
              <w:right w:val="single" w:color="auto" w:sz="4" w:space="0"/>
            </w:tcBorders>
            <w:shd w:val="clear" w:color="auto" w:fill="FF0000"/>
            <w:vAlign w:val="center"/>
          </w:tcPr>
          <w:p w14:paraId="7A2F6607">
            <w:pPr>
              <w:spacing w:line="200" w:lineRule="exact"/>
              <w:ind w:left="113"/>
              <w:jc w:val="center"/>
              <w:rPr>
                <w:color w:val="FFFF00"/>
                <w:sz w:val="20"/>
              </w:rPr>
            </w:pPr>
            <w:r>
              <w:rPr>
                <w:color w:val="FFFF00"/>
                <w:sz w:val="20"/>
              </w:rPr>
              <w:t>5</w:t>
            </w:r>
          </w:p>
        </w:tc>
        <w:tc>
          <w:tcPr>
            <w:tcW w:w="1134" w:type="dxa"/>
            <w:tcBorders>
              <w:top w:val="single" w:color="auto" w:sz="6" w:space="0"/>
              <w:left w:val="single" w:color="auto" w:sz="6" w:space="0"/>
              <w:bottom w:val="single" w:color="auto" w:sz="6" w:space="0"/>
              <w:right w:val="single" w:color="auto" w:sz="4" w:space="0"/>
            </w:tcBorders>
            <w:shd w:val="clear" w:color="auto" w:fill="FF0000"/>
            <w:vAlign w:val="center"/>
          </w:tcPr>
          <w:p w14:paraId="3E92690D">
            <w:pPr>
              <w:spacing w:line="200" w:lineRule="exact"/>
              <w:ind w:left="113"/>
              <w:jc w:val="center"/>
              <w:rPr>
                <w:color w:val="FFFF00"/>
                <w:sz w:val="20"/>
              </w:rPr>
            </w:pPr>
            <w:r>
              <w:rPr>
                <w:color w:val="FFFF00"/>
                <w:sz w:val="20"/>
              </w:rPr>
              <w:t>1</w:t>
            </w:r>
          </w:p>
        </w:tc>
        <w:tc>
          <w:tcPr>
            <w:tcW w:w="1459" w:type="dxa"/>
            <w:tcBorders>
              <w:top w:val="single" w:color="auto" w:sz="6" w:space="0"/>
              <w:left w:val="single" w:color="auto" w:sz="6" w:space="0"/>
              <w:bottom w:val="single" w:color="auto" w:sz="6" w:space="0"/>
              <w:right w:val="single" w:color="auto" w:sz="4" w:space="0"/>
            </w:tcBorders>
            <w:shd w:val="clear" w:color="auto" w:fill="FF0000"/>
            <w:vAlign w:val="center"/>
          </w:tcPr>
          <w:p w14:paraId="1FC1C732">
            <w:pPr>
              <w:spacing w:line="200" w:lineRule="exact"/>
              <w:ind w:left="113"/>
              <w:jc w:val="center"/>
              <w:rPr>
                <w:color w:val="FFFF00"/>
                <w:sz w:val="20"/>
              </w:rPr>
            </w:pPr>
            <w:r>
              <w:rPr>
                <w:color w:val="FFFF00"/>
                <w:sz w:val="20"/>
              </w:rPr>
              <w:t>0</w:t>
            </w:r>
          </w:p>
        </w:tc>
      </w:tr>
      <w:tr w14:paraId="4E889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jc w:val="center"/>
        </w:trPr>
        <w:tc>
          <w:tcPr>
            <w:tcW w:w="3928" w:type="dxa"/>
            <w:tcBorders>
              <w:top w:val="single" w:color="auto" w:sz="6" w:space="0"/>
              <w:left w:val="single" w:color="auto" w:sz="6" w:space="0"/>
              <w:bottom w:val="single" w:color="auto" w:sz="6" w:space="0"/>
              <w:right w:val="single" w:color="auto" w:sz="6" w:space="0"/>
            </w:tcBorders>
          </w:tcPr>
          <w:p w14:paraId="348CFD33">
            <w:pPr>
              <w:spacing w:line="200" w:lineRule="exact"/>
              <w:ind w:left="113"/>
              <w:rPr>
                <w:sz w:val="20"/>
              </w:rPr>
            </w:pPr>
            <w:r>
              <w:rPr>
                <w:sz w:val="20"/>
              </w:rPr>
              <w:t xml:space="preserve">Из общей численности воспитанников </w:t>
            </w:r>
            <w:r>
              <w:rPr>
                <w:sz w:val="20"/>
              </w:rPr>
              <w:br w:type="textWrapping"/>
            </w:r>
            <w:r>
              <w:rPr>
                <w:sz w:val="20"/>
              </w:rPr>
              <w:t>(из стр. 701):</w:t>
            </w:r>
          </w:p>
          <w:p w14:paraId="338ADB34">
            <w:pPr>
              <w:spacing w:line="200" w:lineRule="exact"/>
              <w:ind w:left="113"/>
              <w:rPr>
                <w:sz w:val="20"/>
              </w:rPr>
            </w:pPr>
            <w:r>
              <w:rPr>
                <w:sz w:val="20"/>
              </w:rPr>
              <w:t>дети с ограниченными возможностями здоровья</w:t>
            </w:r>
          </w:p>
        </w:tc>
        <w:tc>
          <w:tcPr>
            <w:tcW w:w="992" w:type="dxa"/>
            <w:tcBorders>
              <w:top w:val="single" w:color="auto" w:sz="6" w:space="0"/>
              <w:left w:val="single" w:color="auto" w:sz="6" w:space="0"/>
              <w:bottom w:val="single" w:color="auto" w:sz="6" w:space="0"/>
              <w:right w:val="single" w:color="auto" w:sz="6" w:space="0"/>
            </w:tcBorders>
            <w:vAlign w:val="bottom"/>
          </w:tcPr>
          <w:p w14:paraId="27A9EFD6">
            <w:pPr>
              <w:spacing w:line="200" w:lineRule="exact"/>
              <w:ind w:left="113"/>
              <w:jc w:val="center"/>
              <w:rPr>
                <w:sz w:val="20"/>
              </w:rPr>
            </w:pPr>
            <w:r>
              <w:rPr>
                <w:sz w:val="20"/>
              </w:rPr>
              <w:t>703</w:t>
            </w:r>
          </w:p>
        </w:tc>
        <w:tc>
          <w:tcPr>
            <w:tcW w:w="992" w:type="dxa"/>
            <w:tcBorders>
              <w:top w:val="single" w:color="auto" w:sz="6" w:space="0"/>
              <w:left w:val="single" w:color="auto" w:sz="6" w:space="0"/>
              <w:bottom w:val="single" w:color="auto" w:sz="6" w:space="0"/>
              <w:right w:val="single" w:color="auto" w:sz="6" w:space="0"/>
            </w:tcBorders>
            <w:vAlign w:val="center"/>
          </w:tcPr>
          <w:p w14:paraId="3F2C5B86">
            <w:pPr>
              <w:spacing w:line="200" w:lineRule="exact"/>
              <w:ind w:left="113"/>
              <w:jc w:val="center"/>
              <w:rPr>
                <w:sz w:val="20"/>
              </w:rPr>
            </w:pPr>
          </w:p>
        </w:tc>
        <w:tc>
          <w:tcPr>
            <w:tcW w:w="709" w:type="dxa"/>
            <w:tcBorders>
              <w:top w:val="single" w:color="auto" w:sz="6" w:space="0"/>
              <w:left w:val="single" w:color="auto" w:sz="6" w:space="0"/>
              <w:bottom w:val="single" w:color="auto" w:sz="6" w:space="0"/>
              <w:right w:val="single" w:color="auto" w:sz="6" w:space="0"/>
            </w:tcBorders>
            <w:vAlign w:val="center"/>
          </w:tcPr>
          <w:p w14:paraId="540E79FC">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21F71806">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11B1FEF1">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055A55C8">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6" w:space="0"/>
            </w:tcBorders>
            <w:vAlign w:val="center"/>
          </w:tcPr>
          <w:p w14:paraId="20225A4F">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4" w:space="0"/>
            </w:tcBorders>
            <w:vAlign w:val="center"/>
          </w:tcPr>
          <w:p w14:paraId="6D008A16">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4" w:space="0"/>
            </w:tcBorders>
            <w:vAlign w:val="center"/>
          </w:tcPr>
          <w:p w14:paraId="46C87994">
            <w:pPr>
              <w:spacing w:line="200" w:lineRule="exact"/>
              <w:ind w:left="113"/>
              <w:jc w:val="center"/>
              <w:rPr>
                <w:sz w:val="20"/>
              </w:rPr>
            </w:pPr>
          </w:p>
        </w:tc>
        <w:tc>
          <w:tcPr>
            <w:tcW w:w="1459" w:type="dxa"/>
            <w:tcBorders>
              <w:top w:val="single" w:color="auto" w:sz="6" w:space="0"/>
              <w:left w:val="single" w:color="auto" w:sz="6" w:space="0"/>
              <w:bottom w:val="single" w:color="auto" w:sz="6" w:space="0"/>
              <w:right w:val="single" w:color="auto" w:sz="4" w:space="0"/>
            </w:tcBorders>
            <w:vAlign w:val="center"/>
          </w:tcPr>
          <w:p w14:paraId="4090B011">
            <w:pPr>
              <w:spacing w:line="200" w:lineRule="exact"/>
              <w:ind w:left="113"/>
              <w:jc w:val="center"/>
              <w:rPr>
                <w:sz w:val="20"/>
              </w:rPr>
            </w:pPr>
          </w:p>
        </w:tc>
      </w:tr>
      <w:tr w14:paraId="52DB8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jc w:val="center"/>
        </w:trPr>
        <w:tc>
          <w:tcPr>
            <w:tcW w:w="3928" w:type="dxa"/>
            <w:tcBorders>
              <w:top w:val="single" w:color="auto" w:sz="6" w:space="0"/>
              <w:left w:val="single" w:color="auto" w:sz="6" w:space="0"/>
              <w:bottom w:val="single" w:color="auto" w:sz="6" w:space="0"/>
              <w:right w:val="single" w:color="auto" w:sz="6" w:space="0"/>
            </w:tcBorders>
          </w:tcPr>
          <w:p w14:paraId="467DBDF0">
            <w:pPr>
              <w:spacing w:line="200" w:lineRule="exact"/>
              <w:ind w:left="113"/>
              <w:rPr>
                <w:sz w:val="20"/>
              </w:rPr>
            </w:pPr>
            <w:r>
              <w:rPr>
                <w:sz w:val="20"/>
              </w:rPr>
              <w:t xml:space="preserve">     из них – девочки</w:t>
            </w:r>
          </w:p>
        </w:tc>
        <w:tc>
          <w:tcPr>
            <w:tcW w:w="992" w:type="dxa"/>
            <w:tcBorders>
              <w:top w:val="single" w:color="auto" w:sz="6" w:space="0"/>
              <w:left w:val="single" w:color="auto" w:sz="6" w:space="0"/>
              <w:bottom w:val="single" w:color="auto" w:sz="6" w:space="0"/>
              <w:right w:val="single" w:color="auto" w:sz="6" w:space="0"/>
            </w:tcBorders>
            <w:vAlign w:val="bottom"/>
          </w:tcPr>
          <w:p w14:paraId="78968065">
            <w:pPr>
              <w:spacing w:line="200" w:lineRule="exact"/>
              <w:ind w:left="113"/>
              <w:jc w:val="center"/>
              <w:rPr>
                <w:sz w:val="20"/>
              </w:rPr>
            </w:pPr>
            <w:r>
              <w:rPr>
                <w:sz w:val="20"/>
              </w:rPr>
              <w:t>704</w:t>
            </w:r>
          </w:p>
        </w:tc>
        <w:tc>
          <w:tcPr>
            <w:tcW w:w="992" w:type="dxa"/>
            <w:tcBorders>
              <w:top w:val="single" w:color="auto" w:sz="6" w:space="0"/>
              <w:left w:val="single" w:color="auto" w:sz="6" w:space="0"/>
              <w:bottom w:val="single" w:color="auto" w:sz="6" w:space="0"/>
              <w:right w:val="single" w:color="auto" w:sz="6" w:space="0"/>
            </w:tcBorders>
            <w:vAlign w:val="center"/>
          </w:tcPr>
          <w:p w14:paraId="79D6E29D">
            <w:pPr>
              <w:spacing w:line="200" w:lineRule="exact"/>
              <w:ind w:left="113"/>
              <w:jc w:val="center"/>
              <w:rPr>
                <w:sz w:val="20"/>
              </w:rPr>
            </w:pPr>
          </w:p>
        </w:tc>
        <w:tc>
          <w:tcPr>
            <w:tcW w:w="709" w:type="dxa"/>
            <w:tcBorders>
              <w:top w:val="single" w:color="auto" w:sz="6" w:space="0"/>
              <w:left w:val="single" w:color="auto" w:sz="6" w:space="0"/>
              <w:bottom w:val="single" w:color="auto" w:sz="6" w:space="0"/>
              <w:right w:val="single" w:color="auto" w:sz="6" w:space="0"/>
            </w:tcBorders>
            <w:vAlign w:val="center"/>
          </w:tcPr>
          <w:p w14:paraId="405ADD8D">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187C2572">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6B4C9EAE">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09938361">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6" w:space="0"/>
            </w:tcBorders>
            <w:vAlign w:val="center"/>
          </w:tcPr>
          <w:p w14:paraId="2FCEC9B4">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4" w:space="0"/>
            </w:tcBorders>
            <w:vAlign w:val="center"/>
          </w:tcPr>
          <w:p w14:paraId="310C1922">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4" w:space="0"/>
            </w:tcBorders>
            <w:vAlign w:val="center"/>
          </w:tcPr>
          <w:p w14:paraId="1D79D18A">
            <w:pPr>
              <w:spacing w:line="200" w:lineRule="exact"/>
              <w:ind w:left="113"/>
              <w:jc w:val="center"/>
              <w:rPr>
                <w:sz w:val="20"/>
              </w:rPr>
            </w:pPr>
          </w:p>
        </w:tc>
        <w:tc>
          <w:tcPr>
            <w:tcW w:w="1459" w:type="dxa"/>
            <w:tcBorders>
              <w:top w:val="single" w:color="auto" w:sz="6" w:space="0"/>
              <w:left w:val="single" w:color="auto" w:sz="6" w:space="0"/>
              <w:bottom w:val="single" w:color="auto" w:sz="6" w:space="0"/>
              <w:right w:val="single" w:color="auto" w:sz="4" w:space="0"/>
            </w:tcBorders>
            <w:vAlign w:val="center"/>
          </w:tcPr>
          <w:p w14:paraId="36708589">
            <w:pPr>
              <w:spacing w:line="200" w:lineRule="exact"/>
              <w:ind w:left="113"/>
              <w:jc w:val="center"/>
              <w:rPr>
                <w:sz w:val="20"/>
              </w:rPr>
            </w:pPr>
          </w:p>
        </w:tc>
      </w:tr>
      <w:tr w14:paraId="5ABD2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jc w:val="center"/>
        </w:trPr>
        <w:tc>
          <w:tcPr>
            <w:tcW w:w="3928" w:type="dxa"/>
            <w:tcBorders>
              <w:top w:val="single" w:color="auto" w:sz="6" w:space="0"/>
              <w:left w:val="single" w:color="auto" w:sz="6" w:space="0"/>
              <w:bottom w:val="single" w:color="auto" w:sz="6" w:space="0"/>
              <w:right w:val="single" w:color="auto" w:sz="6" w:space="0"/>
            </w:tcBorders>
          </w:tcPr>
          <w:p w14:paraId="4699F32C">
            <w:pPr>
              <w:spacing w:line="200" w:lineRule="exact"/>
              <w:ind w:left="113"/>
              <w:rPr>
                <w:sz w:val="20"/>
              </w:rPr>
            </w:pPr>
            <w:r>
              <w:rPr>
                <w:sz w:val="20"/>
              </w:rPr>
              <w:t xml:space="preserve">дети-инвалиды (кроме учтенных </w:t>
            </w:r>
            <w:r>
              <w:rPr>
                <w:sz w:val="20"/>
              </w:rPr>
              <w:br w:type="textWrapping"/>
            </w:r>
            <w:r>
              <w:rPr>
                <w:sz w:val="20"/>
              </w:rPr>
              <w:t>в стр. 703)</w:t>
            </w:r>
          </w:p>
        </w:tc>
        <w:tc>
          <w:tcPr>
            <w:tcW w:w="992" w:type="dxa"/>
            <w:tcBorders>
              <w:top w:val="single" w:color="auto" w:sz="6" w:space="0"/>
              <w:left w:val="single" w:color="auto" w:sz="6" w:space="0"/>
              <w:bottom w:val="single" w:color="auto" w:sz="6" w:space="0"/>
              <w:right w:val="single" w:color="auto" w:sz="6" w:space="0"/>
            </w:tcBorders>
            <w:vAlign w:val="bottom"/>
          </w:tcPr>
          <w:p w14:paraId="005F1E43">
            <w:pPr>
              <w:spacing w:line="200" w:lineRule="exact"/>
              <w:ind w:left="113"/>
              <w:jc w:val="center"/>
              <w:rPr>
                <w:sz w:val="20"/>
              </w:rPr>
            </w:pPr>
            <w:r>
              <w:rPr>
                <w:sz w:val="20"/>
              </w:rPr>
              <w:t>705</w:t>
            </w:r>
          </w:p>
        </w:tc>
        <w:tc>
          <w:tcPr>
            <w:tcW w:w="992" w:type="dxa"/>
            <w:tcBorders>
              <w:top w:val="single" w:color="auto" w:sz="6" w:space="0"/>
              <w:left w:val="single" w:color="auto" w:sz="6" w:space="0"/>
              <w:bottom w:val="single" w:color="auto" w:sz="6" w:space="0"/>
              <w:right w:val="single" w:color="auto" w:sz="6" w:space="0"/>
            </w:tcBorders>
            <w:vAlign w:val="center"/>
          </w:tcPr>
          <w:p w14:paraId="2DB7408D">
            <w:pPr>
              <w:spacing w:line="200" w:lineRule="exact"/>
              <w:ind w:left="113"/>
              <w:jc w:val="center"/>
              <w:rPr>
                <w:sz w:val="20"/>
              </w:rPr>
            </w:pPr>
          </w:p>
        </w:tc>
        <w:tc>
          <w:tcPr>
            <w:tcW w:w="709" w:type="dxa"/>
            <w:tcBorders>
              <w:top w:val="single" w:color="auto" w:sz="6" w:space="0"/>
              <w:left w:val="single" w:color="auto" w:sz="6" w:space="0"/>
              <w:bottom w:val="single" w:color="auto" w:sz="6" w:space="0"/>
              <w:right w:val="single" w:color="auto" w:sz="6" w:space="0"/>
            </w:tcBorders>
            <w:vAlign w:val="center"/>
          </w:tcPr>
          <w:p w14:paraId="0F7F1D03">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31BDFE9B">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116457CC">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2429D7CD">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6" w:space="0"/>
            </w:tcBorders>
            <w:vAlign w:val="center"/>
          </w:tcPr>
          <w:p w14:paraId="0D3DE941">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4" w:space="0"/>
            </w:tcBorders>
            <w:vAlign w:val="center"/>
          </w:tcPr>
          <w:p w14:paraId="7EC4FFFC">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4" w:space="0"/>
            </w:tcBorders>
            <w:vAlign w:val="center"/>
          </w:tcPr>
          <w:p w14:paraId="56FD3C3C">
            <w:pPr>
              <w:spacing w:line="200" w:lineRule="exact"/>
              <w:ind w:left="113"/>
              <w:jc w:val="center"/>
              <w:rPr>
                <w:sz w:val="20"/>
              </w:rPr>
            </w:pPr>
          </w:p>
        </w:tc>
        <w:tc>
          <w:tcPr>
            <w:tcW w:w="1459" w:type="dxa"/>
            <w:tcBorders>
              <w:top w:val="single" w:color="auto" w:sz="6" w:space="0"/>
              <w:left w:val="single" w:color="auto" w:sz="6" w:space="0"/>
              <w:bottom w:val="single" w:color="auto" w:sz="6" w:space="0"/>
              <w:right w:val="single" w:color="auto" w:sz="4" w:space="0"/>
            </w:tcBorders>
            <w:vAlign w:val="center"/>
          </w:tcPr>
          <w:p w14:paraId="29744AB0">
            <w:pPr>
              <w:spacing w:line="200" w:lineRule="exact"/>
              <w:ind w:left="113"/>
              <w:jc w:val="center"/>
              <w:rPr>
                <w:sz w:val="20"/>
              </w:rPr>
            </w:pPr>
          </w:p>
        </w:tc>
      </w:tr>
      <w:tr w14:paraId="71869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jc w:val="center"/>
        </w:trPr>
        <w:tc>
          <w:tcPr>
            <w:tcW w:w="3928" w:type="dxa"/>
            <w:tcBorders>
              <w:top w:val="single" w:color="auto" w:sz="6" w:space="0"/>
              <w:left w:val="single" w:color="auto" w:sz="6" w:space="0"/>
              <w:bottom w:val="single" w:color="auto" w:sz="6" w:space="0"/>
              <w:right w:val="single" w:color="auto" w:sz="6" w:space="0"/>
            </w:tcBorders>
          </w:tcPr>
          <w:p w14:paraId="38E7C56E">
            <w:pPr>
              <w:spacing w:line="200" w:lineRule="exact"/>
              <w:ind w:left="113"/>
              <w:rPr>
                <w:sz w:val="20"/>
              </w:rPr>
            </w:pPr>
            <w:r>
              <w:rPr>
                <w:sz w:val="20"/>
              </w:rPr>
              <w:t xml:space="preserve">     из них – девочки</w:t>
            </w:r>
          </w:p>
        </w:tc>
        <w:tc>
          <w:tcPr>
            <w:tcW w:w="992" w:type="dxa"/>
            <w:tcBorders>
              <w:top w:val="single" w:color="auto" w:sz="6" w:space="0"/>
              <w:left w:val="single" w:color="auto" w:sz="6" w:space="0"/>
              <w:bottom w:val="single" w:color="auto" w:sz="6" w:space="0"/>
              <w:right w:val="single" w:color="auto" w:sz="6" w:space="0"/>
            </w:tcBorders>
            <w:vAlign w:val="bottom"/>
          </w:tcPr>
          <w:p w14:paraId="25C107BF">
            <w:pPr>
              <w:spacing w:line="200" w:lineRule="exact"/>
              <w:ind w:left="113"/>
              <w:jc w:val="center"/>
              <w:rPr>
                <w:sz w:val="20"/>
              </w:rPr>
            </w:pPr>
            <w:r>
              <w:rPr>
                <w:sz w:val="20"/>
              </w:rPr>
              <w:t>706</w:t>
            </w:r>
          </w:p>
        </w:tc>
        <w:tc>
          <w:tcPr>
            <w:tcW w:w="992" w:type="dxa"/>
            <w:tcBorders>
              <w:top w:val="single" w:color="auto" w:sz="6" w:space="0"/>
              <w:left w:val="single" w:color="auto" w:sz="6" w:space="0"/>
              <w:bottom w:val="single" w:color="auto" w:sz="6" w:space="0"/>
              <w:right w:val="single" w:color="auto" w:sz="6" w:space="0"/>
            </w:tcBorders>
            <w:vAlign w:val="center"/>
          </w:tcPr>
          <w:p w14:paraId="7F3484C3">
            <w:pPr>
              <w:spacing w:line="200" w:lineRule="exact"/>
              <w:ind w:left="113"/>
              <w:jc w:val="center"/>
              <w:rPr>
                <w:sz w:val="20"/>
              </w:rPr>
            </w:pPr>
          </w:p>
        </w:tc>
        <w:tc>
          <w:tcPr>
            <w:tcW w:w="709" w:type="dxa"/>
            <w:tcBorders>
              <w:top w:val="single" w:color="auto" w:sz="6" w:space="0"/>
              <w:left w:val="single" w:color="auto" w:sz="6" w:space="0"/>
              <w:bottom w:val="single" w:color="auto" w:sz="6" w:space="0"/>
              <w:right w:val="single" w:color="auto" w:sz="6" w:space="0"/>
            </w:tcBorders>
            <w:vAlign w:val="center"/>
          </w:tcPr>
          <w:p w14:paraId="2D8202DF">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428C3B34">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735970AF">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53B5D7F7">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6" w:space="0"/>
            </w:tcBorders>
            <w:vAlign w:val="center"/>
          </w:tcPr>
          <w:p w14:paraId="276EBEB8">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4" w:space="0"/>
            </w:tcBorders>
            <w:vAlign w:val="center"/>
          </w:tcPr>
          <w:p w14:paraId="0E6FA9D9">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4" w:space="0"/>
            </w:tcBorders>
            <w:vAlign w:val="center"/>
          </w:tcPr>
          <w:p w14:paraId="05F5181A">
            <w:pPr>
              <w:spacing w:line="200" w:lineRule="exact"/>
              <w:ind w:left="113"/>
              <w:jc w:val="center"/>
              <w:rPr>
                <w:sz w:val="20"/>
              </w:rPr>
            </w:pPr>
          </w:p>
        </w:tc>
        <w:tc>
          <w:tcPr>
            <w:tcW w:w="1459" w:type="dxa"/>
            <w:tcBorders>
              <w:top w:val="single" w:color="auto" w:sz="6" w:space="0"/>
              <w:left w:val="single" w:color="auto" w:sz="6" w:space="0"/>
              <w:bottom w:val="single" w:color="auto" w:sz="6" w:space="0"/>
              <w:right w:val="single" w:color="auto" w:sz="4" w:space="0"/>
            </w:tcBorders>
            <w:vAlign w:val="center"/>
          </w:tcPr>
          <w:p w14:paraId="5FBD6FE1">
            <w:pPr>
              <w:spacing w:line="200" w:lineRule="exact"/>
              <w:ind w:left="113"/>
              <w:jc w:val="center"/>
              <w:rPr>
                <w:sz w:val="20"/>
              </w:rPr>
            </w:pPr>
          </w:p>
        </w:tc>
      </w:tr>
      <w:tr w14:paraId="73149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jc w:val="center"/>
        </w:trPr>
        <w:tc>
          <w:tcPr>
            <w:tcW w:w="3928" w:type="dxa"/>
            <w:tcBorders>
              <w:top w:val="single" w:color="auto" w:sz="6" w:space="0"/>
              <w:left w:val="single" w:color="auto" w:sz="6" w:space="0"/>
              <w:bottom w:val="single" w:color="auto" w:sz="6" w:space="0"/>
              <w:right w:val="single" w:color="auto" w:sz="6" w:space="0"/>
            </w:tcBorders>
          </w:tcPr>
          <w:p w14:paraId="63FD15F0">
            <w:pPr>
              <w:spacing w:line="200" w:lineRule="exact"/>
              <w:ind w:left="113"/>
              <w:rPr>
                <w:sz w:val="20"/>
              </w:rPr>
            </w:pPr>
            <w:r>
              <w:rPr>
                <w:sz w:val="20"/>
              </w:rPr>
              <w:t xml:space="preserve">имеющие иностранное гражданство </w:t>
            </w:r>
            <w:r>
              <w:rPr>
                <w:sz w:val="20"/>
              </w:rPr>
              <w:br w:type="textWrapping"/>
            </w:r>
            <w:r>
              <w:rPr>
                <w:sz w:val="20"/>
              </w:rPr>
              <w:t>или имеющие несколько гражданств</w:t>
            </w:r>
          </w:p>
        </w:tc>
        <w:tc>
          <w:tcPr>
            <w:tcW w:w="992" w:type="dxa"/>
            <w:tcBorders>
              <w:top w:val="single" w:color="auto" w:sz="6" w:space="0"/>
              <w:left w:val="single" w:color="auto" w:sz="6" w:space="0"/>
              <w:bottom w:val="single" w:color="auto" w:sz="6" w:space="0"/>
              <w:right w:val="single" w:color="auto" w:sz="6" w:space="0"/>
            </w:tcBorders>
            <w:vAlign w:val="bottom"/>
          </w:tcPr>
          <w:p w14:paraId="710BBEB2">
            <w:pPr>
              <w:spacing w:line="200" w:lineRule="exact"/>
              <w:ind w:left="113"/>
              <w:jc w:val="center"/>
              <w:rPr>
                <w:sz w:val="20"/>
              </w:rPr>
            </w:pPr>
            <w:r>
              <w:rPr>
                <w:sz w:val="20"/>
              </w:rPr>
              <w:t>707</w:t>
            </w:r>
          </w:p>
        </w:tc>
        <w:tc>
          <w:tcPr>
            <w:tcW w:w="992" w:type="dxa"/>
            <w:tcBorders>
              <w:top w:val="single" w:color="auto" w:sz="6" w:space="0"/>
              <w:left w:val="single" w:color="auto" w:sz="6" w:space="0"/>
              <w:bottom w:val="single" w:color="auto" w:sz="6" w:space="0"/>
              <w:right w:val="single" w:color="auto" w:sz="6" w:space="0"/>
            </w:tcBorders>
            <w:vAlign w:val="center"/>
          </w:tcPr>
          <w:p w14:paraId="3A01863B">
            <w:pPr>
              <w:spacing w:line="200" w:lineRule="exact"/>
              <w:ind w:left="113"/>
              <w:jc w:val="center"/>
              <w:rPr>
                <w:sz w:val="20"/>
              </w:rPr>
            </w:pPr>
          </w:p>
        </w:tc>
        <w:tc>
          <w:tcPr>
            <w:tcW w:w="709" w:type="dxa"/>
            <w:tcBorders>
              <w:top w:val="single" w:color="auto" w:sz="6" w:space="0"/>
              <w:left w:val="single" w:color="auto" w:sz="6" w:space="0"/>
              <w:bottom w:val="single" w:color="auto" w:sz="6" w:space="0"/>
              <w:right w:val="single" w:color="auto" w:sz="6" w:space="0"/>
            </w:tcBorders>
            <w:vAlign w:val="center"/>
          </w:tcPr>
          <w:p w14:paraId="39653413">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14EF46D2">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01AFC200">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3B7B6041">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6" w:space="0"/>
            </w:tcBorders>
            <w:vAlign w:val="center"/>
          </w:tcPr>
          <w:p w14:paraId="4E34689F">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4" w:space="0"/>
            </w:tcBorders>
            <w:vAlign w:val="center"/>
          </w:tcPr>
          <w:p w14:paraId="63A3C17F">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4" w:space="0"/>
            </w:tcBorders>
            <w:vAlign w:val="center"/>
          </w:tcPr>
          <w:p w14:paraId="7B21B9A1">
            <w:pPr>
              <w:spacing w:line="200" w:lineRule="exact"/>
              <w:ind w:left="113"/>
              <w:jc w:val="center"/>
              <w:rPr>
                <w:sz w:val="20"/>
              </w:rPr>
            </w:pPr>
          </w:p>
        </w:tc>
        <w:tc>
          <w:tcPr>
            <w:tcW w:w="1459" w:type="dxa"/>
            <w:tcBorders>
              <w:top w:val="single" w:color="auto" w:sz="6" w:space="0"/>
              <w:left w:val="single" w:color="auto" w:sz="6" w:space="0"/>
              <w:bottom w:val="single" w:color="auto" w:sz="6" w:space="0"/>
              <w:right w:val="single" w:color="auto" w:sz="4" w:space="0"/>
            </w:tcBorders>
            <w:vAlign w:val="center"/>
          </w:tcPr>
          <w:p w14:paraId="3AF35AB1">
            <w:pPr>
              <w:spacing w:line="200" w:lineRule="exact"/>
              <w:ind w:left="113"/>
              <w:jc w:val="center"/>
              <w:rPr>
                <w:sz w:val="20"/>
              </w:rPr>
            </w:pPr>
          </w:p>
        </w:tc>
      </w:tr>
      <w:tr w14:paraId="0C6AC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jc w:val="center"/>
        </w:trPr>
        <w:tc>
          <w:tcPr>
            <w:tcW w:w="3928" w:type="dxa"/>
            <w:tcBorders>
              <w:top w:val="single" w:color="auto" w:sz="6" w:space="0"/>
              <w:left w:val="single" w:color="auto" w:sz="6" w:space="0"/>
              <w:bottom w:val="single" w:color="auto" w:sz="6" w:space="0"/>
              <w:right w:val="single" w:color="auto" w:sz="6" w:space="0"/>
            </w:tcBorders>
          </w:tcPr>
          <w:p w14:paraId="79AB796B">
            <w:pPr>
              <w:spacing w:line="200" w:lineRule="exact"/>
              <w:ind w:left="113"/>
              <w:rPr>
                <w:sz w:val="20"/>
              </w:rPr>
            </w:pPr>
            <w:r>
              <w:rPr>
                <w:sz w:val="20"/>
              </w:rPr>
              <w:t xml:space="preserve">     из них – девочки</w:t>
            </w:r>
          </w:p>
        </w:tc>
        <w:tc>
          <w:tcPr>
            <w:tcW w:w="992" w:type="dxa"/>
            <w:tcBorders>
              <w:top w:val="single" w:color="auto" w:sz="6" w:space="0"/>
              <w:left w:val="single" w:color="auto" w:sz="6" w:space="0"/>
              <w:bottom w:val="single" w:color="auto" w:sz="6" w:space="0"/>
              <w:right w:val="single" w:color="auto" w:sz="6" w:space="0"/>
            </w:tcBorders>
            <w:vAlign w:val="bottom"/>
          </w:tcPr>
          <w:p w14:paraId="25965959">
            <w:pPr>
              <w:spacing w:line="200" w:lineRule="exact"/>
              <w:ind w:left="113"/>
              <w:jc w:val="center"/>
              <w:rPr>
                <w:sz w:val="20"/>
              </w:rPr>
            </w:pPr>
            <w:r>
              <w:rPr>
                <w:sz w:val="20"/>
              </w:rPr>
              <w:t>708</w:t>
            </w:r>
          </w:p>
        </w:tc>
        <w:tc>
          <w:tcPr>
            <w:tcW w:w="992" w:type="dxa"/>
            <w:tcBorders>
              <w:top w:val="single" w:color="auto" w:sz="6" w:space="0"/>
              <w:left w:val="single" w:color="auto" w:sz="6" w:space="0"/>
              <w:bottom w:val="single" w:color="auto" w:sz="6" w:space="0"/>
              <w:right w:val="single" w:color="auto" w:sz="6" w:space="0"/>
            </w:tcBorders>
            <w:vAlign w:val="center"/>
          </w:tcPr>
          <w:p w14:paraId="37477BC8">
            <w:pPr>
              <w:spacing w:line="200" w:lineRule="exact"/>
              <w:ind w:left="113"/>
              <w:jc w:val="center"/>
              <w:rPr>
                <w:sz w:val="20"/>
              </w:rPr>
            </w:pPr>
          </w:p>
        </w:tc>
        <w:tc>
          <w:tcPr>
            <w:tcW w:w="709" w:type="dxa"/>
            <w:tcBorders>
              <w:top w:val="single" w:color="auto" w:sz="6" w:space="0"/>
              <w:left w:val="single" w:color="auto" w:sz="6" w:space="0"/>
              <w:bottom w:val="single" w:color="auto" w:sz="6" w:space="0"/>
              <w:right w:val="single" w:color="auto" w:sz="6" w:space="0"/>
            </w:tcBorders>
            <w:vAlign w:val="center"/>
          </w:tcPr>
          <w:p w14:paraId="31690618">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237C093F">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202859D0">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34CA46AE">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6" w:space="0"/>
            </w:tcBorders>
            <w:vAlign w:val="center"/>
          </w:tcPr>
          <w:p w14:paraId="71BE5956">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4" w:space="0"/>
            </w:tcBorders>
            <w:vAlign w:val="center"/>
          </w:tcPr>
          <w:p w14:paraId="1661DF04">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4" w:space="0"/>
            </w:tcBorders>
            <w:vAlign w:val="center"/>
          </w:tcPr>
          <w:p w14:paraId="097B90E4">
            <w:pPr>
              <w:spacing w:line="200" w:lineRule="exact"/>
              <w:ind w:left="113"/>
              <w:jc w:val="center"/>
              <w:rPr>
                <w:sz w:val="20"/>
              </w:rPr>
            </w:pPr>
          </w:p>
        </w:tc>
        <w:tc>
          <w:tcPr>
            <w:tcW w:w="1459" w:type="dxa"/>
            <w:tcBorders>
              <w:top w:val="single" w:color="auto" w:sz="6" w:space="0"/>
              <w:left w:val="single" w:color="auto" w:sz="6" w:space="0"/>
              <w:bottom w:val="single" w:color="auto" w:sz="6" w:space="0"/>
              <w:right w:val="single" w:color="auto" w:sz="4" w:space="0"/>
            </w:tcBorders>
            <w:vAlign w:val="center"/>
          </w:tcPr>
          <w:p w14:paraId="45292F31">
            <w:pPr>
              <w:spacing w:line="200" w:lineRule="exact"/>
              <w:ind w:left="113"/>
              <w:jc w:val="center"/>
              <w:rPr>
                <w:sz w:val="20"/>
              </w:rPr>
            </w:pPr>
          </w:p>
        </w:tc>
      </w:tr>
      <w:tr w14:paraId="75B09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jc w:val="center"/>
        </w:trPr>
        <w:tc>
          <w:tcPr>
            <w:tcW w:w="3928" w:type="dxa"/>
            <w:tcBorders>
              <w:top w:val="single" w:color="auto" w:sz="6" w:space="0"/>
              <w:left w:val="single" w:color="auto" w:sz="6" w:space="0"/>
              <w:bottom w:val="single" w:color="auto" w:sz="6" w:space="0"/>
              <w:right w:val="single" w:color="auto" w:sz="6" w:space="0"/>
            </w:tcBorders>
          </w:tcPr>
          <w:p w14:paraId="603BC0A5">
            <w:pPr>
              <w:spacing w:line="200" w:lineRule="exact"/>
              <w:ind w:left="113"/>
              <w:rPr>
                <w:sz w:val="20"/>
              </w:rPr>
            </w:pPr>
            <w:r>
              <w:rPr>
                <w:sz w:val="20"/>
              </w:rPr>
              <w:t>без гражданства</w:t>
            </w:r>
          </w:p>
        </w:tc>
        <w:tc>
          <w:tcPr>
            <w:tcW w:w="992" w:type="dxa"/>
            <w:tcBorders>
              <w:top w:val="single" w:color="auto" w:sz="6" w:space="0"/>
              <w:left w:val="single" w:color="auto" w:sz="6" w:space="0"/>
              <w:bottom w:val="single" w:color="auto" w:sz="6" w:space="0"/>
              <w:right w:val="single" w:color="auto" w:sz="6" w:space="0"/>
            </w:tcBorders>
            <w:vAlign w:val="bottom"/>
          </w:tcPr>
          <w:p w14:paraId="4590446C">
            <w:pPr>
              <w:spacing w:line="200" w:lineRule="exact"/>
              <w:ind w:left="113"/>
              <w:jc w:val="center"/>
              <w:rPr>
                <w:sz w:val="20"/>
              </w:rPr>
            </w:pPr>
            <w:r>
              <w:rPr>
                <w:sz w:val="20"/>
              </w:rPr>
              <w:t>709</w:t>
            </w:r>
          </w:p>
        </w:tc>
        <w:tc>
          <w:tcPr>
            <w:tcW w:w="992" w:type="dxa"/>
            <w:tcBorders>
              <w:top w:val="single" w:color="auto" w:sz="6" w:space="0"/>
              <w:left w:val="single" w:color="auto" w:sz="6" w:space="0"/>
              <w:bottom w:val="single" w:color="auto" w:sz="6" w:space="0"/>
              <w:right w:val="single" w:color="auto" w:sz="6" w:space="0"/>
            </w:tcBorders>
            <w:vAlign w:val="center"/>
          </w:tcPr>
          <w:p w14:paraId="078D7948">
            <w:pPr>
              <w:spacing w:line="200" w:lineRule="exact"/>
              <w:ind w:left="113"/>
              <w:jc w:val="center"/>
              <w:rPr>
                <w:sz w:val="20"/>
              </w:rPr>
            </w:pPr>
          </w:p>
        </w:tc>
        <w:tc>
          <w:tcPr>
            <w:tcW w:w="709" w:type="dxa"/>
            <w:tcBorders>
              <w:top w:val="single" w:color="auto" w:sz="6" w:space="0"/>
              <w:left w:val="single" w:color="auto" w:sz="6" w:space="0"/>
              <w:bottom w:val="single" w:color="auto" w:sz="6" w:space="0"/>
              <w:right w:val="single" w:color="auto" w:sz="6" w:space="0"/>
            </w:tcBorders>
            <w:vAlign w:val="center"/>
          </w:tcPr>
          <w:p w14:paraId="332FE859">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1839BCE8">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7D3884A5">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0C9004FB">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6" w:space="0"/>
            </w:tcBorders>
            <w:vAlign w:val="center"/>
          </w:tcPr>
          <w:p w14:paraId="6A2B6334">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4" w:space="0"/>
            </w:tcBorders>
            <w:vAlign w:val="center"/>
          </w:tcPr>
          <w:p w14:paraId="61623FF9">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4" w:space="0"/>
            </w:tcBorders>
            <w:vAlign w:val="center"/>
          </w:tcPr>
          <w:p w14:paraId="7F0D9AE8">
            <w:pPr>
              <w:spacing w:line="200" w:lineRule="exact"/>
              <w:ind w:left="113"/>
              <w:jc w:val="center"/>
              <w:rPr>
                <w:sz w:val="20"/>
              </w:rPr>
            </w:pPr>
          </w:p>
        </w:tc>
        <w:tc>
          <w:tcPr>
            <w:tcW w:w="1459" w:type="dxa"/>
            <w:tcBorders>
              <w:top w:val="single" w:color="auto" w:sz="6" w:space="0"/>
              <w:left w:val="single" w:color="auto" w:sz="6" w:space="0"/>
              <w:bottom w:val="single" w:color="auto" w:sz="6" w:space="0"/>
              <w:right w:val="single" w:color="auto" w:sz="4" w:space="0"/>
            </w:tcBorders>
            <w:vAlign w:val="center"/>
          </w:tcPr>
          <w:p w14:paraId="22F2FB73">
            <w:pPr>
              <w:spacing w:line="200" w:lineRule="exact"/>
              <w:ind w:left="113"/>
              <w:jc w:val="center"/>
              <w:rPr>
                <w:sz w:val="20"/>
              </w:rPr>
            </w:pPr>
          </w:p>
        </w:tc>
      </w:tr>
      <w:tr w14:paraId="7CD38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jc w:val="center"/>
        </w:trPr>
        <w:tc>
          <w:tcPr>
            <w:tcW w:w="3928" w:type="dxa"/>
            <w:tcBorders>
              <w:top w:val="single" w:color="auto" w:sz="6" w:space="0"/>
              <w:left w:val="single" w:color="auto" w:sz="6" w:space="0"/>
              <w:bottom w:val="single" w:color="auto" w:sz="6" w:space="0"/>
              <w:right w:val="single" w:color="auto" w:sz="6" w:space="0"/>
            </w:tcBorders>
          </w:tcPr>
          <w:p w14:paraId="6E9A3457">
            <w:pPr>
              <w:spacing w:line="200" w:lineRule="exact"/>
              <w:ind w:left="113"/>
              <w:rPr>
                <w:sz w:val="20"/>
              </w:rPr>
            </w:pPr>
            <w:r>
              <w:rPr>
                <w:sz w:val="20"/>
              </w:rPr>
              <w:t xml:space="preserve">     из них – девочки</w:t>
            </w:r>
          </w:p>
        </w:tc>
        <w:tc>
          <w:tcPr>
            <w:tcW w:w="992" w:type="dxa"/>
            <w:tcBorders>
              <w:top w:val="single" w:color="auto" w:sz="6" w:space="0"/>
              <w:left w:val="single" w:color="auto" w:sz="6" w:space="0"/>
              <w:bottom w:val="single" w:color="auto" w:sz="6" w:space="0"/>
              <w:right w:val="single" w:color="auto" w:sz="6" w:space="0"/>
            </w:tcBorders>
            <w:vAlign w:val="bottom"/>
          </w:tcPr>
          <w:p w14:paraId="3D3B076C">
            <w:pPr>
              <w:spacing w:line="200" w:lineRule="exact"/>
              <w:ind w:left="113"/>
              <w:jc w:val="center"/>
              <w:rPr>
                <w:sz w:val="20"/>
              </w:rPr>
            </w:pPr>
            <w:r>
              <w:rPr>
                <w:sz w:val="20"/>
              </w:rPr>
              <w:t>710</w:t>
            </w:r>
          </w:p>
        </w:tc>
        <w:tc>
          <w:tcPr>
            <w:tcW w:w="992" w:type="dxa"/>
            <w:tcBorders>
              <w:top w:val="single" w:color="auto" w:sz="6" w:space="0"/>
              <w:left w:val="single" w:color="auto" w:sz="6" w:space="0"/>
              <w:bottom w:val="single" w:color="auto" w:sz="6" w:space="0"/>
              <w:right w:val="single" w:color="auto" w:sz="6" w:space="0"/>
            </w:tcBorders>
            <w:vAlign w:val="center"/>
          </w:tcPr>
          <w:p w14:paraId="575213FB">
            <w:pPr>
              <w:spacing w:line="200" w:lineRule="exact"/>
              <w:ind w:left="113"/>
              <w:jc w:val="center"/>
              <w:rPr>
                <w:sz w:val="20"/>
              </w:rPr>
            </w:pPr>
          </w:p>
        </w:tc>
        <w:tc>
          <w:tcPr>
            <w:tcW w:w="709" w:type="dxa"/>
            <w:tcBorders>
              <w:top w:val="single" w:color="auto" w:sz="6" w:space="0"/>
              <w:left w:val="single" w:color="auto" w:sz="6" w:space="0"/>
              <w:bottom w:val="single" w:color="auto" w:sz="6" w:space="0"/>
              <w:right w:val="single" w:color="auto" w:sz="6" w:space="0"/>
            </w:tcBorders>
            <w:vAlign w:val="center"/>
          </w:tcPr>
          <w:p w14:paraId="0DED2290">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6005CA95">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66CA4AE6">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6D45503A">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6" w:space="0"/>
            </w:tcBorders>
            <w:vAlign w:val="center"/>
          </w:tcPr>
          <w:p w14:paraId="4CD7AFED">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4" w:space="0"/>
            </w:tcBorders>
            <w:vAlign w:val="center"/>
          </w:tcPr>
          <w:p w14:paraId="06653602">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4" w:space="0"/>
            </w:tcBorders>
            <w:vAlign w:val="center"/>
          </w:tcPr>
          <w:p w14:paraId="4A7E7DE6">
            <w:pPr>
              <w:spacing w:line="200" w:lineRule="exact"/>
              <w:ind w:left="113"/>
              <w:jc w:val="center"/>
              <w:rPr>
                <w:sz w:val="20"/>
              </w:rPr>
            </w:pPr>
          </w:p>
        </w:tc>
        <w:tc>
          <w:tcPr>
            <w:tcW w:w="1459" w:type="dxa"/>
            <w:tcBorders>
              <w:top w:val="single" w:color="auto" w:sz="6" w:space="0"/>
              <w:left w:val="single" w:color="auto" w:sz="6" w:space="0"/>
              <w:bottom w:val="single" w:color="auto" w:sz="6" w:space="0"/>
              <w:right w:val="single" w:color="auto" w:sz="4" w:space="0"/>
            </w:tcBorders>
            <w:vAlign w:val="center"/>
          </w:tcPr>
          <w:p w14:paraId="1C5121C4">
            <w:pPr>
              <w:spacing w:line="200" w:lineRule="exact"/>
              <w:ind w:left="113"/>
              <w:jc w:val="center"/>
              <w:rPr>
                <w:sz w:val="20"/>
              </w:rPr>
            </w:pPr>
          </w:p>
        </w:tc>
      </w:tr>
      <w:tr w14:paraId="1D8B7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jc w:val="center"/>
        </w:trPr>
        <w:tc>
          <w:tcPr>
            <w:tcW w:w="3928" w:type="dxa"/>
            <w:tcBorders>
              <w:top w:val="single" w:color="auto" w:sz="6" w:space="0"/>
              <w:left w:val="single" w:color="auto" w:sz="6" w:space="0"/>
              <w:bottom w:val="single" w:color="auto" w:sz="6" w:space="0"/>
              <w:right w:val="single" w:color="auto" w:sz="6" w:space="0"/>
            </w:tcBorders>
          </w:tcPr>
          <w:p w14:paraId="6356A728">
            <w:pPr>
              <w:spacing w:line="200" w:lineRule="exact"/>
              <w:ind w:left="227"/>
              <w:rPr>
                <w:sz w:val="20"/>
              </w:rPr>
            </w:pPr>
            <w:r>
              <w:rPr>
                <w:sz w:val="20"/>
              </w:rPr>
              <w:t>Из стр. 703 – дети-инвалиды</w:t>
            </w:r>
          </w:p>
        </w:tc>
        <w:tc>
          <w:tcPr>
            <w:tcW w:w="992" w:type="dxa"/>
            <w:tcBorders>
              <w:top w:val="single" w:color="auto" w:sz="6" w:space="0"/>
              <w:left w:val="single" w:color="auto" w:sz="6" w:space="0"/>
              <w:bottom w:val="single" w:color="auto" w:sz="6" w:space="0"/>
              <w:right w:val="single" w:color="auto" w:sz="6" w:space="0"/>
            </w:tcBorders>
            <w:vAlign w:val="bottom"/>
          </w:tcPr>
          <w:p w14:paraId="73625010">
            <w:pPr>
              <w:spacing w:line="200" w:lineRule="exact"/>
              <w:ind w:left="113"/>
              <w:jc w:val="center"/>
              <w:rPr>
                <w:sz w:val="20"/>
              </w:rPr>
            </w:pPr>
            <w:r>
              <w:rPr>
                <w:sz w:val="20"/>
              </w:rPr>
              <w:t>711</w:t>
            </w:r>
          </w:p>
        </w:tc>
        <w:tc>
          <w:tcPr>
            <w:tcW w:w="992" w:type="dxa"/>
            <w:tcBorders>
              <w:top w:val="single" w:color="auto" w:sz="6" w:space="0"/>
              <w:left w:val="single" w:color="auto" w:sz="6" w:space="0"/>
              <w:bottom w:val="single" w:color="auto" w:sz="6" w:space="0"/>
              <w:right w:val="single" w:color="auto" w:sz="6" w:space="0"/>
            </w:tcBorders>
            <w:vAlign w:val="center"/>
          </w:tcPr>
          <w:p w14:paraId="62ACED02">
            <w:pPr>
              <w:spacing w:line="200" w:lineRule="exact"/>
              <w:ind w:left="113"/>
              <w:jc w:val="center"/>
              <w:rPr>
                <w:sz w:val="20"/>
              </w:rPr>
            </w:pPr>
          </w:p>
        </w:tc>
        <w:tc>
          <w:tcPr>
            <w:tcW w:w="709" w:type="dxa"/>
            <w:tcBorders>
              <w:top w:val="single" w:color="auto" w:sz="6" w:space="0"/>
              <w:left w:val="single" w:color="auto" w:sz="6" w:space="0"/>
              <w:bottom w:val="single" w:color="auto" w:sz="6" w:space="0"/>
              <w:right w:val="single" w:color="auto" w:sz="6" w:space="0"/>
            </w:tcBorders>
            <w:vAlign w:val="center"/>
          </w:tcPr>
          <w:p w14:paraId="55DF1858">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2102A0DC">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4EE1E1D5">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29B09082">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6" w:space="0"/>
            </w:tcBorders>
            <w:vAlign w:val="center"/>
          </w:tcPr>
          <w:p w14:paraId="240EDC50">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4" w:space="0"/>
            </w:tcBorders>
            <w:vAlign w:val="center"/>
          </w:tcPr>
          <w:p w14:paraId="6ADFADC2">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4" w:space="0"/>
            </w:tcBorders>
            <w:vAlign w:val="center"/>
          </w:tcPr>
          <w:p w14:paraId="56EABD9F">
            <w:pPr>
              <w:spacing w:line="200" w:lineRule="exact"/>
              <w:ind w:left="113"/>
              <w:jc w:val="center"/>
              <w:rPr>
                <w:sz w:val="20"/>
              </w:rPr>
            </w:pPr>
          </w:p>
        </w:tc>
        <w:tc>
          <w:tcPr>
            <w:tcW w:w="1459" w:type="dxa"/>
            <w:tcBorders>
              <w:top w:val="single" w:color="auto" w:sz="6" w:space="0"/>
              <w:left w:val="single" w:color="auto" w:sz="6" w:space="0"/>
              <w:bottom w:val="single" w:color="auto" w:sz="6" w:space="0"/>
              <w:right w:val="single" w:color="auto" w:sz="4" w:space="0"/>
            </w:tcBorders>
            <w:vAlign w:val="center"/>
          </w:tcPr>
          <w:p w14:paraId="5ACC6E4E">
            <w:pPr>
              <w:spacing w:line="200" w:lineRule="exact"/>
              <w:ind w:left="113"/>
              <w:jc w:val="center"/>
              <w:rPr>
                <w:sz w:val="20"/>
              </w:rPr>
            </w:pPr>
          </w:p>
        </w:tc>
      </w:tr>
      <w:tr w14:paraId="22EB9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jc w:val="center"/>
        </w:trPr>
        <w:tc>
          <w:tcPr>
            <w:tcW w:w="3928" w:type="dxa"/>
            <w:tcBorders>
              <w:top w:val="single" w:color="auto" w:sz="6" w:space="0"/>
              <w:left w:val="single" w:color="auto" w:sz="6" w:space="0"/>
              <w:bottom w:val="single" w:color="auto" w:sz="6" w:space="0"/>
              <w:right w:val="single" w:color="auto" w:sz="6" w:space="0"/>
            </w:tcBorders>
          </w:tcPr>
          <w:p w14:paraId="2B9C8628">
            <w:pPr>
              <w:spacing w:line="200" w:lineRule="exact"/>
              <w:ind w:left="227"/>
              <w:rPr>
                <w:sz w:val="20"/>
              </w:rPr>
            </w:pPr>
            <w:r>
              <w:rPr>
                <w:sz w:val="20"/>
              </w:rPr>
              <w:t xml:space="preserve">   из них девочки</w:t>
            </w:r>
          </w:p>
        </w:tc>
        <w:tc>
          <w:tcPr>
            <w:tcW w:w="992" w:type="dxa"/>
            <w:tcBorders>
              <w:top w:val="single" w:color="auto" w:sz="6" w:space="0"/>
              <w:left w:val="single" w:color="auto" w:sz="6" w:space="0"/>
              <w:bottom w:val="single" w:color="auto" w:sz="6" w:space="0"/>
              <w:right w:val="single" w:color="auto" w:sz="6" w:space="0"/>
            </w:tcBorders>
            <w:vAlign w:val="bottom"/>
          </w:tcPr>
          <w:p w14:paraId="1869D67B">
            <w:pPr>
              <w:spacing w:line="200" w:lineRule="exact"/>
              <w:ind w:left="113"/>
              <w:jc w:val="center"/>
              <w:rPr>
                <w:sz w:val="20"/>
              </w:rPr>
            </w:pPr>
            <w:r>
              <w:rPr>
                <w:sz w:val="20"/>
              </w:rPr>
              <w:t>712</w:t>
            </w:r>
          </w:p>
        </w:tc>
        <w:tc>
          <w:tcPr>
            <w:tcW w:w="992" w:type="dxa"/>
            <w:tcBorders>
              <w:top w:val="single" w:color="auto" w:sz="6" w:space="0"/>
              <w:left w:val="single" w:color="auto" w:sz="6" w:space="0"/>
              <w:bottom w:val="single" w:color="auto" w:sz="6" w:space="0"/>
              <w:right w:val="single" w:color="auto" w:sz="6" w:space="0"/>
            </w:tcBorders>
            <w:vAlign w:val="center"/>
          </w:tcPr>
          <w:p w14:paraId="51A1D471">
            <w:pPr>
              <w:spacing w:line="200" w:lineRule="exact"/>
              <w:ind w:left="113"/>
              <w:jc w:val="center"/>
              <w:rPr>
                <w:sz w:val="20"/>
              </w:rPr>
            </w:pPr>
          </w:p>
        </w:tc>
        <w:tc>
          <w:tcPr>
            <w:tcW w:w="709" w:type="dxa"/>
            <w:tcBorders>
              <w:top w:val="single" w:color="auto" w:sz="6" w:space="0"/>
              <w:left w:val="single" w:color="auto" w:sz="6" w:space="0"/>
              <w:bottom w:val="single" w:color="auto" w:sz="6" w:space="0"/>
              <w:right w:val="single" w:color="auto" w:sz="6" w:space="0"/>
            </w:tcBorders>
            <w:vAlign w:val="center"/>
          </w:tcPr>
          <w:p w14:paraId="49286DCA">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47C74250">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680467B4">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center"/>
          </w:tcPr>
          <w:p w14:paraId="5B98E8EB">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6" w:space="0"/>
            </w:tcBorders>
            <w:vAlign w:val="center"/>
          </w:tcPr>
          <w:p w14:paraId="73EA2743">
            <w:pPr>
              <w:spacing w:line="200" w:lineRule="exact"/>
              <w:ind w:left="113"/>
              <w:jc w:val="center"/>
              <w:rPr>
                <w:sz w:val="20"/>
              </w:rPr>
            </w:pPr>
          </w:p>
        </w:tc>
        <w:tc>
          <w:tcPr>
            <w:tcW w:w="1276" w:type="dxa"/>
            <w:tcBorders>
              <w:top w:val="single" w:color="auto" w:sz="6" w:space="0"/>
              <w:left w:val="single" w:color="auto" w:sz="6" w:space="0"/>
              <w:bottom w:val="single" w:color="auto" w:sz="6" w:space="0"/>
              <w:right w:val="single" w:color="auto" w:sz="4" w:space="0"/>
            </w:tcBorders>
            <w:vAlign w:val="center"/>
          </w:tcPr>
          <w:p w14:paraId="03F414AF">
            <w:pPr>
              <w:spacing w:line="200" w:lineRule="exact"/>
              <w:ind w:left="113"/>
              <w:jc w:val="center"/>
              <w:rPr>
                <w:sz w:val="20"/>
              </w:rPr>
            </w:pPr>
          </w:p>
        </w:tc>
        <w:tc>
          <w:tcPr>
            <w:tcW w:w="1134" w:type="dxa"/>
            <w:tcBorders>
              <w:top w:val="single" w:color="auto" w:sz="6" w:space="0"/>
              <w:left w:val="single" w:color="auto" w:sz="6" w:space="0"/>
              <w:bottom w:val="single" w:color="auto" w:sz="6" w:space="0"/>
              <w:right w:val="single" w:color="auto" w:sz="4" w:space="0"/>
            </w:tcBorders>
            <w:vAlign w:val="center"/>
          </w:tcPr>
          <w:p w14:paraId="733FBE29">
            <w:pPr>
              <w:spacing w:line="200" w:lineRule="exact"/>
              <w:ind w:left="113"/>
              <w:jc w:val="center"/>
              <w:rPr>
                <w:sz w:val="20"/>
              </w:rPr>
            </w:pPr>
          </w:p>
        </w:tc>
        <w:tc>
          <w:tcPr>
            <w:tcW w:w="1459" w:type="dxa"/>
            <w:tcBorders>
              <w:top w:val="single" w:color="auto" w:sz="6" w:space="0"/>
              <w:left w:val="single" w:color="auto" w:sz="6" w:space="0"/>
              <w:bottom w:val="single" w:color="auto" w:sz="6" w:space="0"/>
              <w:right w:val="single" w:color="auto" w:sz="4" w:space="0"/>
            </w:tcBorders>
            <w:vAlign w:val="center"/>
          </w:tcPr>
          <w:p w14:paraId="1A48945A">
            <w:pPr>
              <w:spacing w:line="200" w:lineRule="exact"/>
              <w:ind w:left="113"/>
              <w:jc w:val="center"/>
              <w:rPr>
                <w:sz w:val="20"/>
              </w:rPr>
            </w:pPr>
          </w:p>
        </w:tc>
      </w:tr>
    </w:tbl>
    <w:p w14:paraId="3536164D">
      <w:pPr>
        <w:keepNext/>
        <w:spacing w:after="240"/>
        <w:ind w:right="584"/>
        <w:jc w:val="center"/>
        <w:outlineLvl w:val="1"/>
        <w:rPr>
          <w:b/>
          <w:bCs/>
          <w:szCs w:val="22"/>
        </w:rPr>
      </w:pPr>
    </w:p>
    <w:p w14:paraId="5AE5BC3C">
      <w:pPr>
        <w:keepNext/>
        <w:ind w:right="584"/>
        <w:jc w:val="center"/>
        <w:outlineLvl w:val="1"/>
        <w:rPr>
          <w:b/>
          <w:bCs/>
          <w:szCs w:val="22"/>
        </w:rPr>
      </w:pPr>
      <w:r>
        <w:rPr>
          <w:b/>
          <w:bCs/>
          <w:szCs w:val="22"/>
        </w:rPr>
        <w:br w:type="page"/>
      </w:r>
      <w:r>
        <w:rPr>
          <w:b/>
          <w:bCs/>
          <w:szCs w:val="22"/>
        </w:rPr>
        <w:t>Раздел 8. Движение работников</w:t>
      </w:r>
    </w:p>
    <w:p w14:paraId="70556AB1">
      <w:pPr>
        <w:keepNext/>
        <w:ind w:right="584"/>
        <w:jc w:val="center"/>
        <w:outlineLvl w:val="1"/>
        <w:rPr>
          <w:szCs w:val="22"/>
        </w:rPr>
      </w:pPr>
      <w:r>
        <w:rPr>
          <w:szCs w:val="22"/>
        </w:rPr>
        <w:t>(графы 3,4,5 и 13 заполняются с двумя десятичными знаками)</w:t>
      </w:r>
    </w:p>
    <w:tbl>
      <w:tblPr>
        <w:tblStyle w:val="12"/>
        <w:tblW w:w="544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3123"/>
        <w:gridCol w:w="567"/>
        <w:gridCol w:w="851"/>
        <w:gridCol w:w="703"/>
        <w:gridCol w:w="1139"/>
        <w:gridCol w:w="1418"/>
        <w:gridCol w:w="709"/>
        <w:gridCol w:w="1842"/>
        <w:gridCol w:w="993"/>
        <w:gridCol w:w="708"/>
        <w:gridCol w:w="1418"/>
        <w:gridCol w:w="1505"/>
        <w:gridCol w:w="1134"/>
      </w:tblGrid>
      <w:tr w14:paraId="74BEC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vMerge w:val="restart"/>
            <w:tcBorders>
              <w:top w:val="single" w:color="auto" w:sz="4" w:space="0"/>
              <w:left w:val="single" w:color="auto" w:sz="4" w:space="0"/>
              <w:bottom w:val="single" w:color="auto" w:sz="4" w:space="0"/>
              <w:right w:val="single" w:color="auto" w:sz="4" w:space="0"/>
            </w:tcBorders>
          </w:tcPr>
          <w:p w14:paraId="21176260">
            <w:pPr>
              <w:spacing w:before="20" w:after="20" w:line="150" w:lineRule="exact"/>
              <w:jc w:val="center"/>
              <w:rPr>
                <w:rFonts w:eastAsia="Calibri"/>
                <w:sz w:val="20"/>
                <w:lang w:eastAsia="en-US"/>
              </w:rPr>
            </w:pPr>
            <w:r>
              <w:rPr>
                <w:rFonts w:eastAsia="Calibri"/>
                <w:sz w:val="20"/>
                <w:lang w:eastAsia="en-US"/>
              </w:rPr>
              <w:t>Наименование показателей</w:t>
            </w:r>
          </w:p>
        </w:tc>
        <w:tc>
          <w:tcPr>
            <w:tcW w:w="567" w:type="dxa"/>
            <w:vMerge w:val="restart"/>
            <w:tcBorders>
              <w:top w:val="single" w:color="auto" w:sz="4" w:space="0"/>
              <w:left w:val="single" w:color="auto" w:sz="4" w:space="0"/>
              <w:bottom w:val="single" w:color="auto" w:sz="4" w:space="0"/>
              <w:right w:val="single" w:color="auto" w:sz="4" w:space="0"/>
            </w:tcBorders>
          </w:tcPr>
          <w:p w14:paraId="0E38891B">
            <w:pPr>
              <w:spacing w:before="20" w:after="20" w:line="150" w:lineRule="exact"/>
              <w:jc w:val="center"/>
              <w:rPr>
                <w:rFonts w:eastAsia="Calibri"/>
                <w:sz w:val="20"/>
                <w:lang w:eastAsia="en-US"/>
              </w:rPr>
            </w:pPr>
            <w:r>
              <w:rPr>
                <w:rFonts w:eastAsia="Calibri"/>
                <w:sz w:val="20"/>
                <w:lang w:eastAsia="en-US"/>
              </w:rPr>
              <w:t>№ стро-ки</w:t>
            </w:r>
          </w:p>
        </w:tc>
        <w:tc>
          <w:tcPr>
            <w:tcW w:w="851" w:type="dxa"/>
            <w:vMerge w:val="restart"/>
            <w:tcBorders>
              <w:top w:val="single" w:color="auto" w:sz="4" w:space="0"/>
              <w:left w:val="single" w:color="auto" w:sz="4" w:space="0"/>
              <w:bottom w:val="single" w:color="auto" w:sz="4" w:space="0"/>
              <w:right w:val="single" w:color="auto" w:sz="4" w:space="0"/>
            </w:tcBorders>
          </w:tcPr>
          <w:p w14:paraId="1D5300BF">
            <w:pPr>
              <w:spacing w:before="20" w:after="20" w:line="150" w:lineRule="exact"/>
              <w:ind w:left="-57" w:right="-57"/>
              <w:jc w:val="center"/>
              <w:rPr>
                <w:rFonts w:eastAsia="Calibri"/>
                <w:sz w:val="20"/>
                <w:lang w:eastAsia="en-US"/>
              </w:rPr>
            </w:pPr>
            <w:r>
              <w:rPr>
                <w:rFonts w:eastAsia="Calibri"/>
                <w:sz w:val="20"/>
                <w:lang w:eastAsia="en-US"/>
              </w:rPr>
              <w:t xml:space="preserve">Число ставок </w:t>
            </w:r>
            <w:r>
              <w:rPr>
                <w:rFonts w:eastAsia="Calibri"/>
                <w:sz w:val="20"/>
                <w:lang w:eastAsia="en-US"/>
              </w:rPr>
              <w:br w:type="textWrapping"/>
            </w:r>
            <w:r>
              <w:rPr>
                <w:rFonts w:eastAsia="Calibri"/>
                <w:sz w:val="20"/>
                <w:lang w:eastAsia="en-US"/>
              </w:rPr>
              <w:t>по штату на конец отчет-</w:t>
            </w:r>
          </w:p>
          <w:p w14:paraId="109334EC">
            <w:pPr>
              <w:spacing w:before="20" w:after="20" w:line="150" w:lineRule="exact"/>
              <w:ind w:left="-57" w:right="-57"/>
              <w:jc w:val="center"/>
              <w:rPr>
                <w:rFonts w:eastAsia="Calibri"/>
                <w:sz w:val="20"/>
                <w:lang w:eastAsia="en-US"/>
              </w:rPr>
            </w:pPr>
            <w:r>
              <w:rPr>
                <w:rFonts w:eastAsia="Calibri"/>
                <w:sz w:val="20"/>
                <w:lang w:eastAsia="en-US"/>
              </w:rPr>
              <w:t xml:space="preserve">ного года, ед </w:t>
            </w:r>
          </w:p>
        </w:tc>
        <w:tc>
          <w:tcPr>
            <w:tcW w:w="1842" w:type="dxa"/>
            <w:gridSpan w:val="2"/>
            <w:tcBorders>
              <w:top w:val="single" w:color="auto" w:sz="4" w:space="0"/>
              <w:left w:val="single" w:color="auto" w:sz="4" w:space="0"/>
              <w:bottom w:val="single" w:color="auto" w:sz="4" w:space="0"/>
              <w:right w:val="single" w:color="auto" w:sz="4" w:space="0"/>
            </w:tcBorders>
          </w:tcPr>
          <w:p w14:paraId="429D8AA8">
            <w:pPr>
              <w:spacing w:before="20" w:after="20" w:line="150" w:lineRule="exact"/>
              <w:jc w:val="center"/>
              <w:rPr>
                <w:rFonts w:eastAsia="Calibri"/>
                <w:sz w:val="20"/>
                <w:lang w:eastAsia="en-US"/>
              </w:rPr>
            </w:pPr>
            <w:r>
              <w:rPr>
                <w:rFonts w:eastAsia="Calibri"/>
                <w:sz w:val="20"/>
                <w:lang w:eastAsia="en-US"/>
              </w:rPr>
              <w:t>Фактически занято на конец отчетного года, ед</w:t>
            </w:r>
          </w:p>
        </w:tc>
        <w:tc>
          <w:tcPr>
            <w:tcW w:w="1418" w:type="dxa"/>
            <w:vMerge w:val="restart"/>
            <w:tcBorders>
              <w:top w:val="single" w:color="auto" w:sz="4" w:space="0"/>
              <w:left w:val="single" w:color="auto" w:sz="4" w:space="0"/>
              <w:bottom w:val="single" w:color="auto" w:sz="4" w:space="0"/>
              <w:right w:val="single" w:color="auto" w:sz="4" w:space="0"/>
            </w:tcBorders>
          </w:tcPr>
          <w:p w14:paraId="2BBB295A">
            <w:pPr>
              <w:spacing w:before="20" w:after="20" w:line="150" w:lineRule="exact"/>
              <w:ind w:right="-57"/>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ype="textWrapping"/>
            </w:r>
            <w:r>
              <w:rPr>
                <w:rFonts w:eastAsia="Calibri"/>
                <w:sz w:val="20"/>
                <w:lang w:eastAsia="en-US"/>
              </w:rPr>
              <w:t xml:space="preserve">на начало отчетного года (без внешних совместителей и работающих </w:t>
            </w:r>
            <w:r>
              <w:rPr>
                <w:rFonts w:eastAsia="Calibri"/>
                <w:sz w:val="20"/>
                <w:lang w:eastAsia="en-US"/>
              </w:rPr>
              <w:br w:type="textWrapping"/>
            </w:r>
            <w:r>
              <w:rPr>
                <w:rFonts w:eastAsia="Calibri"/>
                <w:sz w:val="20"/>
                <w:lang w:eastAsia="en-US"/>
              </w:rPr>
              <w:t xml:space="preserve">по договорам гражданско-правового характера), </w:t>
            </w:r>
            <w:r>
              <w:rPr>
                <w:rFonts w:eastAsia="Calibri"/>
                <w:sz w:val="20"/>
                <w:lang w:eastAsia="en-US"/>
              </w:rPr>
              <w:br w:type="textWrapping"/>
            </w:r>
            <w:r>
              <w:rPr>
                <w:rFonts w:eastAsia="Calibri"/>
                <w:sz w:val="20"/>
                <w:lang w:eastAsia="en-US"/>
              </w:rPr>
              <w:t>чел</w:t>
            </w:r>
          </w:p>
        </w:tc>
        <w:tc>
          <w:tcPr>
            <w:tcW w:w="3544" w:type="dxa"/>
            <w:gridSpan w:val="3"/>
            <w:tcBorders>
              <w:top w:val="single" w:color="auto" w:sz="4" w:space="0"/>
              <w:left w:val="single" w:color="auto" w:sz="4" w:space="0"/>
              <w:bottom w:val="single" w:color="auto" w:sz="4" w:space="0"/>
              <w:right w:val="single" w:color="auto" w:sz="4" w:space="0"/>
            </w:tcBorders>
          </w:tcPr>
          <w:p w14:paraId="4F0CB64A">
            <w:pPr>
              <w:spacing w:before="20" w:after="20" w:line="150" w:lineRule="exact"/>
              <w:jc w:val="center"/>
              <w:rPr>
                <w:rFonts w:eastAsia="Calibri"/>
                <w:sz w:val="20"/>
                <w:lang w:eastAsia="en-US"/>
              </w:rPr>
            </w:pPr>
            <w:r>
              <w:rPr>
                <w:rFonts w:eastAsia="Calibri"/>
                <w:sz w:val="20"/>
                <w:lang w:eastAsia="en-US"/>
              </w:rPr>
              <w:t>Принято работников в отчетном году, чел</w:t>
            </w:r>
          </w:p>
        </w:tc>
        <w:tc>
          <w:tcPr>
            <w:tcW w:w="2126" w:type="dxa"/>
            <w:gridSpan w:val="2"/>
            <w:tcBorders>
              <w:top w:val="single" w:color="auto" w:sz="4" w:space="0"/>
              <w:left w:val="single" w:color="auto" w:sz="4" w:space="0"/>
              <w:bottom w:val="single" w:color="auto" w:sz="4" w:space="0"/>
              <w:right w:val="single" w:color="auto" w:sz="4" w:space="0"/>
            </w:tcBorders>
          </w:tcPr>
          <w:p w14:paraId="6C6C93E7">
            <w:pPr>
              <w:spacing w:before="20" w:after="20" w:line="150" w:lineRule="exact"/>
              <w:jc w:val="center"/>
              <w:rPr>
                <w:rFonts w:eastAsia="Calibri"/>
                <w:sz w:val="20"/>
                <w:lang w:eastAsia="en-US"/>
              </w:rPr>
            </w:pPr>
            <w:r>
              <w:rPr>
                <w:rFonts w:eastAsia="Calibri"/>
                <w:sz w:val="20"/>
                <w:lang w:eastAsia="en-US"/>
              </w:rPr>
              <w:t>Выбыло работников в отчетном году, чел</w:t>
            </w:r>
          </w:p>
        </w:tc>
        <w:tc>
          <w:tcPr>
            <w:tcW w:w="1505" w:type="dxa"/>
            <w:vMerge w:val="restart"/>
            <w:tcBorders>
              <w:top w:val="single" w:color="auto" w:sz="4" w:space="0"/>
              <w:left w:val="single" w:color="auto" w:sz="4" w:space="0"/>
              <w:bottom w:val="single" w:color="auto" w:sz="4" w:space="0"/>
              <w:right w:val="single" w:color="auto" w:sz="4" w:space="0"/>
            </w:tcBorders>
          </w:tcPr>
          <w:p w14:paraId="1C2BE875">
            <w:pPr>
              <w:spacing w:before="20" w:after="20" w:line="150" w:lineRule="exact"/>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ype="textWrapping"/>
            </w:r>
            <w:r>
              <w:rPr>
                <w:rFonts w:eastAsia="Calibri"/>
                <w:sz w:val="20"/>
                <w:lang w:eastAsia="en-US"/>
              </w:rPr>
              <w:t xml:space="preserve">на конец </w:t>
            </w:r>
          </w:p>
          <w:p w14:paraId="4AAD4228">
            <w:pPr>
              <w:spacing w:before="20" w:after="20" w:line="150" w:lineRule="exact"/>
              <w:jc w:val="center"/>
              <w:rPr>
                <w:rFonts w:eastAsia="Calibri"/>
                <w:sz w:val="20"/>
                <w:lang w:eastAsia="en-US"/>
              </w:rPr>
            </w:pPr>
            <w:r>
              <w:rPr>
                <w:rFonts w:eastAsia="Calibri"/>
                <w:sz w:val="20"/>
                <w:lang w:eastAsia="en-US"/>
              </w:rPr>
              <w:t>отчетного года</w:t>
            </w:r>
            <w:r>
              <w:rPr>
                <w:rFonts w:eastAsia="Calibri"/>
                <w:sz w:val="20"/>
                <w:lang w:eastAsia="en-US"/>
              </w:rPr>
              <w:br w:type="textWrapping"/>
            </w:r>
            <w:r>
              <w:rPr>
                <w:rFonts w:eastAsia="Calibri"/>
                <w:sz w:val="20"/>
                <w:lang w:eastAsia="en-US"/>
              </w:rPr>
              <w:t xml:space="preserve">(без внешних совместителей и работающих </w:t>
            </w:r>
            <w:r>
              <w:rPr>
                <w:rFonts w:eastAsia="Calibri"/>
                <w:sz w:val="20"/>
                <w:lang w:eastAsia="en-US"/>
              </w:rPr>
              <w:br w:type="textWrapping"/>
            </w:r>
            <w:r>
              <w:rPr>
                <w:rFonts w:eastAsia="Calibri"/>
                <w:sz w:val="20"/>
                <w:lang w:eastAsia="en-US"/>
              </w:rPr>
              <w:t>по договорам гражданско-правового характера), чел</w:t>
            </w:r>
          </w:p>
        </w:tc>
        <w:tc>
          <w:tcPr>
            <w:tcW w:w="1134" w:type="dxa"/>
            <w:vMerge w:val="restart"/>
            <w:tcBorders>
              <w:top w:val="single" w:color="auto" w:sz="4" w:space="0"/>
              <w:left w:val="single" w:color="auto" w:sz="4" w:space="0"/>
              <w:bottom w:val="single" w:color="auto" w:sz="4" w:space="0"/>
              <w:right w:val="single" w:color="auto" w:sz="4" w:space="0"/>
            </w:tcBorders>
          </w:tcPr>
          <w:p w14:paraId="6FAEAC17">
            <w:pPr>
              <w:spacing w:before="20" w:after="20" w:line="150" w:lineRule="exact"/>
              <w:jc w:val="center"/>
              <w:rPr>
                <w:rFonts w:eastAsia="Calibri"/>
                <w:sz w:val="20"/>
                <w:lang w:eastAsia="en-US"/>
              </w:rPr>
            </w:pPr>
            <w:r>
              <w:rPr>
                <w:rFonts w:eastAsia="Calibri"/>
                <w:sz w:val="20"/>
                <w:lang w:eastAsia="en-US"/>
              </w:rPr>
              <w:t>Число вакантных должностей на конец отчетного года, ед</w:t>
            </w:r>
          </w:p>
        </w:tc>
      </w:tr>
      <w:tr w14:paraId="41761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368" w:hRule="atLeast"/>
          <w:jc w:val="center"/>
        </w:trPr>
        <w:tc>
          <w:tcPr>
            <w:tcW w:w="3123" w:type="dxa"/>
            <w:vMerge w:val="continue"/>
            <w:tcBorders>
              <w:top w:val="single" w:color="auto" w:sz="4" w:space="0"/>
              <w:left w:val="single" w:color="auto" w:sz="4" w:space="0"/>
              <w:bottom w:val="single" w:color="auto" w:sz="4" w:space="0"/>
              <w:right w:val="single" w:color="auto" w:sz="4" w:space="0"/>
            </w:tcBorders>
            <w:vAlign w:val="center"/>
          </w:tcPr>
          <w:p w14:paraId="3F0D35FF">
            <w:pPr>
              <w:rPr>
                <w:rFonts w:eastAsia="Calibri"/>
                <w:sz w:val="20"/>
                <w:lang w:eastAsia="en-US"/>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A5E2C04">
            <w:pPr>
              <w:rPr>
                <w:rFonts w:eastAsia="Calibri"/>
                <w:sz w:val="20"/>
                <w:lang w:eastAsia="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D4A0A9E">
            <w:pPr>
              <w:rPr>
                <w:rFonts w:eastAsia="Calibri"/>
                <w:sz w:val="20"/>
                <w:lang w:eastAsia="en-US"/>
              </w:rPr>
            </w:pPr>
          </w:p>
        </w:tc>
        <w:tc>
          <w:tcPr>
            <w:tcW w:w="703" w:type="dxa"/>
            <w:vMerge w:val="restart"/>
            <w:tcBorders>
              <w:top w:val="single" w:color="auto" w:sz="4" w:space="0"/>
              <w:left w:val="single" w:color="auto" w:sz="4" w:space="0"/>
              <w:bottom w:val="single" w:color="auto" w:sz="4" w:space="0"/>
              <w:right w:val="single" w:color="auto" w:sz="4" w:space="0"/>
            </w:tcBorders>
          </w:tcPr>
          <w:p w14:paraId="5DBCE4EE">
            <w:pPr>
              <w:spacing w:before="20" w:after="20" w:line="150" w:lineRule="exact"/>
              <w:jc w:val="center"/>
              <w:rPr>
                <w:rFonts w:eastAsia="Calibri"/>
                <w:sz w:val="20"/>
                <w:lang w:eastAsia="en-US"/>
              </w:rPr>
            </w:pPr>
            <w:r>
              <w:rPr>
                <w:rFonts w:eastAsia="Calibri"/>
                <w:sz w:val="20"/>
                <w:lang w:eastAsia="en-US"/>
              </w:rPr>
              <w:t>всего</w:t>
            </w:r>
          </w:p>
        </w:tc>
        <w:tc>
          <w:tcPr>
            <w:tcW w:w="1139" w:type="dxa"/>
            <w:vMerge w:val="restart"/>
            <w:tcBorders>
              <w:top w:val="single" w:color="auto" w:sz="4" w:space="0"/>
              <w:left w:val="single" w:color="auto" w:sz="4" w:space="0"/>
              <w:bottom w:val="single" w:color="auto" w:sz="4" w:space="0"/>
              <w:right w:val="single" w:color="auto" w:sz="4" w:space="0"/>
            </w:tcBorders>
            <w:tcMar>
              <w:left w:w="0" w:type="dxa"/>
              <w:right w:w="0" w:type="dxa"/>
            </w:tcMar>
          </w:tcPr>
          <w:p w14:paraId="240B15D9">
            <w:pPr>
              <w:spacing w:before="20" w:after="20" w:line="150" w:lineRule="exact"/>
              <w:jc w:val="center"/>
              <w:rPr>
                <w:rFonts w:eastAsia="Calibri"/>
                <w:sz w:val="20"/>
                <w:lang w:eastAsia="en-US"/>
              </w:rPr>
            </w:pPr>
            <w:r>
              <w:rPr>
                <w:rFonts w:eastAsia="Calibri"/>
                <w:sz w:val="20"/>
                <w:lang w:eastAsia="en-US"/>
              </w:rPr>
              <w:t>работниками списочного состава</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94B4D7D">
            <w:pPr>
              <w:rPr>
                <w:rFonts w:eastAsia="Calibri"/>
                <w:sz w:val="20"/>
                <w:lang w:eastAsia="en-US"/>
              </w:rPr>
            </w:pPr>
          </w:p>
        </w:tc>
        <w:tc>
          <w:tcPr>
            <w:tcW w:w="709" w:type="dxa"/>
            <w:vMerge w:val="restart"/>
            <w:tcBorders>
              <w:top w:val="single" w:color="auto" w:sz="4" w:space="0"/>
              <w:left w:val="single" w:color="auto" w:sz="4" w:space="0"/>
              <w:bottom w:val="single" w:color="auto" w:sz="4" w:space="0"/>
              <w:right w:val="single" w:color="auto" w:sz="4" w:space="0"/>
            </w:tcBorders>
          </w:tcPr>
          <w:p w14:paraId="137E3C11">
            <w:pPr>
              <w:spacing w:before="20" w:after="20" w:line="150" w:lineRule="exact"/>
              <w:jc w:val="center"/>
              <w:rPr>
                <w:rFonts w:eastAsia="Calibri"/>
                <w:sz w:val="20"/>
                <w:lang w:eastAsia="en-US"/>
              </w:rPr>
            </w:pPr>
            <w:r>
              <w:rPr>
                <w:rFonts w:eastAsia="Calibri"/>
                <w:sz w:val="20"/>
                <w:lang w:eastAsia="en-US"/>
              </w:rPr>
              <w:t>всего</w:t>
            </w:r>
          </w:p>
        </w:tc>
        <w:tc>
          <w:tcPr>
            <w:tcW w:w="2835" w:type="dxa"/>
            <w:gridSpan w:val="2"/>
            <w:tcBorders>
              <w:top w:val="single" w:color="auto" w:sz="4" w:space="0"/>
              <w:left w:val="single" w:color="auto" w:sz="4" w:space="0"/>
              <w:bottom w:val="single" w:color="auto" w:sz="4" w:space="0"/>
              <w:right w:val="single" w:color="auto" w:sz="4" w:space="0"/>
            </w:tcBorders>
          </w:tcPr>
          <w:p w14:paraId="41ACDEE3">
            <w:pPr>
              <w:spacing w:before="20" w:after="20" w:line="150" w:lineRule="exact"/>
              <w:jc w:val="center"/>
              <w:rPr>
                <w:rFonts w:eastAsia="Calibri"/>
                <w:sz w:val="20"/>
                <w:lang w:eastAsia="en-US"/>
              </w:rPr>
            </w:pPr>
            <w:r>
              <w:rPr>
                <w:rFonts w:eastAsia="Calibri"/>
                <w:sz w:val="20"/>
                <w:lang w:eastAsia="en-US"/>
              </w:rPr>
              <w:t>из них выпускники</w:t>
            </w:r>
          </w:p>
        </w:tc>
        <w:tc>
          <w:tcPr>
            <w:tcW w:w="708" w:type="dxa"/>
            <w:vMerge w:val="restart"/>
            <w:tcBorders>
              <w:top w:val="single" w:color="auto" w:sz="4" w:space="0"/>
              <w:left w:val="single" w:color="auto" w:sz="4" w:space="0"/>
              <w:bottom w:val="single" w:color="auto" w:sz="4" w:space="0"/>
              <w:right w:val="single" w:color="auto" w:sz="4" w:space="0"/>
            </w:tcBorders>
          </w:tcPr>
          <w:p w14:paraId="3F139529">
            <w:pPr>
              <w:spacing w:before="20" w:after="20" w:line="150" w:lineRule="exact"/>
              <w:jc w:val="center"/>
              <w:rPr>
                <w:rFonts w:eastAsia="Calibri"/>
                <w:sz w:val="20"/>
                <w:lang w:eastAsia="en-US"/>
              </w:rPr>
            </w:pPr>
            <w:r>
              <w:rPr>
                <w:rFonts w:eastAsia="Calibri"/>
                <w:sz w:val="20"/>
                <w:lang w:eastAsia="en-US"/>
              </w:rPr>
              <w:t>всего</w:t>
            </w:r>
          </w:p>
        </w:tc>
        <w:tc>
          <w:tcPr>
            <w:tcW w:w="1418" w:type="dxa"/>
            <w:vMerge w:val="restart"/>
            <w:tcBorders>
              <w:top w:val="single" w:color="auto" w:sz="4" w:space="0"/>
              <w:left w:val="single" w:color="auto" w:sz="4" w:space="0"/>
              <w:bottom w:val="single" w:color="auto" w:sz="4" w:space="0"/>
              <w:right w:val="single" w:color="auto" w:sz="4" w:space="0"/>
            </w:tcBorders>
          </w:tcPr>
          <w:p w14:paraId="2BFEDA6D">
            <w:pPr>
              <w:spacing w:before="20" w:after="20" w:line="150" w:lineRule="exact"/>
              <w:jc w:val="center"/>
              <w:rPr>
                <w:rFonts w:eastAsia="Calibri"/>
                <w:sz w:val="20"/>
                <w:lang w:eastAsia="en-US"/>
              </w:rPr>
            </w:pPr>
            <w:r>
              <w:rPr>
                <w:rFonts w:eastAsia="Calibri"/>
                <w:sz w:val="20"/>
                <w:lang w:eastAsia="en-US"/>
              </w:rPr>
              <w:t xml:space="preserve">из них </w:t>
            </w:r>
            <w:r>
              <w:rPr>
                <w:rFonts w:eastAsia="Calibri"/>
                <w:sz w:val="20"/>
                <w:lang w:eastAsia="en-US"/>
              </w:rPr>
              <w:br w:type="textWrapping"/>
            </w:r>
            <w:r>
              <w:rPr>
                <w:rFonts w:eastAsia="Calibri"/>
                <w:sz w:val="20"/>
                <w:lang w:eastAsia="en-US"/>
              </w:rPr>
              <w:t>по собственному желанию</w:t>
            </w:r>
          </w:p>
        </w:tc>
        <w:tc>
          <w:tcPr>
            <w:tcW w:w="1505" w:type="dxa"/>
            <w:vMerge w:val="continue"/>
            <w:tcBorders>
              <w:top w:val="single" w:color="auto" w:sz="4" w:space="0"/>
              <w:left w:val="single" w:color="auto" w:sz="4" w:space="0"/>
              <w:bottom w:val="single" w:color="auto" w:sz="4" w:space="0"/>
              <w:right w:val="single" w:color="auto" w:sz="4" w:space="0"/>
            </w:tcBorders>
            <w:vAlign w:val="center"/>
          </w:tcPr>
          <w:p w14:paraId="3B9C2A06">
            <w:pPr>
              <w:rPr>
                <w:rFonts w:eastAsia="Calibri"/>
                <w:sz w:val="20"/>
                <w:lang w:eastAsia="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DE49069">
            <w:pPr>
              <w:rPr>
                <w:rFonts w:eastAsia="Calibri"/>
                <w:sz w:val="20"/>
                <w:lang w:eastAsia="en-US"/>
              </w:rPr>
            </w:pPr>
          </w:p>
        </w:tc>
      </w:tr>
      <w:tr w14:paraId="06FC7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337" w:hRule="atLeast"/>
          <w:jc w:val="center"/>
        </w:trPr>
        <w:tc>
          <w:tcPr>
            <w:tcW w:w="3123" w:type="dxa"/>
            <w:vMerge w:val="continue"/>
            <w:tcBorders>
              <w:top w:val="single" w:color="auto" w:sz="4" w:space="0"/>
              <w:left w:val="single" w:color="auto" w:sz="4" w:space="0"/>
              <w:bottom w:val="single" w:color="auto" w:sz="4" w:space="0"/>
              <w:right w:val="single" w:color="auto" w:sz="4" w:space="0"/>
            </w:tcBorders>
            <w:vAlign w:val="center"/>
          </w:tcPr>
          <w:p w14:paraId="73BDA102">
            <w:pPr>
              <w:rPr>
                <w:rFonts w:eastAsia="Calibri"/>
                <w:sz w:val="20"/>
                <w:lang w:eastAsia="en-US"/>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2AD67CA">
            <w:pPr>
              <w:rPr>
                <w:rFonts w:eastAsia="Calibri"/>
                <w:sz w:val="20"/>
                <w:lang w:eastAsia="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473E8AB">
            <w:pPr>
              <w:rPr>
                <w:rFonts w:eastAsia="Calibri"/>
                <w:sz w:val="20"/>
                <w:lang w:eastAsia="en-US"/>
              </w:rPr>
            </w:pPr>
          </w:p>
        </w:tc>
        <w:tc>
          <w:tcPr>
            <w:tcW w:w="703" w:type="dxa"/>
            <w:vMerge w:val="continue"/>
            <w:tcBorders>
              <w:top w:val="single" w:color="auto" w:sz="4" w:space="0"/>
              <w:left w:val="single" w:color="auto" w:sz="4" w:space="0"/>
              <w:bottom w:val="single" w:color="auto" w:sz="4" w:space="0"/>
              <w:right w:val="single" w:color="auto" w:sz="4" w:space="0"/>
            </w:tcBorders>
            <w:vAlign w:val="center"/>
          </w:tcPr>
          <w:p w14:paraId="20F770AB">
            <w:pPr>
              <w:rPr>
                <w:rFonts w:eastAsia="Calibri"/>
                <w:sz w:val="20"/>
                <w:lang w:eastAsia="en-US"/>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14:paraId="797D920A">
            <w:pPr>
              <w:rPr>
                <w:rFonts w:eastAsia="Calibri"/>
                <w:sz w:val="20"/>
                <w:lang w:eastAsia="en-US"/>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D04DEDE">
            <w:pPr>
              <w:rPr>
                <w:rFonts w:eastAsia="Calibri"/>
                <w:sz w:val="20"/>
                <w:lang w:eastAsia="en-US"/>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5BA0C7D">
            <w:pPr>
              <w:rPr>
                <w:rFonts w:eastAsia="Calibri"/>
                <w:sz w:val="20"/>
                <w:lang w:eastAsia="en-US"/>
              </w:rPr>
            </w:pPr>
          </w:p>
        </w:tc>
        <w:tc>
          <w:tcPr>
            <w:tcW w:w="1842" w:type="dxa"/>
            <w:tcBorders>
              <w:top w:val="nil"/>
              <w:left w:val="single" w:color="auto" w:sz="4" w:space="0"/>
              <w:bottom w:val="single" w:color="auto" w:sz="4" w:space="0"/>
              <w:right w:val="single" w:color="auto" w:sz="4" w:space="0"/>
            </w:tcBorders>
          </w:tcPr>
          <w:p w14:paraId="7BC32104">
            <w:pPr>
              <w:spacing w:before="20" w:after="20" w:line="150" w:lineRule="exact"/>
              <w:jc w:val="center"/>
              <w:rPr>
                <w:rFonts w:eastAsia="Calibri"/>
                <w:sz w:val="20"/>
                <w:lang w:eastAsia="en-US"/>
              </w:rPr>
            </w:pPr>
            <w:r>
              <w:rPr>
                <w:rFonts w:eastAsia="Calibri"/>
                <w:sz w:val="20"/>
                <w:lang w:eastAsia="en-US"/>
              </w:rPr>
              <w:t xml:space="preserve">со средним профессиональным образованием </w:t>
            </w:r>
            <w:r>
              <w:rPr>
                <w:rFonts w:eastAsia="Calibri"/>
                <w:sz w:val="20"/>
                <w:lang w:val="en-US" w:eastAsia="en-US"/>
              </w:rPr>
              <w:br w:type="textWrapping"/>
            </w:r>
            <w:r>
              <w:rPr>
                <w:rFonts w:eastAsia="Calibri"/>
                <w:sz w:val="20"/>
                <w:lang w:eastAsia="en-US"/>
              </w:rPr>
              <w:t>по программам подготовки специалистов среднего звена</w:t>
            </w:r>
          </w:p>
        </w:tc>
        <w:tc>
          <w:tcPr>
            <w:tcW w:w="993" w:type="dxa"/>
            <w:tcBorders>
              <w:top w:val="single" w:color="auto" w:sz="4" w:space="0"/>
              <w:left w:val="single" w:color="auto" w:sz="4" w:space="0"/>
              <w:bottom w:val="single" w:color="auto" w:sz="4" w:space="0"/>
              <w:right w:val="single" w:color="auto" w:sz="4" w:space="0"/>
            </w:tcBorders>
          </w:tcPr>
          <w:p w14:paraId="259420C3">
            <w:pPr>
              <w:spacing w:before="20" w:after="20" w:line="150" w:lineRule="exact"/>
              <w:jc w:val="center"/>
              <w:rPr>
                <w:rFonts w:eastAsia="Calibri"/>
                <w:sz w:val="20"/>
                <w:lang w:eastAsia="en-US"/>
              </w:rPr>
            </w:pPr>
            <w:r>
              <w:rPr>
                <w:rFonts w:eastAsia="Calibri"/>
                <w:sz w:val="20"/>
                <w:lang w:eastAsia="en-US"/>
              </w:rPr>
              <w:t>с высшим образова-нием</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352954AC">
            <w:pPr>
              <w:rPr>
                <w:rFonts w:eastAsia="Calibri"/>
                <w:sz w:val="20"/>
                <w:lang w:eastAsia="en-US"/>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0B66CFE2">
            <w:pPr>
              <w:rPr>
                <w:rFonts w:eastAsia="Calibri"/>
                <w:sz w:val="20"/>
                <w:lang w:eastAsia="en-US"/>
              </w:rPr>
            </w:pPr>
          </w:p>
        </w:tc>
        <w:tc>
          <w:tcPr>
            <w:tcW w:w="1505" w:type="dxa"/>
            <w:vMerge w:val="continue"/>
            <w:tcBorders>
              <w:top w:val="single" w:color="auto" w:sz="4" w:space="0"/>
              <w:left w:val="single" w:color="auto" w:sz="4" w:space="0"/>
              <w:bottom w:val="single" w:color="auto" w:sz="4" w:space="0"/>
              <w:right w:val="single" w:color="auto" w:sz="4" w:space="0"/>
            </w:tcBorders>
            <w:vAlign w:val="center"/>
          </w:tcPr>
          <w:p w14:paraId="6C5976EF">
            <w:pPr>
              <w:rPr>
                <w:rFonts w:eastAsia="Calibri"/>
                <w:sz w:val="20"/>
                <w:lang w:eastAsia="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C29567B">
            <w:pPr>
              <w:rPr>
                <w:rFonts w:eastAsia="Calibri"/>
                <w:sz w:val="20"/>
                <w:lang w:eastAsia="en-US"/>
              </w:rPr>
            </w:pPr>
          </w:p>
        </w:tc>
      </w:tr>
      <w:tr w14:paraId="6D059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single" w:color="auto" w:sz="4" w:space="0"/>
              <w:left w:val="single" w:color="auto" w:sz="4" w:space="0"/>
              <w:bottom w:val="single" w:color="auto" w:sz="4" w:space="0"/>
              <w:right w:val="single" w:color="auto" w:sz="4" w:space="0"/>
            </w:tcBorders>
            <w:vAlign w:val="center"/>
          </w:tcPr>
          <w:p w14:paraId="2D97DC4E">
            <w:pPr>
              <w:tabs>
                <w:tab w:val="left" w:pos="5094"/>
              </w:tabs>
              <w:spacing w:before="20" w:after="20"/>
              <w:jc w:val="center"/>
              <w:rPr>
                <w:sz w:val="20"/>
              </w:rPr>
            </w:pPr>
            <w:r>
              <w:rPr>
                <w:sz w:val="20"/>
              </w:rPr>
              <w:t>А</w:t>
            </w:r>
          </w:p>
        </w:tc>
        <w:tc>
          <w:tcPr>
            <w:tcW w:w="567" w:type="dxa"/>
            <w:tcBorders>
              <w:top w:val="single" w:color="auto" w:sz="4" w:space="0"/>
              <w:left w:val="single" w:color="auto" w:sz="4" w:space="0"/>
              <w:bottom w:val="single" w:color="auto" w:sz="4" w:space="0"/>
              <w:right w:val="single" w:color="auto" w:sz="4" w:space="0"/>
            </w:tcBorders>
            <w:vAlign w:val="center"/>
          </w:tcPr>
          <w:p w14:paraId="6D3D314E">
            <w:pPr>
              <w:tabs>
                <w:tab w:val="left" w:pos="5094"/>
              </w:tabs>
              <w:spacing w:before="20" w:after="20"/>
              <w:jc w:val="center"/>
              <w:rPr>
                <w:sz w:val="20"/>
              </w:rPr>
            </w:pPr>
            <w:r>
              <w:rPr>
                <w:sz w:val="20"/>
              </w:rPr>
              <w:t>Б</w:t>
            </w:r>
          </w:p>
        </w:tc>
        <w:tc>
          <w:tcPr>
            <w:tcW w:w="851" w:type="dxa"/>
            <w:tcBorders>
              <w:top w:val="single" w:color="auto" w:sz="4" w:space="0"/>
              <w:left w:val="single" w:color="auto" w:sz="4" w:space="0"/>
              <w:bottom w:val="single" w:color="auto" w:sz="4" w:space="0"/>
              <w:right w:val="single" w:color="auto" w:sz="4" w:space="0"/>
            </w:tcBorders>
            <w:vAlign w:val="center"/>
          </w:tcPr>
          <w:p w14:paraId="23091654">
            <w:pPr>
              <w:spacing w:before="20" w:after="20" w:line="150" w:lineRule="exact"/>
              <w:jc w:val="center"/>
              <w:rPr>
                <w:rFonts w:eastAsia="Calibri"/>
                <w:sz w:val="20"/>
                <w:lang w:eastAsia="en-US"/>
              </w:rPr>
            </w:pPr>
            <w:r>
              <w:rPr>
                <w:rFonts w:eastAsia="Calibri"/>
                <w:sz w:val="20"/>
                <w:lang w:eastAsia="en-US"/>
              </w:rPr>
              <w:t>3</w:t>
            </w:r>
          </w:p>
        </w:tc>
        <w:tc>
          <w:tcPr>
            <w:tcW w:w="703" w:type="dxa"/>
            <w:tcBorders>
              <w:top w:val="single" w:color="auto" w:sz="4" w:space="0"/>
              <w:left w:val="single" w:color="auto" w:sz="4" w:space="0"/>
              <w:bottom w:val="single" w:color="auto" w:sz="4" w:space="0"/>
              <w:right w:val="single" w:color="auto" w:sz="4" w:space="0"/>
            </w:tcBorders>
            <w:vAlign w:val="center"/>
          </w:tcPr>
          <w:p w14:paraId="7D013B36">
            <w:pPr>
              <w:spacing w:before="20" w:after="20" w:line="150" w:lineRule="exact"/>
              <w:jc w:val="center"/>
              <w:rPr>
                <w:rFonts w:eastAsia="Calibri"/>
                <w:sz w:val="20"/>
                <w:lang w:eastAsia="en-US"/>
              </w:rPr>
            </w:pPr>
            <w:r>
              <w:rPr>
                <w:rFonts w:eastAsia="Calibri"/>
                <w:sz w:val="20"/>
                <w:lang w:eastAsia="en-US"/>
              </w:rPr>
              <w:t>4</w:t>
            </w:r>
          </w:p>
        </w:tc>
        <w:tc>
          <w:tcPr>
            <w:tcW w:w="1139" w:type="dxa"/>
            <w:tcBorders>
              <w:top w:val="single" w:color="auto" w:sz="4" w:space="0"/>
              <w:left w:val="single" w:color="auto" w:sz="4" w:space="0"/>
              <w:bottom w:val="single" w:color="auto" w:sz="4" w:space="0"/>
              <w:right w:val="single" w:color="auto" w:sz="4" w:space="0"/>
            </w:tcBorders>
            <w:vAlign w:val="center"/>
          </w:tcPr>
          <w:p w14:paraId="5062EC69">
            <w:pPr>
              <w:spacing w:before="20" w:after="20" w:line="150" w:lineRule="exact"/>
              <w:jc w:val="center"/>
              <w:rPr>
                <w:rFonts w:eastAsia="Calibri"/>
                <w:sz w:val="20"/>
                <w:lang w:eastAsia="en-US"/>
              </w:rPr>
            </w:pPr>
            <w:r>
              <w:rPr>
                <w:rFonts w:eastAsia="Calibri"/>
                <w:sz w:val="20"/>
                <w:lang w:eastAsia="en-US"/>
              </w:rPr>
              <w:t>5</w:t>
            </w:r>
          </w:p>
        </w:tc>
        <w:tc>
          <w:tcPr>
            <w:tcW w:w="1418" w:type="dxa"/>
            <w:tcBorders>
              <w:top w:val="single" w:color="auto" w:sz="4" w:space="0"/>
              <w:left w:val="single" w:color="auto" w:sz="4" w:space="0"/>
              <w:bottom w:val="single" w:color="auto" w:sz="4" w:space="0"/>
              <w:right w:val="single" w:color="auto" w:sz="4" w:space="0"/>
            </w:tcBorders>
            <w:vAlign w:val="center"/>
          </w:tcPr>
          <w:p w14:paraId="1964953E">
            <w:pPr>
              <w:spacing w:before="20" w:after="20" w:line="150" w:lineRule="exact"/>
              <w:jc w:val="center"/>
              <w:rPr>
                <w:rFonts w:eastAsia="Calibri"/>
                <w:sz w:val="20"/>
                <w:lang w:eastAsia="en-US"/>
              </w:rPr>
            </w:pPr>
            <w:r>
              <w:rPr>
                <w:rFonts w:eastAsia="Calibri"/>
                <w:sz w:val="20"/>
                <w:lang w:eastAsia="en-US"/>
              </w:rPr>
              <w:t>6</w:t>
            </w:r>
          </w:p>
        </w:tc>
        <w:tc>
          <w:tcPr>
            <w:tcW w:w="709" w:type="dxa"/>
            <w:tcBorders>
              <w:top w:val="single" w:color="auto" w:sz="4" w:space="0"/>
              <w:left w:val="single" w:color="auto" w:sz="4" w:space="0"/>
              <w:bottom w:val="single" w:color="auto" w:sz="4" w:space="0"/>
              <w:right w:val="single" w:color="auto" w:sz="4" w:space="0"/>
            </w:tcBorders>
            <w:vAlign w:val="center"/>
          </w:tcPr>
          <w:p w14:paraId="3F68DD2C">
            <w:pPr>
              <w:spacing w:before="20" w:after="20" w:line="150" w:lineRule="exact"/>
              <w:jc w:val="center"/>
              <w:rPr>
                <w:rFonts w:eastAsia="Calibri"/>
                <w:sz w:val="20"/>
                <w:lang w:eastAsia="en-US"/>
              </w:rPr>
            </w:pPr>
            <w:r>
              <w:rPr>
                <w:rFonts w:eastAsia="Calibri"/>
                <w:sz w:val="20"/>
                <w:lang w:eastAsia="en-US"/>
              </w:rPr>
              <w:t>7</w:t>
            </w:r>
          </w:p>
        </w:tc>
        <w:tc>
          <w:tcPr>
            <w:tcW w:w="1842" w:type="dxa"/>
            <w:tcBorders>
              <w:top w:val="single" w:color="auto" w:sz="4" w:space="0"/>
              <w:left w:val="single" w:color="auto" w:sz="4" w:space="0"/>
              <w:bottom w:val="single" w:color="auto" w:sz="4" w:space="0"/>
              <w:right w:val="single" w:color="auto" w:sz="4" w:space="0"/>
            </w:tcBorders>
            <w:vAlign w:val="center"/>
          </w:tcPr>
          <w:p w14:paraId="05D18EF2">
            <w:pPr>
              <w:spacing w:before="20" w:after="20" w:line="150" w:lineRule="exact"/>
              <w:jc w:val="center"/>
              <w:rPr>
                <w:rFonts w:eastAsia="Calibri"/>
                <w:sz w:val="20"/>
                <w:lang w:eastAsia="en-US"/>
              </w:rPr>
            </w:pPr>
            <w:r>
              <w:rPr>
                <w:rFonts w:eastAsia="Calibri"/>
                <w:sz w:val="20"/>
                <w:lang w:eastAsia="en-US"/>
              </w:rPr>
              <w:t>8</w:t>
            </w:r>
          </w:p>
        </w:tc>
        <w:tc>
          <w:tcPr>
            <w:tcW w:w="993" w:type="dxa"/>
            <w:tcBorders>
              <w:top w:val="single" w:color="auto" w:sz="4" w:space="0"/>
              <w:left w:val="single" w:color="auto" w:sz="4" w:space="0"/>
              <w:bottom w:val="single" w:color="auto" w:sz="4" w:space="0"/>
              <w:right w:val="single" w:color="auto" w:sz="4" w:space="0"/>
            </w:tcBorders>
            <w:vAlign w:val="center"/>
          </w:tcPr>
          <w:p w14:paraId="065BC9C6">
            <w:pPr>
              <w:spacing w:before="20" w:after="20" w:line="150" w:lineRule="exact"/>
              <w:jc w:val="center"/>
              <w:rPr>
                <w:rFonts w:eastAsia="Calibri"/>
                <w:sz w:val="20"/>
                <w:lang w:eastAsia="en-US"/>
              </w:rPr>
            </w:pPr>
            <w:r>
              <w:rPr>
                <w:rFonts w:eastAsia="Calibri"/>
                <w:sz w:val="20"/>
                <w:lang w:eastAsia="en-US"/>
              </w:rPr>
              <w:t>9</w:t>
            </w:r>
          </w:p>
        </w:tc>
        <w:tc>
          <w:tcPr>
            <w:tcW w:w="708" w:type="dxa"/>
            <w:tcBorders>
              <w:top w:val="single" w:color="auto" w:sz="4" w:space="0"/>
              <w:left w:val="single" w:color="auto" w:sz="4" w:space="0"/>
              <w:bottom w:val="single" w:color="auto" w:sz="4" w:space="0"/>
              <w:right w:val="single" w:color="auto" w:sz="4" w:space="0"/>
            </w:tcBorders>
            <w:vAlign w:val="center"/>
          </w:tcPr>
          <w:p w14:paraId="12406AEE">
            <w:pPr>
              <w:spacing w:before="20" w:after="20" w:line="150" w:lineRule="exact"/>
              <w:jc w:val="center"/>
              <w:rPr>
                <w:rFonts w:eastAsia="Calibri"/>
                <w:sz w:val="20"/>
                <w:lang w:eastAsia="en-US"/>
              </w:rPr>
            </w:pPr>
            <w:r>
              <w:rPr>
                <w:rFonts w:eastAsia="Calibri"/>
                <w:sz w:val="20"/>
                <w:lang w:eastAsia="en-US"/>
              </w:rPr>
              <w:t>10</w:t>
            </w:r>
          </w:p>
        </w:tc>
        <w:tc>
          <w:tcPr>
            <w:tcW w:w="1418" w:type="dxa"/>
            <w:tcBorders>
              <w:top w:val="single" w:color="auto" w:sz="4" w:space="0"/>
              <w:left w:val="single" w:color="auto" w:sz="4" w:space="0"/>
              <w:bottom w:val="single" w:color="auto" w:sz="4" w:space="0"/>
              <w:right w:val="single" w:color="auto" w:sz="4" w:space="0"/>
            </w:tcBorders>
            <w:vAlign w:val="center"/>
          </w:tcPr>
          <w:p w14:paraId="6CE5F29C">
            <w:pPr>
              <w:spacing w:before="20" w:after="20" w:line="150" w:lineRule="exact"/>
              <w:jc w:val="center"/>
              <w:rPr>
                <w:rFonts w:eastAsia="Calibri"/>
                <w:sz w:val="20"/>
                <w:lang w:val="en-US" w:eastAsia="en-US"/>
              </w:rPr>
            </w:pPr>
            <w:r>
              <w:rPr>
                <w:rFonts w:eastAsia="Calibri"/>
                <w:sz w:val="20"/>
                <w:lang w:eastAsia="en-US"/>
              </w:rPr>
              <w:t>11</w:t>
            </w:r>
          </w:p>
        </w:tc>
        <w:tc>
          <w:tcPr>
            <w:tcW w:w="1505" w:type="dxa"/>
            <w:tcBorders>
              <w:top w:val="single" w:color="auto" w:sz="4" w:space="0"/>
              <w:left w:val="single" w:color="auto" w:sz="4" w:space="0"/>
              <w:bottom w:val="single" w:color="auto" w:sz="4" w:space="0"/>
              <w:right w:val="single" w:color="auto" w:sz="4" w:space="0"/>
            </w:tcBorders>
            <w:vAlign w:val="center"/>
          </w:tcPr>
          <w:p w14:paraId="309C2DC3">
            <w:pPr>
              <w:spacing w:before="20" w:after="20" w:line="150" w:lineRule="exact"/>
              <w:jc w:val="center"/>
              <w:rPr>
                <w:rFonts w:eastAsia="Calibri"/>
                <w:sz w:val="20"/>
                <w:lang w:val="en-US" w:eastAsia="en-US"/>
              </w:rPr>
            </w:pPr>
            <w:r>
              <w:rPr>
                <w:rFonts w:eastAsia="Calibri"/>
                <w:sz w:val="20"/>
                <w:lang w:eastAsia="en-US"/>
              </w:rPr>
              <w:t>12</w:t>
            </w:r>
          </w:p>
        </w:tc>
        <w:tc>
          <w:tcPr>
            <w:tcW w:w="1134" w:type="dxa"/>
            <w:tcBorders>
              <w:top w:val="single" w:color="auto" w:sz="4" w:space="0"/>
              <w:left w:val="single" w:color="auto" w:sz="4" w:space="0"/>
              <w:bottom w:val="single" w:color="auto" w:sz="4" w:space="0"/>
              <w:right w:val="single" w:color="auto" w:sz="4" w:space="0"/>
            </w:tcBorders>
            <w:vAlign w:val="center"/>
          </w:tcPr>
          <w:p w14:paraId="730CEF67">
            <w:pPr>
              <w:spacing w:before="20" w:after="20" w:line="150" w:lineRule="exact"/>
              <w:jc w:val="center"/>
              <w:rPr>
                <w:rFonts w:eastAsia="Calibri"/>
                <w:sz w:val="20"/>
                <w:lang w:eastAsia="en-US"/>
              </w:rPr>
            </w:pPr>
            <w:r>
              <w:rPr>
                <w:rFonts w:eastAsia="Calibri"/>
                <w:sz w:val="20"/>
                <w:lang w:eastAsia="en-US"/>
              </w:rPr>
              <w:t>13</w:t>
            </w:r>
          </w:p>
        </w:tc>
      </w:tr>
      <w:tr w14:paraId="25FAE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single" w:color="auto" w:sz="4" w:space="0"/>
              <w:left w:val="single" w:color="auto" w:sz="4" w:space="0"/>
              <w:bottom w:val="single" w:color="auto" w:sz="4" w:space="0"/>
              <w:right w:val="single" w:color="auto" w:sz="4" w:space="0"/>
            </w:tcBorders>
            <w:vAlign w:val="bottom"/>
          </w:tcPr>
          <w:p w14:paraId="32B73627">
            <w:pPr>
              <w:spacing w:line="180" w:lineRule="exact"/>
              <w:rPr>
                <w:spacing w:val="-4"/>
                <w:sz w:val="20"/>
              </w:rPr>
            </w:pPr>
            <w:r>
              <w:rPr>
                <w:spacing w:val="-4"/>
                <w:sz w:val="20"/>
              </w:rPr>
              <w:t xml:space="preserve">Всего работников </w:t>
            </w:r>
            <w:r>
              <w:rPr>
                <w:spacing w:val="-4"/>
                <w:sz w:val="20"/>
              </w:rPr>
              <w:br w:type="textWrapping"/>
            </w:r>
            <w:r>
              <w:rPr>
                <w:spacing w:val="-4"/>
                <w:sz w:val="20"/>
              </w:rPr>
              <w:t>(сумма строк 802, 806, 819, 822)</w:t>
            </w:r>
          </w:p>
        </w:tc>
        <w:tc>
          <w:tcPr>
            <w:tcW w:w="567" w:type="dxa"/>
            <w:tcBorders>
              <w:top w:val="single" w:color="auto" w:sz="4" w:space="0"/>
              <w:left w:val="single" w:color="auto" w:sz="4" w:space="0"/>
              <w:bottom w:val="single" w:color="auto" w:sz="4" w:space="0"/>
              <w:right w:val="single" w:color="auto" w:sz="4" w:space="0"/>
            </w:tcBorders>
            <w:vAlign w:val="bottom"/>
          </w:tcPr>
          <w:p w14:paraId="6D07D580">
            <w:pPr>
              <w:jc w:val="right"/>
              <w:rPr>
                <w:sz w:val="20"/>
                <w:szCs w:val="22"/>
              </w:rPr>
            </w:pPr>
            <w:r>
              <w:rPr>
                <w:sz w:val="20"/>
                <w:szCs w:val="22"/>
              </w:rPr>
              <w:t>801</w:t>
            </w:r>
          </w:p>
        </w:tc>
        <w:tc>
          <w:tcPr>
            <w:tcW w:w="851" w:type="dxa"/>
            <w:tcBorders>
              <w:top w:val="single" w:color="auto" w:sz="4" w:space="0"/>
              <w:left w:val="single" w:color="auto" w:sz="4" w:space="0"/>
              <w:bottom w:val="single" w:color="auto" w:sz="4" w:space="0"/>
              <w:right w:val="single" w:color="auto" w:sz="4" w:space="0"/>
            </w:tcBorders>
            <w:vAlign w:val="bottom"/>
          </w:tcPr>
          <w:p w14:paraId="3419968F">
            <w:pPr>
              <w:spacing w:before="20" w:after="20" w:line="180" w:lineRule="exact"/>
              <w:jc w:val="center"/>
              <w:rPr>
                <w:rFonts w:eastAsia="Calibri"/>
                <w:sz w:val="16"/>
                <w:szCs w:val="22"/>
                <w:lang w:eastAsia="en-US"/>
              </w:rPr>
            </w:pPr>
            <w:r>
              <w:rPr>
                <w:rFonts w:eastAsia="Calibri"/>
                <w:sz w:val="16"/>
                <w:szCs w:val="22"/>
                <w:lang w:eastAsia="en-US"/>
              </w:rPr>
              <w:t>19,250</w:t>
            </w:r>
          </w:p>
        </w:tc>
        <w:tc>
          <w:tcPr>
            <w:tcW w:w="703" w:type="dxa"/>
            <w:tcBorders>
              <w:top w:val="single" w:color="auto" w:sz="4" w:space="0"/>
              <w:left w:val="single" w:color="auto" w:sz="4" w:space="0"/>
              <w:bottom w:val="single" w:color="auto" w:sz="4" w:space="0"/>
              <w:right w:val="single" w:color="auto" w:sz="4" w:space="0"/>
            </w:tcBorders>
            <w:vAlign w:val="bottom"/>
          </w:tcPr>
          <w:p w14:paraId="2674F030">
            <w:pPr>
              <w:spacing w:before="20" w:after="20" w:line="180" w:lineRule="exact"/>
              <w:jc w:val="center"/>
              <w:rPr>
                <w:rFonts w:eastAsia="Calibri"/>
                <w:sz w:val="16"/>
                <w:szCs w:val="22"/>
                <w:lang w:eastAsia="en-US"/>
              </w:rPr>
            </w:pPr>
            <w:r>
              <w:rPr>
                <w:rFonts w:eastAsia="Calibri"/>
                <w:sz w:val="16"/>
                <w:szCs w:val="22"/>
                <w:lang w:eastAsia="en-US"/>
              </w:rPr>
              <w:t>15,250</w:t>
            </w:r>
          </w:p>
        </w:tc>
        <w:tc>
          <w:tcPr>
            <w:tcW w:w="1139" w:type="dxa"/>
            <w:tcBorders>
              <w:top w:val="single" w:color="auto" w:sz="4" w:space="0"/>
              <w:left w:val="single" w:color="auto" w:sz="4" w:space="0"/>
              <w:bottom w:val="single" w:color="auto" w:sz="4" w:space="0"/>
              <w:right w:val="single" w:color="auto" w:sz="4" w:space="0"/>
            </w:tcBorders>
            <w:vAlign w:val="bottom"/>
          </w:tcPr>
          <w:p w14:paraId="5C53D750">
            <w:pPr>
              <w:spacing w:before="20" w:after="20" w:line="180" w:lineRule="exact"/>
              <w:jc w:val="center"/>
              <w:rPr>
                <w:rFonts w:eastAsia="Calibri"/>
                <w:sz w:val="16"/>
                <w:szCs w:val="22"/>
                <w:lang w:eastAsia="en-US"/>
              </w:rPr>
            </w:pPr>
            <w:r>
              <w:rPr>
                <w:rFonts w:eastAsia="Calibri"/>
                <w:sz w:val="16"/>
                <w:szCs w:val="22"/>
                <w:lang w:eastAsia="en-US"/>
              </w:rPr>
              <w:t>15</w:t>
            </w:r>
          </w:p>
        </w:tc>
        <w:tc>
          <w:tcPr>
            <w:tcW w:w="1418" w:type="dxa"/>
            <w:tcBorders>
              <w:top w:val="single" w:color="auto" w:sz="4" w:space="0"/>
              <w:left w:val="single" w:color="auto" w:sz="4" w:space="0"/>
              <w:bottom w:val="single" w:color="auto" w:sz="4" w:space="0"/>
              <w:right w:val="single" w:color="auto" w:sz="4" w:space="0"/>
            </w:tcBorders>
            <w:vAlign w:val="bottom"/>
          </w:tcPr>
          <w:p w14:paraId="7911986C">
            <w:pPr>
              <w:spacing w:before="20" w:after="20" w:line="180" w:lineRule="exact"/>
              <w:jc w:val="center"/>
              <w:rPr>
                <w:rFonts w:eastAsia="Calibri"/>
                <w:sz w:val="16"/>
                <w:szCs w:val="22"/>
                <w:lang w:eastAsia="en-US"/>
              </w:rPr>
            </w:pPr>
            <w:r>
              <w:rPr>
                <w:rFonts w:eastAsia="Calibri"/>
                <w:sz w:val="16"/>
                <w:szCs w:val="22"/>
                <w:lang w:eastAsia="en-US"/>
              </w:rPr>
              <w:t>18</w:t>
            </w:r>
          </w:p>
        </w:tc>
        <w:tc>
          <w:tcPr>
            <w:tcW w:w="709" w:type="dxa"/>
            <w:tcBorders>
              <w:top w:val="single" w:color="auto" w:sz="4" w:space="0"/>
              <w:left w:val="single" w:color="auto" w:sz="4" w:space="0"/>
              <w:bottom w:val="single" w:color="auto" w:sz="4" w:space="0"/>
              <w:right w:val="single" w:color="auto" w:sz="4" w:space="0"/>
            </w:tcBorders>
            <w:vAlign w:val="bottom"/>
          </w:tcPr>
          <w:p w14:paraId="123E5599">
            <w:pPr>
              <w:spacing w:before="20" w:after="20" w:line="180" w:lineRule="exact"/>
              <w:jc w:val="center"/>
              <w:rPr>
                <w:rFonts w:eastAsia="Calibri"/>
                <w:sz w:val="16"/>
                <w:szCs w:val="22"/>
                <w:lang w:eastAsia="en-US"/>
              </w:rPr>
            </w:pPr>
            <w:r>
              <w:rPr>
                <w:rFonts w:eastAsia="Calibri"/>
                <w:sz w:val="16"/>
                <w:szCs w:val="22"/>
                <w:lang w:eastAsia="en-US"/>
              </w:rPr>
              <w:t>3</w:t>
            </w:r>
          </w:p>
        </w:tc>
        <w:tc>
          <w:tcPr>
            <w:tcW w:w="1842" w:type="dxa"/>
            <w:tcBorders>
              <w:top w:val="single" w:color="auto" w:sz="4" w:space="0"/>
              <w:left w:val="single" w:color="auto" w:sz="4" w:space="0"/>
              <w:bottom w:val="single" w:color="auto" w:sz="4" w:space="0"/>
              <w:right w:val="single" w:color="auto" w:sz="4" w:space="0"/>
            </w:tcBorders>
            <w:vAlign w:val="bottom"/>
          </w:tcPr>
          <w:p w14:paraId="70295B63">
            <w:pPr>
              <w:spacing w:before="20" w:after="20" w:line="180" w:lineRule="exact"/>
              <w:jc w:val="center"/>
              <w:rPr>
                <w:rFonts w:eastAsia="Calibri"/>
                <w:sz w:val="16"/>
                <w:szCs w:val="22"/>
                <w:lang w:eastAsia="en-US"/>
              </w:rPr>
            </w:pPr>
            <w:r>
              <w:rPr>
                <w:rFonts w:eastAsia="Calibri"/>
                <w:sz w:val="16"/>
                <w:szCs w:val="22"/>
                <w:lang w:eastAsia="en-US"/>
              </w:rPr>
              <w:t>3</w:t>
            </w:r>
          </w:p>
        </w:tc>
        <w:tc>
          <w:tcPr>
            <w:tcW w:w="993" w:type="dxa"/>
            <w:tcBorders>
              <w:top w:val="single" w:color="auto" w:sz="4" w:space="0"/>
              <w:left w:val="single" w:color="auto" w:sz="4" w:space="0"/>
              <w:bottom w:val="single" w:color="auto" w:sz="4" w:space="0"/>
              <w:right w:val="single" w:color="auto" w:sz="4" w:space="0"/>
            </w:tcBorders>
            <w:vAlign w:val="bottom"/>
          </w:tcPr>
          <w:p w14:paraId="3C2DCB2F">
            <w:pPr>
              <w:spacing w:before="20" w:after="20" w:line="180" w:lineRule="exact"/>
              <w:jc w:val="center"/>
              <w:rPr>
                <w:rFonts w:eastAsia="Calibri"/>
                <w:sz w:val="16"/>
                <w:szCs w:val="22"/>
                <w:lang w:eastAsia="en-US"/>
              </w:rPr>
            </w:pPr>
          </w:p>
        </w:tc>
        <w:tc>
          <w:tcPr>
            <w:tcW w:w="708" w:type="dxa"/>
            <w:tcBorders>
              <w:top w:val="single" w:color="auto" w:sz="4" w:space="0"/>
              <w:left w:val="single" w:color="auto" w:sz="4" w:space="0"/>
              <w:bottom w:val="single" w:color="auto" w:sz="4" w:space="0"/>
              <w:right w:val="single" w:color="auto" w:sz="4" w:space="0"/>
            </w:tcBorders>
            <w:vAlign w:val="bottom"/>
          </w:tcPr>
          <w:p w14:paraId="4DE488BA">
            <w:pPr>
              <w:spacing w:before="20" w:after="20" w:line="180" w:lineRule="exact"/>
              <w:jc w:val="center"/>
              <w:rPr>
                <w:rFonts w:eastAsia="Calibri"/>
                <w:sz w:val="16"/>
                <w:szCs w:val="22"/>
                <w:lang w:eastAsia="en-US"/>
              </w:rPr>
            </w:pPr>
            <w:r>
              <w:rPr>
                <w:rFonts w:eastAsia="Calibri"/>
                <w:sz w:val="16"/>
                <w:szCs w:val="22"/>
                <w:lang w:eastAsia="en-US"/>
              </w:rPr>
              <w:t>4</w:t>
            </w:r>
          </w:p>
        </w:tc>
        <w:tc>
          <w:tcPr>
            <w:tcW w:w="1418" w:type="dxa"/>
            <w:tcBorders>
              <w:top w:val="single" w:color="auto" w:sz="4" w:space="0"/>
              <w:left w:val="single" w:color="auto" w:sz="4" w:space="0"/>
              <w:bottom w:val="single" w:color="auto" w:sz="4" w:space="0"/>
              <w:right w:val="single" w:color="auto" w:sz="4" w:space="0"/>
            </w:tcBorders>
            <w:vAlign w:val="bottom"/>
          </w:tcPr>
          <w:p w14:paraId="726D785E">
            <w:pPr>
              <w:spacing w:before="20" w:after="20" w:line="180" w:lineRule="exact"/>
              <w:rPr>
                <w:rFonts w:eastAsia="Calibri"/>
                <w:sz w:val="16"/>
                <w:szCs w:val="22"/>
                <w:lang w:eastAsia="en-US"/>
              </w:rPr>
            </w:pPr>
            <w:r>
              <w:rPr>
                <w:rFonts w:eastAsia="Calibri"/>
                <w:sz w:val="16"/>
                <w:szCs w:val="22"/>
                <w:lang w:eastAsia="en-US"/>
              </w:rPr>
              <w:t>4</w:t>
            </w:r>
          </w:p>
        </w:tc>
        <w:tc>
          <w:tcPr>
            <w:tcW w:w="1505" w:type="dxa"/>
            <w:tcBorders>
              <w:top w:val="single" w:color="auto" w:sz="4" w:space="0"/>
              <w:left w:val="single" w:color="auto" w:sz="4" w:space="0"/>
              <w:bottom w:val="single" w:color="auto" w:sz="4" w:space="0"/>
              <w:right w:val="single" w:color="auto" w:sz="4" w:space="0"/>
            </w:tcBorders>
            <w:vAlign w:val="bottom"/>
          </w:tcPr>
          <w:p w14:paraId="4C8F2C15">
            <w:pPr>
              <w:spacing w:before="20" w:after="20" w:line="180" w:lineRule="exact"/>
              <w:jc w:val="center"/>
              <w:rPr>
                <w:rFonts w:eastAsia="Calibri"/>
                <w:sz w:val="16"/>
                <w:szCs w:val="22"/>
                <w:lang w:eastAsia="en-US"/>
              </w:rPr>
            </w:pPr>
            <w:r>
              <w:rPr>
                <w:rFonts w:eastAsia="Calibri"/>
                <w:sz w:val="16"/>
                <w:szCs w:val="22"/>
                <w:lang w:eastAsia="en-US"/>
              </w:rPr>
              <w:t>15</w:t>
            </w:r>
          </w:p>
        </w:tc>
        <w:tc>
          <w:tcPr>
            <w:tcW w:w="1134" w:type="dxa"/>
            <w:tcBorders>
              <w:top w:val="single" w:color="auto" w:sz="4" w:space="0"/>
              <w:left w:val="single" w:color="auto" w:sz="4" w:space="0"/>
              <w:bottom w:val="single" w:color="auto" w:sz="4" w:space="0"/>
              <w:right w:val="single" w:color="auto" w:sz="4" w:space="0"/>
            </w:tcBorders>
            <w:vAlign w:val="bottom"/>
          </w:tcPr>
          <w:p w14:paraId="75DEADAC">
            <w:pPr>
              <w:spacing w:before="20" w:after="20" w:line="180" w:lineRule="exact"/>
              <w:jc w:val="center"/>
              <w:rPr>
                <w:rFonts w:eastAsia="Calibri"/>
                <w:sz w:val="16"/>
                <w:szCs w:val="22"/>
                <w:lang w:eastAsia="en-US"/>
              </w:rPr>
            </w:pPr>
            <w:r>
              <w:rPr>
                <w:rFonts w:eastAsia="Calibri"/>
                <w:sz w:val="16"/>
                <w:szCs w:val="22"/>
                <w:lang w:eastAsia="en-US"/>
              </w:rPr>
              <w:t>4</w:t>
            </w:r>
          </w:p>
        </w:tc>
      </w:tr>
      <w:tr w14:paraId="12D38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single" w:color="auto" w:sz="4" w:space="0"/>
              <w:left w:val="single" w:color="auto" w:sz="4" w:space="0"/>
              <w:bottom w:val="single" w:color="auto" w:sz="4" w:space="0"/>
              <w:right w:val="single" w:color="auto" w:sz="4" w:space="0"/>
            </w:tcBorders>
            <w:vAlign w:val="bottom"/>
          </w:tcPr>
          <w:p w14:paraId="538CBE68">
            <w:pPr>
              <w:spacing w:line="180" w:lineRule="exact"/>
              <w:ind w:left="113"/>
              <w:rPr>
                <w:sz w:val="20"/>
              </w:rPr>
            </w:pPr>
            <w:r>
              <w:rPr>
                <w:sz w:val="20"/>
              </w:rPr>
              <w:t xml:space="preserve">в том числе: </w:t>
            </w:r>
            <w:r>
              <w:rPr>
                <w:sz w:val="20"/>
              </w:rPr>
              <w:br w:type="textWrapping"/>
            </w:r>
            <w:r>
              <w:rPr>
                <w:sz w:val="20"/>
              </w:rPr>
              <w:t>руководящие работники – всего</w:t>
            </w:r>
          </w:p>
        </w:tc>
        <w:tc>
          <w:tcPr>
            <w:tcW w:w="567" w:type="dxa"/>
            <w:tcBorders>
              <w:top w:val="single" w:color="auto" w:sz="4" w:space="0"/>
              <w:left w:val="single" w:color="auto" w:sz="4" w:space="0"/>
              <w:bottom w:val="single" w:color="auto" w:sz="4" w:space="0"/>
              <w:right w:val="single" w:color="auto" w:sz="4" w:space="0"/>
            </w:tcBorders>
            <w:vAlign w:val="bottom"/>
          </w:tcPr>
          <w:p w14:paraId="3F337A1C">
            <w:pPr>
              <w:jc w:val="right"/>
              <w:rPr>
                <w:sz w:val="20"/>
                <w:szCs w:val="22"/>
              </w:rPr>
            </w:pPr>
            <w:r>
              <w:rPr>
                <w:sz w:val="20"/>
                <w:szCs w:val="22"/>
              </w:rPr>
              <w:t>802</w:t>
            </w:r>
          </w:p>
        </w:tc>
        <w:tc>
          <w:tcPr>
            <w:tcW w:w="851" w:type="dxa"/>
            <w:tcBorders>
              <w:top w:val="single" w:color="auto" w:sz="4" w:space="0"/>
              <w:left w:val="single" w:color="auto" w:sz="4" w:space="0"/>
              <w:bottom w:val="single" w:color="auto" w:sz="4" w:space="0"/>
              <w:right w:val="single" w:color="auto" w:sz="4" w:space="0"/>
            </w:tcBorders>
            <w:vAlign w:val="bottom"/>
          </w:tcPr>
          <w:p w14:paraId="199F4988">
            <w:pPr>
              <w:spacing w:before="20" w:after="20" w:line="180" w:lineRule="exact"/>
              <w:jc w:val="center"/>
              <w:rPr>
                <w:rFonts w:eastAsia="Calibri"/>
                <w:sz w:val="16"/>
                <w:szCs w:val="22"/>
                <w:lang w:eastAsia="en-US"/>
              </w:rPr>
            </w:pPr>
          </w:p>
        </w:tc>
        <w:tc>
          <w:tcPr>
            <w:tcW w:w="703" w:type="dxa"/>
            <w:tcBorders>
              <w:top w:val="single" w:color="auto" w:sz="4" w:space="0"/>
              <w:left w:val="single" w:color="auto" w:sz="4" w:space="0"/>
              <w:bottom w:val="single" w:color="auto" w:sz="4" w:space="0"/>
              <w:right w:val="single" w:color="auto" w:sz="4" w:space="0"/>
            </w:tcBorders>
            <w:vAlign w:val="bottom"/>
          </w:tcPr>
          <w:p w14:paraId="5BE4BCB8">
            <w:pPr>
              <w:spacing w:before="20" w:after="20" w:line="180" w:lineRule="exact"/>
              <w:jc w:val="center"/>
              <w:rPr>
                <w:rFonts w:eastAsia="Calibri"/>
                <w:sz w:val="16"/>
                <w:szCs w:val="22"/>
                <w:lang w:eastAsia="en-US"/>
              </w:rPr>
            </w:pPr>
          </w:p>
        </w:tc>
        <w:tc>
          <w:tcPr>
            <w:tcW w:w="1139" w:type="dxa"/>
            <w:tcBorders>
              <w:top w:val="single" w:color="auto" w:sz="4" w:space="0"/>
              <w:left w:val="single" w:color="auto" w:sz="4" w:space="0"/>
              <w:bottom w:val="single" w:color="auto" w:sz="4" w:space="0"/>
              <w:right w:val="single" w:color="auto" w:sz="4" w:space="0"/>
            </w:tcBorders>
            <w:vAlign w:val="bottom"/>
          </w:tcPr>
          <w:p w14:paraId="1E4520DD">
            <w:pPr>
              <w:spacing w:before="20" w:after="20" w:line="180" w:lineRule="exact"/>
              <w:jc w:val="center"/>
              <w:rPr>
                <w:rFonts w:eastAsia="Calibri"/>
                <w:sz w:val="16"/>
                <w:szCs w:val="22"/>
                <w:lang w:eastAsia="en-US"/>
              </w:rPr>
            </w:pPr>
          </w:p>
        </w:tc>
        <w:tc>
          <w:tcPr>
            <w:tcW w:w="1418" w:type="dxa"/>
            <w:tcBorders>
              <w:top w:val="single" w:color="auto" w:sz="4" w:space="0"/>
              <w:left w:val="single" w:color="auto" w:sz="4" w:space="0"/>
              <w:bottom w:val="single" w:color="auto" w:sz="4" w:space="0"/>
              <w:right w:val="single" w:color="auto" w:sz="4" w:space="0"/>
            </w:tcBorders>
            <w:vAlign w:val="bottom"/>
          </w:tcPr>
          <w:p w14:paraId="0458950D">
            <w:pPr>
              <w:spacing w:before="20" w:after="20" w:line="180" w:lineRule="exact"/>
              <w:jc w:val="center"/>
              <w:rPr>
                <w:rFonts w:eastAsia="Calibri"/>
                <w:sz w:val="16"/>
                <w:szCs w:val="22"/>
                <w:lang w:eastAsia="en-US"/>
              </w:rPr>
            </w:pPr>
          </w:p>
        </w:tc>
        <w:tc>
          <w:tcPr>
            <w:tcW w:w="709" w:type="dxa"/>
            <w:tcBorders>
              <w:top w:val="single" w:color="auto" w:sz="4" w:space="0"/>
              <w:left w:val="single" w:color="auto" w:sz="4" w:space="0"/>
              <w:bottom w:val="single" w:color="auto" w:sz="4" w:space="0"/>
              <w:right w:val="single" w:color="auto" w:sz="4" w:space="0"/>
            </w:tcBorders>
            <w:vAlign w:val="bottom"/>
          </w:tcPr>
          <w:p w14:paraId="4052EADE">
            <w:pPr>
              <w:spacing w:before="20" w:after="20" w:line="180" w:lineRule="exact"/>
              <w:jc w:val="center"/>
              <w:rPr>
                <w:rFonts w:eastAsia="Calibri"/>
                <w:sz w:val="16"/>
                <w:szCs w:val="22"/>
                <w:lang w:eastAsia="en-US"/>
              </w:rPr>
            </w:pPr>
          </w:p>
        </w:tc>
        <w:tc>
          <w:tcPr>
            <w:tcW w:w="1842" w:type="dxa"/>
            <w:tcBorders>
              <w:top w:val="single" w:color="auto" w:sz="4" w:space="0"/>
              <w:left w:val="single" w:color="auto" w:sz="4" w:space="0"/>
              <w:bottom w:val="single" w:color="auto" w:sz="4" w:space="0"/>
              <w:right w:val="single" w:color="auto" w:sz="4" w:space="0"/>
            </w:tcBorders>
            <w:vAlign w:val="bottom"/>
          </w:tcPr>
          <w:p w14:paraId="2B82E357">
            <w:pPr>
              <w:spacing w:before="20" w:after="20" w:line="180" w:lineRule="exact"/>
              <w:jc w:val="center"/>
              <w:rPr>
                <w:rFonts w:eastAsia="Calibri"/>
                <w:sz w:val="16"/>
                <w:szCs w:val="22"/>
                <w:lang w:eastAsia="en-US"/>
              </w:rPr>
            </w:pPr>
          </w:p>
        </w:tc>
        <w:tc>
          <w:tcPr>
            <w:tcW w:w="993" w:type="dxa"/>
            <w:tcBorders>
              <w:top w:val="single" w:color="auto" w:sz="4" w:space="0"/>
              <w:left w:val="single" w:color="auto" w:sz="4" w:space="0"/>
              <w:bottom w:val="single" w:color="auto" w:sz="4" w:space="0"/>
              <w:right w:val="single" w:color="auto" w:sz="4" w:space="0"/>
            </w:tcBorders>
            <w:vAlign w:val="bottom"/>
          </w:tcPr>
          <w:p w14:paraId="169AAC45">
            <w:pPr>
              <w:spacing w:before="20" w:after="20" w:line="180" w:lineRule="exact"/>
              <w:jc w:val="center"/>
              <w:rPr>
                <w:rFonts w:eastAsia="Calibri"/>
                <w:sz w:val="16"/>
                <w:szCs w:val="22"/>
                <w:lang w:eastAsia="en-US"/>
              </w:rPr>
            </w:pPr>
          </w:p>
        </w:tc>
        <w:tc>
          <w:tcPr>
            <w:tcW w:w="708" w:type="dxa"/>
            <w:tcBorders>
              <w:top w:val="single" w:color="auto" w:sz="4" w:space="0"/>
              <w:left w:val="single" w:color="auto" w:sz="4" w:space="0"/>
              <w:bottom w:val="single" w:color="auto" w:sz="4" w:space="0"/>
              <w:right w:val="single" w:color="auto" w:sz="4" w:space="0"/>
            </w:tcBorders>
            <w:vAlign w:val="bottom"/>
          </w:tcPr>
          <w:p w14:paraId="4D3AB8F2">
            <w:pPr>
              <w:spacing w:before="20" w:after="20" w:line="180" w:lineRule="exact"/>
              <w:jc w:val="center"/>
              <w:rPr>
                <w:rFonts w:eastAsia="Calibri"/>
                <w:sz w:val="16"/>
                <w:szCs w:val="22"/>
                <w:lang w:eastAsia="en-US"/>
              </w:rPr>
            </w:pPr>
          </w:p>
        </w:tc>
        <w:tc>
          <w:tcPr>
            <w:tcW w:w="1418" w:type="dxa"/>
            <w:tcBorders>
              <w:top w:val="single" w:color="auto" w:sz="4" w:space="0"/>
              <w:left w:val="single" w:color="auto" w:sz="4" w:space="0"/>
              <w:bottom w:val="single" w:color="auto" w:sz="4" w:space="0"/>
              <w:right w:val="single" w:color="auto" w:sz="4" w:space="0"/>
            </w:tcBorders>
            <w:vAlign w:val="bottom"/>
          </w:tcPr>
          <w:p w14:paraId="4BE31DC9">
            <w:pPr>
              <w:spacing w:before="20" w:after="20" w:line="180" w:lineRule="exact"/>
              <w:jc w:val="center"/>
              <w:rPr>
                <w:rFonts w:eastAsia="Calibri"/>
                <w:sz w:val="16"/>
                <w:szCs w:val="22"/>
                <w:lang w:eastAsia="en-US"/>
              </w:rPr>
            </w:pPr>
          </w:p>
        </w:tc>
        <w:tc>
          <w:tcPr>
            <w:tcW w:w="1505" w:type="dxa"/>
            <w:tcBorders>
              <w:top w:val="single" w:color="auto" w:sz="4" w:space="0"/>
              <w:left w:val="single" w:color="auto" w:sz="4" w:space="0"/>
              <w:bottom w:val="single" w:color="auto" w:sz="4" w:space="0"/>
              <w:right w:val="single" w:color="auto" w:sz="4" w:space="0"/>
            </w:tcBorders>
            <w:vAlign w:val="bottom"/>
          </w:tcPr>
          <w:p w14:paraId="53ED56A5">
            <w:pPr>
              <w:spacing w:before="20" w:after="20" w:line="180" w:lineRule="exact"/>
              <w:jc w:val="center"/>
              <w:rPr>
                <w:rFonts w:eastAsia="Calibri"/>
                <w:sz w:val="16"/>
                <w:szCs w:val="22"/>
                <w:lang w:eastAsia="en-US"/>
              </w:rPr>
            </w:pPr>
          </w:p>
        </w:tc>
        <w:tc>
          <w:tcPr>
            <w:tcW w:w="1134" w:type="dxa"/>
            <w:tcBorders>
              <w:top w:val="single" w:color="auto" w:sz="4" w:space="0"/>
              <w:left w:val="single" w:color="auto" w:sz="4" w:space="0"/>
              <w:bottom w:val="single" w:color="auto" w:sz="4" w:space="0"/>
              <w:right w:val="single" w:color="auto" w:sz="4" w:space="0"/>
            </w:tcBorders>
            <w:vAlign w:val="bottom"/>
          </w:tcPr>
          <w:p w14:paraId="6B4FE985">
            <w:pPr>
              <w:spacing w:before="20" w:after="20" w:line="180" w:lineRule="exact"/>
              <w:jc w:val="center"/>
              <w:rPr>
                <w:rFonts w:eastAsia="Calibri"/>
                <w:sz w:val="16"/>
                <w:szCs w:val="22"/>
                <w:lang w:eastAsia="en-US"/>
              </w:rPr>
            </w:pPr>
          </w:p>
        </w:tc>
      </w:tr>
      <w:tr w14:paraId="462A9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single" w:color="auto" w:sz="4" w:space="0"/>
              <w:left w:val="single" w:color="auto" w:sz="4" w:space="0"/>
              <w:bottom w:val="single" w:color="auto" w:sz="4" w:space="0"/>
              <w:right w:val="single" w:color="auto" w:sz="4" w:space="0"/>
            </w:tcBorders>
            <w:vAlign w:val="bottom"/>
          </w:tcPr>
          <w:p w14:paraId="65A4AAF6">
            <w:pPr>
              <w:spacing w:line="180" w:lineRule="exact"/>
              <w:ind w:left="227"/>
              <w:rPr>
                <w:sz w:val="20"/>
              </w:rPr>
            </w:pPr>
            <w:r>
              <w:rPr>
                <w:sz w:val="20"/>
              </w:rPr>
              <w:t xml:space="preserve">из них: </w:t>
            </w:r>
            <w:r>
              <w:rPr>
                <w:sz w:val="20"/>
              </w:rPr>
              <w:br w:type="textWrapping"/>
            </w:r>
            <w:r>
              <w:rPr>
                <w:sz w:val="20"/>
              </w:rPr>
              <w:t>руководитель</w:t>
            </w:r>
          </w:p>
        </w:tc>
        <w:tc>
          <w:tcPr>
            <w:tcW w:w="567" w:type="dxa"/>
            <w:tcBorders>
              <w:top w:val="single" w:color="auto" w:sz="4" w:space="0"/>
              <w:left w:val="single" w:color="auto" w:sz="4" w:space="0"/>
              <w:bottom w:val="single" w:color="auto" w:sz="4" w:space="0"/>
              <w:right w:val="single" w:color="auto" w:sz="4" w:space="0"/>
            </w:tcBorders>
            <w:vAlign w:val="bottom"/>
          </w:tcPr>
          <w:p w14:paraId="737D0EB1">
            <w:pPr>
              <w:jc w:val="right"/>
              <w:rPr>
                <w:sz w:val="20"/>
                <w:szCs w:val="22"/>
              </w:rPr>
            </w:pPr>
            <w:r>
              <w:rPr>
                <w:sz w:val="20"/>
                <w:szCs w:val="22"/>
              </w:rPr>
              <w:t>803</w:t>
            </w:r>
          </w:p>
        </w:tc>
        <w:tc>
          <w:tcPr>
            <w:tcW w:w="851" w:type="dxa"/>
            <w:tcBorders>
              <w:top w:val="single" w:color="auto" w:sz="4" w:space="0"/>
              <w:left w:val="single" w:color="auto" w:sz="4" w:space="0"/>
              <w:bottom w:val="single" w:color="auto" w:sz="4" w:space="0"/>
              <w:right w:val="single" w:color="auto" w:sz="4" w:space="0"/>
            </w:tcBorders>
            <w:vAlign w:val="bottom"/>
          </w:tcPr>
          <w:p w14:paraId="014047A4">
            <w:pPr>
              <w:spacing w:before="20" w:after="20" w:line="180" w:lineRule="exact"/>
              <w:jc w:val="center"/>
              <w:rPr>
                <w:rFonts w:eastAsia="Calibri"/>
                <w:sz w:val="16"/>
                <w:szCs w:val="22"/>
                <w:lang w:eastAsia="en-US"/>
              </w:rPr>
            </w:pPr>
            <w:r>
              <w:rPr>
                <w:rFonts w:eastAsia="Calibri"/>
                <w:sz w:val="16"/>
                <w:szCs w:val="22"/>
                <w:lang w:eastAsia="en-US"/>
              </w:rPr>
              <w:t>1</w:t>
            </w:r>
          </w:p>
        </w:tc>
        <w:tc>
          <w:tcPr>
            <w:tcW w:w="703" w:type="dxa"/>
            <w:tcBorders>
              <w:top w:val="single" w:color="auto" w:sz="4" w:space="0"/>
              <w:left w:val="single" w:color="auto" w:sz="4" w:space="0"/>
              <w:bottom w:val="single" w:color="auto" w:sz="4" w:space="0"/>
              <w:right w:val="single" w:color="auto" w:sz="4" w:space="0"/>
            </w:tcBorders>
            <w:vAlign w:val="bottom"/>
          </w:tcPr>
          <w:p w14:paraId="6207942B">
            <w:pPr>
              <w:spacing w:before="20" w:after="20" w:line="180" w:lineRule="exact"/>
              <w:jc w:val="center"/>
              <w:rPr>
                <w:rFonts w:eastAsia="Calibri"/>
                <w:sz w:val="16"/>
                <w:szCs w:val="22"/>
                <w:lang w:eastAsia="en-US"/>
              </w:rPr>
            </w:pPr>
            <w:r>
              <w:rPr>
                <w:rFonts w:eastAsia="Calibri"/>
                <w:sz w:val="16"/>
                <w:szCs w:val="22"/>
                <w:lang w:eastAsia="en-US"/>
              </w:rPr>
              <w:t>1</w:t>
            </w:r>
          </w:p>
        </w:tc>
        <w:tc>
          <w:tcPr>
            <w:tcW w:w="1139" w:type="dxa"/>
            <w:tcBorders>
              <w:top w:val="single" w:color="auto" w:sz="4" w:space="0"/>
              <w:left w:val="single" w:color="auto" w:sz="4" w:space="0"/>
              <w:bottom w:val="single" w:color="auto" w:sz="4" w:space="0"/>
              <w:right w:val="single" w:color="auto" w:sz="4" w:space="0"/>
            </w:tcBorders>
            <w:vAlign w:val="bottom"/>
          </w:tcPr>
          <w:p w14:paraId="6C9F2AA6">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color="auto" w:sz="4" w:space="0"/>
              <w:left w:val="single" w:color="auto" w:sz="4" w:space="0"/>
              <w:bottom w:val="single" w:color="auto" w:sz="4" w:space="0"/>
              <w:right w:val="single" w:color="auto" w:sz="4" w:space="0"/>
            </w:tcBorders>
            <w:vAlign w:val="bottom"/>
          </w:tcPr>
          <w:p w14:paraId="3A2507CB">
            <w:pPr>
              <w:spacing w:before="20" w:after="20" w:line="180" w:lineRule="exact"/>
              <w:jc w:val="center"/>
              <w:rPr>
                <w:rFonts w:eastAsia="Calibri"/>
                <w:sz w:val="16"/>
                <w:szCs w:val="22"/>
                <w:lang w:eastAsia="en-US"/>
              </w:rPr>
            </w:pPr>
            <w:r>
              <w:rPr>
                <w:rFonts w:eastAsia="Calibri"/>
                <w:sz w:val="16"/>
                <w:szCs w:val="22"/>
                <w:lang w:eastAsia="en-US"/>
              </w:rPr>
              <w:t>1</w:t>
            </w:r>
          </w:p>
        </w:tc>
        <w:tc>
          <w:tcPr>
            <w:tcW w:w="709" w:type="dxa"/>
            <w:tcBorders>
              <w:top w:val="single" w:color="auto" w:sz="4" w:space="0"/>
              <w:left w:val="single" w:color="auto" w:sz="4" w:space="0"/>
              <w:bottom w:val="single" w:color="auto" w:sz="4" w:space="0"/>
              <w:right w:val="single" w:color="auto" w:sz="4" w:space="0"/>
            </w:tcBorders>
            <w:vAlign w:val="bottom"/>
          </w:tcPr>
          <w:p w14:paraId="7CA360D8">
            <w:pPr>
              <w:spacing w:before="20" w:after="20" w:line="180" w:lineRule="exact"/>
              <w:jc w:val="center"/>
              <w:rPr>
                <w:rFonts w:eastAsia="Calibri"/>
                <w:sz w:val="16"/>
                <w:szCs w:val="22"/>
                <w:lang w:eastAsia="en-US"/>
              </w:rPr>
            </w:pPr>
          </w:p>
        </w:tc>
        <w:tc>
          <w:tcPr>
            <w:tcW w:w="1842" w:type="dxa"/>
            <w:tcBorders>
              <w:top w:val="single" w:color="auto" w:sz="4" w:space="0"/>
              <w:left w:val="single" w:color="auto" w:sz="4" w:space="0"/>
              <w:bottom w:val="single" w:color="auto" w:sz="4" w:space="0"/>
              <w:right w:val="single" w:color="auto" w:sz="4" w:space="0"/>
            </w:tcBorders>
            <w:vAlign w:val="bottom"/>
          </w:tcPr>
          <w:p w14:paraId="14812E94">
            <w:pPr>
              <w:spacing w:before="20" w:after="20" w:line="180" w:lineRule="exact"/>
              <w:jc w:val="center"/>
              <w:rPr>
                <w:rFonts w:eastAsia="Calibri"/>
                <w:sz w:val="16"/>
                <w:szCs w:val="22"/>
                <w:lang w:eastAsia="en-US"/>
              </w:rPr>
            </w:pPr>
          </w:p>
        </w:tc>
        <w:tc>
          <w:tcPr>
            <w:tcW w:w="993" w:type="dxa"/>
            <w:tcBorders>
              <w:top w:val="single" w:color="auto" w:sz="4" w:space="0"/>
              <w:left w:val="single" w:color="auto" w:sz="4" w:space="0"/>
              <w:bottom w:val="single" w:color="auto" w:sz="4" w:space="0"/>
              <w:right w:val="single" w:color="auto" w:sz="4" w:space="0"/>
            </w:tcBorders>
            <w:vAlign w:val="bottom"/>
          </w:tcPr>
          <w:p w14:paraId="4A8E787E">
            <w:pPr>
              <w:spacing w:before="20" w:after="20" w:line="180" w:lineRule="exact"/>
              <w:jc w:val="center"/>
              <w:rPr>
                <w:rFonts w:eastAsia="Calibri"/>
                <w:sz w:val="16"/>
                <w:szCs w:val="22"/>
                <w:lang w:eastAsia="en-US"/>
              </w:rPr>
            </w:pPr>
          </w:p>
        </w:tc>
        <w:tc>
          <w:tcPr>
            <w:tcW w:w="708" w:type="dxa"/>
            <w:tcBorders>
              <w:top w:val="single" w:color="auto" w:sz="4" w:space="0"/>
              <w:left w:val="single" w:color="auto" w:sz="4" w:space="0"/>
              <w:bottom w:val="single" w:color="auto" w:sz="4" w:space="0"/>
              <w:right w:val="single" w:color="auto" w:sz="4" w:space="0"/>
            </w:tcBorders>
            <w:vAlign w:val="bottom"/>
          </w:tcPr>
          <w:p w14:paraId="35481226">
            <w:pPr>
              <w:spacing w:before="20" w:after="20" w:line="180" w:lineRule="exact"/>
              <w:jc w:val="center"/>
              <w:rPr>
                <w:rFonts w:eastAsia="Calibri"/>
                <w:sz w:val="16"/>
                <w:szCs w:val="22"/>
                <w:lang w:eastAsia="en-US"/>
              </w:rPr>
            </w:pPr>
          </w:p>
        </w:tc>
        <w:tc>
          <w:tcPr>
            <w:tcW w:w="1418" w:type="dxa"/>
            <w:tcBorders>
              <w:top w:val="single" w:color="auto" w:sz="4" w:space="0"/>
              <w:left w:val="single" w:color="auto" w:sz="4" w:space="0"/>
              <w:bottom w:val="single" w:color="auto" w:sz="4" w:space="0"/>
              <w:right w:val="single" w:color="auto" w:sz="4" w:space="0"/>
            </w:tcBorders>
            <w:vAlign w:val="bottom"/>
          </w:tcPr>
          <w:p w14:paraId="7018E8D6">
            <w:pPr>
              <w:spacing w:before="20" w:after="20" w:line="180" w:lineRule="exact"/>
              <w:jc w:val="center"/>
              <w:rPr>
                <w:rFonts w:eastAsia="Calibri"/>
                <w:sz w:val="16"/>
                <w:szCs w:val="22"/>
                <w:lang w:eastAsia="en-US"/>
              </w:rPr>
            </w:pPr>
          </w:p>
        </w:tc>
        <w:tc>
          <w:tcPr>
            <w:tcW w:w="1505" w:type="dxa"/>
            <w:tcBorders>
              <w:top w:val="single" w:color="auto" w:sz="4" w:space="0"/>
              <w:left w:val="single" w:color="auto" w:sz="4" w:space="0"/>
              <w:bottom w:val="single" w:color="auto" w:sz="4" w:space="0"/>
              <w:right w:val="single" w:color="auto" w:sz="4" w:space="0"/>
            </w:tcBorders>
            <w:vAlign w:val="bottom"/>
          </w:tcPr>
          <w:p w14:paraId="4EEC7E14">
            <w:pPr>
              <w:spacing w:before="20" w:after="20" w:line="180" w:lineRule="exact"/>
              <w:jc w:val="center"/>
              <w:rPr>
                <w:rFonts w:eastAsia="Calibri"/>
                <w:sz w:val="16"/>
                <w:szCs w:val="22"/>
                <w:lang w:eastAsia="en-US"/>
              </w:rPr>
            </w:pPr>
            <w:r>
              <w:rPr>
                <w:rFonts w:eastAsia="Calibri"/>
                <w:sz w:val="16"/>
                <w:szCs w:val="22"/>
                <w:lang w:eastAsia="en-US"/>
              </w:rPr>
              <w:t>1</w:t>
            </w:r>
          </w:p>
        </w:tc>
        <w:tc>
          <w:tcPr>
            <w:tcW w:w="1134" w:type="dxa"/>
            <w:tcBorders>
              <w:top w:val="single" w:color="auto" w:sz="4" w:space="0"/>
              <w:left w:val="single" w:color="auto" w:sz="4" w:space="0"/>
              <w:bottom w:val="single" w:color="auto" w:sz="4" w:space="0"/>
              <w:right w:val="single" w:color="auto" w:sz="4" w:space="0"/>
            </w:tcBorders>
            <w:vAlign w:val="bottom"/>
          </w:tcPr>
          <w:p w14:paraId="2FC30613">
            <w:pPr>
              <w:spacing w:before="20" w:after="20" w:line="180" w:lineRule="exact"/>
              <w:jc w:val="center"/>
              <w:rPr>
                <w:rFonts w:eastAsia="Calibri"/>
                <w:sz w:val="16"/>
                <w:szCs w:val="22"/>
                <w:lang w:eastAsia="en-US"/>
              </w:rPr>
            </w:pPr>
          </w:p>
        </w:tc>
      </w:tr>
      <w:tr w14:paraId="74DC4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single" w:color="auto" w:sz="4" w:space="0"/>
              <w:left w:val="single" w:color="auto" w:sz="4" w:space="0"/>
              <w:bottom w:val="single" w:color="auto" w:sz="4" w:space="0"/>
              <w:right w:val="single" w:color="auto" w:sz="4" w:space="0"/>
            </w:tcBorders>
            <w:vAlign w:val="bottom"/>
          </w:tcPr>
          <w:p w14:paraId="657E22EB">
            <w:pPr>
              <w:spacing w:line="180" w:lineRule="exact"/>
              <w:ind w:left="227"/>
              <w:rPr>
                <w:sz w:val="20"/>
              </w:rPr>
            </w:pPr>
            <w:r>
              <w:rPr>
                <w:sz w:val="20"/>
              </w:rPr>
              <w:t>заместители руководителя</w:t>
            </w:r>
          </w:p>
        </w:tc>
        <w:tc>
          <w:tcPr>
            <w:tcW w:w="567" w:type="dxa"/>
            <w:tcBorders>
              <w:top w:val="single" w:color="auto" w:sz="4" w:space="0"/>
              <w:left w:val="single" w:color="auto" w:sz="4" w:space="0"/>
              <w:bottom w:val="single" w:color="auto" w:sz="4" w:space="0"/>
              <w:right w:val="single" w:color="auto" w:sz="4" w:space="0"/>
            </w:tcBorders>
            <w:vAlign w:val="bottom"/>
          </w:tcPr>
          <w:p w14:paraId="0261F612">
            <w:pPr>
              <w:jc w:val="right"/>
              <w:rPr>
                <w:sz w:val="20"/>
                <w:szCs w:val="22"/>
              </w:rPr>
            </w:pPr>
            <w:r>
              <w:rPr>
                <w:sz w:val="20"/>
                <w:szCs w:val="22"/>
              </w:rPr>
              <w:t>804</w:t>
            </w:r>
          </w:p>
        </w:tc>
        <w:tc>
          <w:tcPr>
            <w:tcW w:w="851" w:type="dxa"/>
            <w:tcBorders>
              <w:top w:val="single" w:color="auto" w:sz="4" w:space="0"/>
              <w:left w:val="single" w:color="auto" w:sz="4" w:space="0"/>
              <w:bottom w:val="single" w:color="auto" w:sz="4" w:space="0"/>
              <w:right w:val="single" w:color="auto" w:sz="4" w:space="0"/>
            </w:tcBorders>
            <w:vAlign w:val="bottom"/>
          </w:tcPr>
          <w:p w14:paraId="702C5B61">
            <w:pPr>
              <w:spacing w:before="20" w:after="20" w:line="180" w:lineRule="exact"/>
              <w:jc w:val="center"/>
              <w:rPr>
                <w:rFonts w:eastAsia="Calibri"/>
                <w:sz w:val="16"/>
                <w:szCs w:val="22"/>
                <w:lang w:eastAsia="en-US"/>
              </w:rPr>
            </w:pPr>
          </w:p>
        </w:tc>
        <w:tc>
          <w:tcPr>
            <w:tcW w:w="703" w:type="dxa"/>
            <w:tcBorders>
              <w:top w:val="single" w:color="auto" w:sz="4" w:space="0"/>
              <w:left w:val="single" w:color="auto" w:sz="4" w:space="0"/>
              <w:bottom w:val="single" w:color="auto" w:sz="4" w:space="0"/>
              <w:right w:val="single" w:color="auto" w:sz="4" w:space="0"/>
            </w:tcBorders>
            <w:vAlign w:val="bottom"/>
          </w:tcPr>
          <w:p w14:paraId="7FF3C1EC">
            <w:pPr>
              <w:spacing w:before="20" w:after="20" w:line="180" w:lineRule="exact"/>
              <w:jc w:val="center"/>
              <w:rPr>
                <w:rFonts w:eastAsia="Calibri"/>
                <w:sz w:val="16"/>
                <w:szCs w:val="22"/>
                <w:lang w:eastAsia="en-US"/>
              </w:rPr>
            </w:pPr>
          </w:p>
        </w:tc>
        <w:tc>
          <w:tcPr>
            <w:tcW w:w="1139" w:type="dxa"/>
            <w:tcBorders>
              <w:top w:val="single" w:color="auto" w:sz="4" w:space="0"/>
              <w:left w:val="single" w:color="auto" w:sz="4" w:space="0"/>
              <w:bottom w:val="single" w:color="auto" w:sz="4" w:space="0"/>
              <w:right w:val="single" w:color="auto" w:sz="4" w:space="0"/>
            </w:tcBorders>
            <w:vAlign w:val="bottom"/>
          </w:tcPr>
          <w:p w14:paraId="022BC3D6">
            <w:pPr>
              <w:spacing w:before="20" w:after="20" w:line="180" w:lineRule="exact"/>
              <w:jc w:val="center"/>
              <w:rPr>
                <w:rFonts w:eastAsia="Calibri"/>
                <w:sz w:val="16"/>
                <w:szCs w:val="22"/>
                <w:lang w:eastAsia="en-US"/>
              </w:rPr>
            </w:pPr>
          </w:p>
        </w:tc>
        <w:tc>
          <w:tcPr>
            <w:tcW w:w="1418" w:type="dxa"/>
            <w:tcBorders>
              <w:top w:val="single" w:color="auto" w:sz="4" w:space="0"/>
              <w:left w:val="single" w:color="auto" w:sz="4" w:space="0"/>
              <w:bottom w:val="single" w:color="auto" w:sz="4" w:space="0"/>
              <w:right w:val="single" w:color="auto" w:sz="4" w:space="0"/>
            </w:tcBorders>
            <w:vAlign w:val="bottom"/>
          </w:tcPr>
          <w:p w14:paraId="52F1ED03">
            <w:pPr>
              <w:spacing w:before="20" w:after="20" w:line="180" w:lineRule="exact"/>
              <w:jc w:val="center"/>
              <w:rPr>
                <w:rFonts w:eastAsia="Calibri"/>
                <w:sz w:val="16"/>
                <w:szCs w:val="22"/>
                <w:lang w:eastAsia="en-US"/>
              </w:rPr>
            </w:pPr>
          </w:p>
        </w:tc>
        <w:tc>
          <w:tcPr>
            <w:tcW w:w="709" w:type="dxa"/>
            <w:tcBorders>
              <w:top w:val="single" w:color="auto" w:sz="4" w:space="0"/>
              <w:left w:val="single" w:color="auto" w:sz="4" w:space="0"/>
              <w:bottom w:val="single" w:color="auto" w:sz="4" w:space="0"/>
              <w:right w:val="single" w:color="auto" w:sz="4" w:space="0"/>
            </w:tcBorders>
            <w:vAlign w:val="bottom"/>
          </w:tcPr>
          <w:p w14:paraId="63586BD4">
            <w:pPr>
              <w:spacing w:before="20" w:after="20" w:line="180" w:lineRule="exact"/>
              <w:jc w:val="center"/>
              <w:rPr>
                <w:rFonts w:eastAsia="Calibri"/>
                <w:sz w:val="16"/>
                <w:szCs w:val="22"/>
                <w:lang w:eastAsia="en-US"/>
              </w:rPr>
            </w:pPr>
          </w:p>
        </w:tc>
        <w:tc>
          <w:tcPr>
            <w:tcW w:w="1842" w:type="dxa"/>
            <w:tcBorders>
              <w:top w:val="single" w:color="auto" w:sz="4" w:space="0"/>
              <w:left w:val="single" w:color="auto" w:sz="4" w:space="0"/>
              <w:bottom w:val="single" w:color="auto" w:sz="4" w:space="0"/>
              <w:right w:val="single" w:color="auto" w:sz="4" w:space="0"/>
            </w:tcBorders>
            <w:vAlign w:val="bottom"/>
          </w:tcPr>
          <w:p w14:paraId="2163239C">
            <w:pPr>
              <w:spacing w:before="20" w:after="20" w:line="180" w:lineRule="exact"/>
              <w:jc w:val="center"/>
              <w:rPr>
                <w:rFonts w:eastAsia="Calibri"/>
                <w:sz w:val="16"/>
                <w:szCs w:val="22"/>
                <w:lang w:eastAsia="en-US"/>
              </w:rPr>
            </w:pPr>
          </w:p>
        </w:tc>
        <w:tc>
          <w:tcPr>
            <w:tcW w:w="993" w:type="dxa"/>
            <w:tcBorders>
              <w:top w:val="single" w:color="auto" w:sz="4" w:space="0"/>
              <w:left w:val="single" w:color="auto" w:sz="4" w:space="0"/>
              <w:bottom w:val="single" w:color="auto" w:sz="4" w:space="0"/>
              <w:right w:val="single" w:color="auto" w:sz="4" w:space="0"/>
            </w:tcBorders>
            <w:vAlign w:val="bottom"/>
          </w:tcPr>
          <w:p w14:paraId="17FF767F">
            <w:pPr>
              <w:spacing w:before="20" w:after="20" w:line="180" w:lineRule="exact"/>
              <w:jc w:val="center"/>
              <w:rPr>
                <w:rFonts w:eastAsia="Calibri"/>
                <w:sz w:val="16"/>
                <w:szCs w:val="22"/>
                <w:lang w:eastAsia="en-US"/>
              </w:rPr>
            </w:pPr>
          </w:p>
        </w:tc>
        <w:tc>
          <w:tcPr>
            <w:tcW w:w="708" w:type="dxa"/>
            <w:tcBorders>
              <w:top w:val="single" w:color="auto" w:sz="4" w:space="0"/>
              <w:left w:val="single" w:color="auto" w:sz="4" w:space="0"/>
              <w:bottom w:val="single" w:color="auto" w:sz="4" w:space="0"/>
              <w:right w:val="single" w:color="auto" w:sz="4" w:space="0"/>
            </w:tcBorders>
            <w:vAlign w:val="bottom"/>
          </w:tcPr>
          <w:p w14:paraId="2E1F2F24">
            <w:pPr>
              <w:spacing w:before="20" w:after="20" w:line="180" w:lineRule="exact"/>
              <w:jc w:val="center"/>
              <w:rPr>
                <w:rFonts w:eastAsia="Calibri"/>
                <w:sz w:val="16"/>
                <w:szCs w:val="22"/>
                <w:lang w:eastAsia="en-US"/>
              </w:rPr>
            </w:pPr>
          </w:p>
        </w:tc>
        <w:tc>
          <w:tcPr>
            <w:tcW w:w="1418" w:type="dxa"/>
            <w:tcBorders>
              <w:top w:val="single" w:color="auto" w:sz="4" w:space="0"/>
              <w:left w:val="single" w:color="auto" w:sz="4" w:space="0"/>
              <w:bottom w:val="single" w:color="auto" w:sz="4" w:space="0"/>
              <w:right w:val="single" w:color="auto" w:sz="4" w:space="0"/>
            </w:tcBorders>
            <w:vAlign w:val="bottom"/>
          </w:tcPr>
          <w:p w14:paraId="34418884">
            <w:pPr>
              <w:spacing w:before="20" w:after="20" w:line="180" w:lineRule="exact"/>
              <w:jc w:val="center"/>
              <w:rPr>
                <w:rFonts w:eastAsia="Calibri"/>
                <w:sz w:val="16"/>
                <w:szCs w:val="22"/>
                <w:lang w:eastAsia="en-US"/>
              </w:rPr>
            </w:pPr>
          </w:p>
        </w:tc>
        <w:tc>
          <w:tcPr>
            <w:tcW w:w="1505" w:type="dxa"/>
            <w:tcBorders>
              <w:top w:val="single" w:color="auto" w:sz="4" w:space="0"/>
              <w:left w:val="single" w:color="auto" w:sz="4" w:space="0"/>
              <w:bottom w:val="single" w:color="auto" w:sz="4" w:space="0"/>
              <w:right w:val="single" w:color="auto" w:sz="4" w:space="0"/>
            </w:tcBorders>
            <w:vAlign w:val="bottom"/>
          </w:tcPr>
          <w:p w14:paraId="6750BCFF">
            <w:pPr>
              <w:spacing w:before="20" w:after="20" w:line="180" w:lineRule="exact"/>
              <w:jc w:val="center"/>
              <w:rPr>
                <w:rFonts w:eastAsia="Calibri"/>
                <w:sz w:val="16"/>
                <w:szCs w:val="22"/>
                <w:lang w:eastAsia="en-US"/>
              </w:rPr>
            </w:pPr>
          </w:p>
        </w:tc>
        <w:tc>
          <w:tcPr>
            <w:tcW w:w="1134" w:type="dxa"/>
            <w:tcBorders>
              <w:top w:val="single" w:color="auto" w:sz="4" w:space="0"/>
              <w:left w:val="single" w:color="auto" w:sz="4" w:space="0"/>
              <w:bottom w:val="single" w:color="auto" w:sz="4" w:space="0"/>
              <w:right w:val="single" w:color="auto" w:sz="4" w:space="0"/>
            </w:tcBorders>
            <w:vAlign w:val="bottom"/>
          </w:tcPr>
          <w:p w14:paraId="737B8318">
            <w:pPr>
              <w:spacing w:before="20" w:after="20" w:line="180" w:lineRule="exact"/>
              <w:jc w:val="center"/>
              <w:rPr>
                <w:rFonts w:eastAsia="Calibri"/>
                <w:sz w:val="16"/>
                <w:szCs w:val="22"/>
                <w:lang w:eastAsia="en-US"/>
              </w:rPr>
            </w:pPr>
          </w:p>
        </w:tc>
      </w:tr>
      <w:tr w14:paraId="26700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single" w:color="auto" w:sz="4" w:space="0"/>
              <w:left w:val="single" w:color="auto" w:sz="4" w:space="0"/>
              <w:bottom w:val="single" w:color="auto" w:sz="4" w:space="0"/>
              <w:right w:val="single" w:color="auto" w:sz="4" w:space="0"/>
            </w:tcBorders>
            <w:vAlign w:val="bottom"/>
          </w:tcPr>
          <w:p w14:paraId="78422E6D">
            <w:pPr>
              <w:spacing w:line="180" w:lineRule="exact"/>
              <w:ind w:left="227"/>
              <w:rPr>
                <w:sz w:val="20"/>
              </w:rPr>
            </w:pPr>
            <w:r>
              <w:rPr>
                <w:sz w:val="20"/>
              </w:rPr>
              <w:t>руководитель филиала</w:t>
            </w:r>
          </w:p>
        </w:tc>
        <w:tc>
          <w:tcPr>
            <w:tcW w:w="567" w:type="dxa"/>
            <w:tcBorders>
              <w:top w:val="single" w:color="auto" w:sz="4" w:space="0"/>
              <w:left w:val="single" w:color="auto" w:sz="4" w:space="0"/>
              <w:bottom w:val="single" w:color="auto" w:sz="4" w:space="0"/>
              <w:right w:val="single" w:color="auto" w:sz="4" w:space="0"/>
            </w:tcBorders>
            <w:vAlign w:val="bottom"/>
          </w:tcPr>
          <w:p w14:paraId="34570019">
            <w:pPr>
              <w:jc w:val="right"/>
              <w:rPr>
                <w:sz w:val="20"/>
                <w:szCs w:val="22"/>
              </w:rPr>
            </w:pPr>
            <w:r>
              <w:rPr>
                <w:sz w:val="20"/>
                <w:szCs w:val="22"/>
              </w:rPr>
              <w:t>805</w:t>
            </w:r>
          </w:p>
        </w:tc>
        <w:tc>
          <w:tcPr>
            <w:tcW w:w="851" w:type="dxa"/>
            <w:tcBorders>
              <w:top w:val="single" w:color="auto" w:sz="4" w:space="0"/>
              <w:left w:val="single" w:color="auto" w:sz="4" w:space="0"/>
              <w:bottom w:val="single" w:color="auto" w:sz="4" w:space="0"/>
              <w:right w:val="single" w:color="auto" w:sz="4" w:space="0"/>
            </w:tcBorders>
            <w:vAlign w:val="bottom"/>
          </w:tcPr>
          <w:p w14:paraId="3D4D180C">
            <w:pPr>
              <w:spacing w:before="20" w:after="20" w:line="180" w:lineRule="exact"/>
              <w:jc w:val="center"/>
              <w:rPr>
                <w:rFonts w:eastAsia="Calibri"/>
                <w:sz w:val="16"/>
                <w:szCs w:val="22"/>
                <w:lang w:eastAsia="en-US"/>
              </w:rPr>
            </w:pPr>
          </w:p>
        </w:tc>
        <w:tc>
          <w:tcPr>
            <w:tcW w:w="703" w:type="dxa"/>
            <w:tcBorders>
              <w:top w:val="single" w:color="auto" w:sz="4" w:space="0"/>
              <w:left w:val="single" w:color="auto" w:sz="4" w:space="0"/>
              <w:bottom w:val="single" w:color="auto" w:sz="4" w:space="0"/>
              <w:right w:val="single" w:color="auto" w:sz="4" w:space="0"/>
            </w:tcBorders>
            <w:vAlign w:val="bottom"/>
          </w:tcPr>
          <w:p w14:paraId="6554E096">
            <w:pPr>
              <w:spacing w:before="20" w:after="20" w:line="180" w:lineRule="exact"/>
              <w:jc w:val="center"/>
              <w:rPr>
                <w:rFonts w:eastAsia="Calibri"/>
                <w:sz w:val="16"/>
                <w:szCs w:val="22"/>
                <w:lang w:eastAsia="en-US"/>
              </w:rPr>
            </w:pPr>
          </w:p>
        </w:tc>
        <w:tc>
          <w:tcPr>
            <w:tcW w:w="1139" w:type="dxa"/>
            <w:tcBorders>
              <w:top w:val="single" w:color="auto" w:sz="4" w:space="0"/>
              <w:left w:val="single" w:color="auto" w:sz="4" w:space="0"/>
              <w:bottom w:val="single" w:color="auto" w:sz="4" w:space="0"/>
              <w:right w:val="single" w:color="auto" w:sz="4" w:space="0"/>
            </w:tcBorders>
            <w:vAlign w:val="bottom"/>
          </w:tcPr>
          <w:p w14:paraId="6B72E0B2">
            <w:pPr>
              <w:spacing w:before="20" w:after="20" w:line="180" w:lineRule="exact"/>
              <w:jc w:val="center"/>
              <w:rPr>
                <w:rFonts w:eastAsia="Calibri"/>
                <w:sz w:val="16"/>
                <w:szCs w:val="22"/>
                <w:lang w:eastAsia="en-US"/>
              </w:rPr>
            </w:pPr>
          </w:p>
        </w:tc>
        <w:tc>
          <w:tcPr>
            <w:tcW w:w="1418" w:type="dxa"/>
            <w:tcBorders>
              <w:top w:val="single" w:color="auto" w:sz="4" w:space="0"/>
              <w:left w:val="single" w:color="auto" w:sz="4" w:space="0"/>
              <w:bottom w:val="single" w:color="auto" w:sz="4" w:space="0"/>
              <w:right w:val="single" w:color="auto" w:sz="4" w:space="0"/>
            </w:tcBorders>
            <w:vAlign w:val="bottom"/>
          </w:tcPr>
          <w:p w14:paraId="55B6CFBF">
            <w:pPr>
              <w:spacing w:before="20" w:after="20" w:line="180" w:lineRule="exact"/>
              <w:jc w:val="center"/>
              <w:rPr>
                <w:rFonts w:eastAsia="Calibri"/>
                <w:sz w:val="16"/>
                <w:szCs w:val="22"/>
                <w:lang w:eastAsia="en-US"/>
              </w:rPr>
            </w:pPr>
          </w:p>
        </w:tc>
        <w:tc>
          <w:tcPr>
            <w:tcW w:w="709" w:type="dxa"/>
            <w:tcBorders>
              <w:top w:val="single" w:color="auto" w:sz="4" w:space="0"/>
              <w:left w:val="single" w:color="auto" w:sz="4" w:space="0"/>
              <w:bottom w:val="single" w:color="auto" w:sz="4" w:space="0"/>
              <w:right w:val="single" w:color="auto" w:sz="4" w:space="0"/>
            </w:tcBorders>
            <w:vAlign w:val="bottom"/>
          </w:tcPr>
          <w:p w14:paraId="208D28BE">
            <w:pPr>
              <w:spacing w:before="20" w:after="20" w:line="180" w:lineRule="exact"/>
              <w:jc w:val="center"/>
              <w:rPr>
                <w:rFonts w:eastAsia="Calibri"/>
                <w:sz w:val="16"/>
                <w:szCs w:val="22"/>
                <w:lang w:eastAsia="en-US"/>
              </w:rPr>
            </w:pPr>
          </w:p>
        </w:tc>
        <w:tc>
          <w:tcPr>
            <w:tcW w:w="1842" w:type="dxa"/>
            <w:tcBorders>
              <w:top w:val="single" w:color="auto" w:sz="4" w:space="0"/>
              <w:left w:val="single" w:color="auto" w:sz="4" w:space="0"/>
              <w:bottom w:val="single" w:color="auto" w:sz="4" w:space="0"/>
              <w:right w:val="single" w:color="auto" w:sz="4" w:space="0"/>
            </w:tcBorders>
            <w:vAlign w:val="bottom"/>
          </w:tcPr>
          <w:p w14:paraId="6BD84680">
            <w:pPr>
              <w:spacing w:before="20" w:after="20" w:line="180" w:lineRule="exact"/>
              <w:jc w:val="center"/>
              <w:rPr>
                <w:rFonts w:eastAsia="Calibri"/>
                <w:sz w:val="16"/>
                <w:szCs w:val="22"/>
                <w:lang w:eastAsia="en-US"/>
              </w:rPr>
            </w:pPr>
          </w:p>
        </w:tc>
        <w:tc>
          <w:tcPr>
            <w:tcW w:w="993" w:type="dxa"/>
            <w:tcBorders>
              <w:top w:val="single" w:color="auto" w:sz="4" w:space="0"/>
              <w:left w:val="single" w:color="auto" w:sz="4" w:space="0"/>
              <w:bottom w:val="single" w:color="auto" w:sz="4" w:space="0"/>
              <w:right w:val="single" w:color="auto" w:sz="4" w:space="0"/>
            </w:tcBorders>
            <w:vAlign w:val="bottom"/>
          </w:tcPr>
          <w:p w14:paraId="6828A1E4">
            <w:pPr>
              <w:spacing w:before="20" w:after="20" w:line="180" w:lineRule="exact"/>
              <w:jc w:val="center"/>
              <w:rPr>
                <w:rFonts w:eastAsia="Calibri"/>
                <w:sz w:val="16"/>
                <w:szCs w:val="22"/>
                <w:lang w:eastAsia="en-US"/>
              </w:rPr>
            </w:pPr>
          </w:p>
        </w:tc>
        <w:tc>
          <w:tcPr>
            <w:tcW w:w="708" w:type="dxa"/>
            <w:tcBorders>
              <w:top w:val="single" w:color="auto" w:sz="4" w:space="0"/>
              <w:left w:val="single" w:color="auto" w:sz="4" w:space="0"/>
              <w:bottom w:val="single" w:color="auto" w:sz="4" w:space="0"/>
              <w:right w:val="single" w:color="auto" w:sz="4" w:space="0"/>
            </w:tcBorders>
            <w:vAlign w:val="bottom"/>
          </w:tcPr>
          <w:p w14:paraId="597A049B">
            <w:pPr>
              <w:spacing w:before="20" w:after="20" w:line="180" w:lineRule="exact"/>
              <w:jc w:val="center"/>
              <w:rPr>
                <w:rFonts w:eastAsia="Calibri"/>
                <w:sz w:val="16"/>
                <w:szCs w:val="22"/>
                <w:lang w:eastAsia="en-US"/>
              </w:rPr>
            </w:pPr>
          </w:p>
        </w:tc>
        <w:tc>
          <w:tcPr>
            <w:tcW w:w="1418" w:type="dxa"/>
            <w:tcBorders>
              <w:top w:val="single" w:color="auto" w:sz="4" w:space="0"/>
              <w:left w:val="single" w:color="auto" w:sz="4" w:space="0"/>
              <w:bottom w:val="single" w:color="auto" w:sz="4" w:space="0"/>
              <w:right w:val="single" w:color="auto" w:sz="4" w:space="0"/>
            </w:tcBorders>
            <w:vAlign w:val="bottom"/>
          </w:tcPr>
          <w:p w14:paraId="75A49FBE">
            <w:pPr>
              <w:spacing w:before="20" w:after="20" w:line="180" w:lineRule="exact"/>
              <w:jc w:val="center"/>
              <w:rPr>
                <w:rFonts w:eastAsia="Calibri"/>
                <w:sz w:val="16"/>
                <w:szCs w:val="22"/>
                <w:lang w:eastAsia="en-US"/>
              </w:rPr>
            </w:pPr>
          </w:p>
        </w:tc>
        <w:tc>
          <w:tcPr>
            <w:tcW w:w="1505" w:type="dxa"/>
            <w:tcBorders>
              <w:top w:val="single" w:color="auto" w:sz="4" w:space="0"/>
              <w:left w:val="single" w:color="auto" w:sz="4" w:space="0"/>
              <w:bottom w:val="single" w:color="auto" w:sz="4" w:space="0"/>
              <w:right w:val="single" w:color="auto" w:sz="4" w:space="0"/>
            </w:tcBorders>
            <w:vAlign w:val="bottom"/>
          </w:tcPr>
          <w:p w14:paraId="4187440D">
            <w:pPr>
              <w:spacing w:before="20" w:after="20" w:line="180" w:lineRule="exact"/>
              <w:jc w:val="center"/>
              <w:rPr>
                <w:rFonts w:eastAsia="Calibri"/>
                <w:sz w:val="16"/>
                <w:szCs w:val="22"/>
                <w:lang w:eastAsia="en-US"/>
              </w:rPr>
            </w:pPr>
          </w:p>
        </w:tc>
        <w:tc>
          <w:tcPr>
            <w:tcW w:w="1134" w:type="dxa"/>
            <w:tcBorders>
              <w:top w:val="single" w:color="auto" w:sz="4" w:space="0"/>
              <w:left w:val="single" w:color="auto" w:sz="4" w:space="0"/>
              <w:bottom w:val="single" w:color="auto" w:sz="4" w:space="0"/>
              <w:right w:val="single" w:color="auto" w:sz="4" w:space="0"/>
            </w:tcBorders>
            <w:vAlign w:val="bottom"/>
          </w:tcPr>
          <w:p w14:paraId="6F6991BD">
            <w:pPr>
              <w:spacing w:before="20" w:after="20" w:line="180" w:lineRule="exact"/>
              <w:jc w:val="center"/>
              <w:rPr>
                <w:rFonts w:eastAsia="Calibri"/>
                <w:sz w:val="16"/>
                <w:szCs w:val="22"/>
                <w:lang w:eastAsia="en-US"/>
              </w:rPr>
            </w:pPr>
          </w:p>
        </w:tc>
      </w:tr>
      <w:tr w14:paraId="5668C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single" w:color="auto" w:sz="4" w:space="0"/>
              <w:left w:val="single" w:color="auto" w:sz="4" w:space="0"/>
              <w:bottom w:val="single" w:color="auto" w:sz="4" w:space="0"/>
              <w:right w:val="single" w:color="auto" w:sz="4" w:space="0"/>
            </w:tcBorders>
            <w:vAlign w:val="bottom"/>
          </w:tcPr>
          <w:p w14:paraId="012B5D20">
            <w:pPr>
              <w:spacing w:line="180" w:lineRule="exact"/>
              <w:rPr>
                <w:sz w:val="20"/>
              </w:rPr>
            </w:pPr>
            <w:r>
              <w:rPr>
                <w:sz w:val="20"/>
              </w:rPr>
              <w:t>педагогические работники – всего (сумма строк 807–818)</w:t>
            </w:r>
          </w:p>
        </w:tc>
        <w:tc>
          <w:tcPr>
            <w:tcW w:w="567" w:type="dxa"/>
            <w:tcBorders>
              <w:top w:val="single" w:color="auto" w:sz="4" w:space="0"/>
              <w:left w:val="single" w:color="auto" w:sz="4" w:space="0"/>
              <w:bottom w:val="single" w:color="auto" w:sz="4" w:space="0"/>
              <w:right w:val="single" w:color="auto" w:sz="4" w:space="0"/>
            </w:tcBorders>
            <w:vAlign w:val="bottom"/>
          </w:tcPr>
          <w:p w14:paraId="51D4BAFD">
            <w:pPr>
              <w:jc w:val="right"/>
              <w:rPr>
                <w:sz w:val="20"/>
                <w:szCs w:val="22"/>
              </w:rPr>
            </w:pPr>
            <w:r>
              <w:rPr>
                <w:sz w:val="20"/>
                <w:szCs w:val="22"/>
              </w:rPr>
              <w:t>806</w:t>
            </w:r>
          </w:p>
        </w:tc>
        <w:tc>
          <w:tcPr>
            <w:tcW w:w="851" w:type="dxa"/>
            <w:tcBorders>
              <w:top w:val="single" w:color="auto" w:sz="4" w:space="0"/>
              <w:left w:val="single" w:color="auto" w:sz="4" w:space="0"/>
              <w:bottom w:val="single" w:color="auto" w:sz="4" w:space="0"/>
              <w:right w:val="single" w:color="auto" w:sz="4" w:space="0"/>
            </w:tcBorders>
            <w:vAlign w:val="bottom"/>
          </w:tcPr>
          <w:p w14:paraId="5E96E678">
            <w:pPr>
              <w:spacing w:before="20" w:after="20" w:line="180" w:lineRule="exact"/>
              <w:jc w:val="center"/>
              <w:rPr>
                <w:rFonts w:eastAsia="Calibri"/>
                <w:sz w:val="16"/>
                <w:szCs w:val="22"/>
                <w:lang w:eastAsia="en-US"/>
              </w:rPr>
            </w:pPr>
            <w:r>
              <w:rPr>
                <w:rFonts w:eastAsia="Calibri"/>
                <w:sz w:val="16"/>
                <w:szCs w:val="22"/>
                <w:lang w:eastAsia="en-US"/>
              </w:rPr>
              <w:t>6</w:t>
            </w:r>
          </w:p>
        </w:tc>
        <w:tc>
          <w:tcPr>
            <w:tcW w:w="703" w:type="dxa"/>
            <w:tcBorders>
              <w:top w:val="single" w:color="auto" w:sz="4" w:space="0"/>
              <w:left w:val="single" w:color="auto" w:sz="4" w:space="0"/>
              <w:bottom w:val="single" w:color="auto" w:sz="4" w:space="0"/>
              <w:right w:val="single" w:color="auto" w:sz="4" w:space="0"/>
            </w:tcBorders>
            <w:vAlign w:val="bottom"/>
          </w:tcPr>
          <w:p w14:paraId="42A2D565">
            <w:pPr>
              <w:spacing w:before="20" w:after="20" w:line="180" w:lineRule="exact"/>
              <w:jc w:val="center"/>
              <w:rPr>
                <w:rFonts w:eastAsia="Calibri"/>
                <w:sz w:val="16"/>
                <w:szCs w:val="22"/>
                <w:lang w:eastAsia="en-US"/>
              </w:rPr>
            </w:pPr>
            <w:r>
              <w:rPr>
                <w:rFonts w:eastAsia="Calibri"/>
                <w:sz w:val="16"/>
                <w:szCs w:val="22"/>
                <w:lang w:eastAsia="en-US"/>
              </w:rPr>
              <w:t>3</w:t>
            </w:r>
          </w:p>
        </w:tc>
        <w:tc>
          <w:tcPr>
            <w:tcW w:w="1139" w:type="dxa"/>
            <w:tcBorders>
              <w:top w:val="single" w:color="auto" w:sz="4" w:space="0"/>
              <w:left w:val="single" w:color="auto" w:sz="4" w:space="0"/>
              <w:bottom w:val="single" w:color="auto" w:sz="4" w:space="0"/>
              <w:right w:val="single" w:color="auto" w:sz="4" w:space="0"/>
            </w:tcBorders>
            <w:vAlign w:val="bottom"/>
          </w:tcPr>
          <w:p w14:paraId="10106E61">
            <w:pPr>
              <w:spacing w:before="20" w:after="20" w:line="180" w:lineRule="exact"/>
              <w:jc w:val="center"/>
              <w:rPr>
                <w:rFonts w:eastAsia="Calibri"/>
                <w:sz w:val="16"/>
                <w:szCs w:val="22"/>
                <w:lang w:eastAsia="en-US"/>
              </w:rPr>
            </w:pPr>
            <w:r>
              <w:rPr>
                <w:rFonts w:eastAsia="Calibri"/>
                <w:sz w:val="16"/>
                <w:szCs w:val="22"/>
                <w:lang w:eastAsia="en-US"/>
              </w:rPr>
              <w:t>3</w:t>
            </w:r>
          </w:p>
        </w:tc>
        <w:tc>
          <w:tcPr>
            <w:tcW w:w="1418" w:type="dxa"/>
            <w:tcBorders>
              <w:top w:val="single" w:color="auto" w:sz="4" w:space="0"/>
              <w:left w:val="single" w:color="auto" w:sz="4" w:space="0"/>
              <w:bottom w:val="single" w:color="auto" w:sz="4" w:space="0"/>
              <w:right w:val="single" w:color="auto" w:sz="4" w:space="0"/>
            </w:tcBorders>
            <w:vAlign w:val="bottom"/>
          </w:tcPr>
          <w:p w14:paraId="17654702">
            <w:pPr>
              <w:spacing w:before="20" w:after="20" w:line="180" w:lineRule="exact"/>
              <w:jc w:val="center"/>
              <w:rPr>
                <w:rFonts w:eastAsia="Calibri"/>
                <w:sz w:val="16"/>
                <w:szCs w:val="22"/>
                <w:lang w:eastAsia="en-US"/>
              </w:rPr>
            </w:pPr>
            <w:r>
              <w:rPr>
                <w:rFonts w:eastAsia="Calibri"/>
                <w:sz w:val="16"/>
                <w:szCs w:val="22"/>
                <w:lang w:eastAsia="en-US"/>
              </w:rPr>
              <w:t>5</w:t>
            </w:r>
          </w:p>
        </w:tc>
        <w:tc>
          <w:tcPr>
            <w:tcW w:w="709" w:type="dxa"/>
            <w:tcBorders>
              <w:top w:val="single" w:color="auto" w:sz="4" w:space="0"/>
              <w:left w:val="single" w:color="auto" w:sz="4" w:space="0"/>
              <w:bottom w:val="single" w:color="auto" w:sz="4" w:space="0"/>
              <w:right w:val="single" w:color="auto" w:sz="4" w:space="0"/>
            </w:tcBorders>
            <w:vAlign w:val="bottom"/>
          </w:tcPr>
          <w:p w14:paraId="280767B4">
            <w:pPr>
              <w:spacing w:before="20" w:after="20" w:line="180" w:lineRule="exact"/>
              <w:jc w:val="center"/>
              <w:rPr>
                <w:rFonts w:eastAsia="Calibri"/>
                <w:sz w:val="16"/>
                <w:szCs w:val="22"/>
                <w:lang w:eastAsia="en-US"/>
              </w:rPr>
            </w:pPr>
          </w:p>
        </w:tc>
        <w:tc>
          <w:tcPr>
            <w:tcW w:w="1842" w:type="dxa"/>
            <w:tcBorders>
              <w:top w:val="single" w:color="auto" w:sz="4" w:space="0"/>
              <w:left w:val="single" w:color="auto" w:sz="4" w:space="0"/>
              <w:bottom w:val="single" w:color="auto" w:sz="4" w:space="0"/>
              <w:right w:val="single" w:color="auto" w:sz="4" w:space="0"/>
            </w:tcBorders>
            <w:vAlign w:val="bottom"/>
          </w:tcPr>
          <w:p w14:paraId="4F36507B">
            <w:pPr>
              <w:spacing w:before="20" w:after="20" w:line="180" w:lineRule="exact"/>
              <w:jc w:val="center"/>
              <w:rPr>
                <w:rFonts w:eastAsia="Calibri"/>
                <w:sz w:val="16"/>
                <w:szCs w:val="22"/>
                <w:lang w:eastAsia="en-US"/>
              </w:rPr>
            </w:pPr>
          </w:p>
        </w:tc>
        <w:tc>
          <w:tcPr>
            <w:tcW w:w="993" w:type="dxa"/>
            <w:tcBorders>
              <w:top w:val="single" w:color="auto" w:sz="4" w:space="0"/>
              <w:left w:val="single" w:color="auto" w:sz="4" w:space="0"/>
              <w:bottom w:val="single" w:color="auto" w:sz="4" w:space="0"/>
              <w:right w:val="single" w:color="auto" w:sz="4" w:space="0"/>
            </w:tcBorders>
            <w:vAlign w:val="bottom"/>
          </w:tcPr>
          <w:p w14:paraId="3C69B3C7">
            <w:pPr>
              <w:spacing w:before="20" w:after="20" w:line="180" w:lineRule="exact"/>
              <w:jc w:val="center"/>
              <w:rPr>
                <w:rFonts w:eastAsia="Calibri"/>
                <w:sz w:val="16"/>
                <w:szCs w:val="22"/>
                <w:lang w:eastAsia="en-US"/>
              </w:rPr>
            </w:pPr>
          </w:p>
        </w:tc>
        <w:tc>
          <w:tcPr>
            <w:tcW w:w="708" w:type="dxa"/>
            <w:tcBorders>
              <w:top w:val="single" w:color="auto" w:sz="4" w:space="0"/>
              <w:left w:val="single" w:color="auto" w:sz="4" w:space="0"/>
              <w:bottom w:val="single" w:color="auto" w:sz="4" w:space="0"/>
              <w:right w:val="single" w:color="auto" w:sz="4" w:space="0"/>
            </w:tcBorders>
            <w:vAlign w:val="bottom"/>
          </w:tcPr>
          <w:p w14:paraId="1011032D">
            <w:pPr>
              <w:spacing w:before="20" w:after="20" w:line="180" w:lineRule="exact"/>
              <w:jc w:val="center"/>
              <w:rPr>
                <w:rFonts w:eastAsia="Calibri"/>
                <w:sz w:val="16"/>
                <w:szCs w:val="22"/>
                <w:lang w:eastAsia="en-US"/>
              </w:rPr>
            </w:pPr>
          </w:p>
        </w:tc>
        <w:tc>
          <w:tcPr>
            <w:tcW w:w="1418" w:type="dxa"/>
            <w:tcBorders>
              <w:top w:val="single" w:color="auto" w:sz="4" w:space="0"/>
              <w:left w:val="single" w:color="auto" w:sz="4" w:space="0"/>
              <w:bottom w:val="single" w:color="auto" w:sz="4" w:space="0"/>
              <w:right w:val="single" w:color="auto" w:sz="4" w:space="0"/>
            </w:tcBorders>
            <w:vAlign w:val="bottom"/>
          </w:tcPr>
          <w:p w14:paraId="4C2E1305">
            <w:pPr>
              <w:spacing w:before="20" w:after="20" w:line="180" w:lineRule="exact"/>
              <w:jc w:val="center"/>
              <w:rPr>
                <w:rFonts w:eastAsia="Calibri"/>
                <w:sz w:val="16"/>
                <w:szCs w:val="22"/>
                <w:lang w:eastAsia="en-US"/>
              </w:rPr>
            </w:pPr>
          </w:p>
        </w:tc>
        <w:tc>
          <w:tcPr>
            <w:tcW w:w="1505" w:type="dxa"/>
            <w:tcBorders>
              <w:top w:val="single" w:color="auto" w:sz="4" w:space="0"/>
              <w:left w:val="single" w:color="auto" w:sz="4" w:space="0"/>
              <w:bottom w:val="single" w:color="auto" w:sz="4" w:space="0"/>
              <w:right w:val="single" w:color="auto" w:sz="4" w:space="0"/>
            </w:tcBorders>
            <w:vAlign w:val="bottom"/>
          </w:tcPr>
          <w:p w14:paraId="6755D62F">
            <w:pPr>
              <w:spacing w:before="20" w:after="20" w:line="180" w:lineRule="exact"/>
              <w:jc w:val="center"/>
              <w:rPr>
                <w:rFonts w:eastAsia="Calibri"/>
                <w:sz w:val="16"/>
                <w:szCs w:val="22"/>
                <w:lang w:eastAsia="en-US"/>
              </w:rPr>
            </w:pPr>
            <w:r>
              <w:rPr>
                <w:rFonts w:eastAsia="Calibri"/>
                <w:sz w:val="16"/>
                <w:szCs w:val="22"/>
                <w:lang w:eastAsia="en-US"/>
              </w:rPr>
              <w:t>3</w:t>
            </w:r>
          </w:p>
        </w:tc>
        <w:tc>
          <w:tcPr>
            <w:tcW w:w="1134" w:type="dxa"/>
            <w:tcBorders>
              <w:top w:val="single" w:color="auto" w:sz="4" w:space="0"/>
              <w:left w:val="single" w:color="auto" w:sz="4" w:space="0"/>
              <w:bottom w:val="single" w:color="auto" w:sz="4" w:space="0"/>
              <w:right w:val="single" w:color="auto" w:sz="4" w:space="0"/>
            </w:tcBorders>
            <w:vAlign w:val="bottom"/>
          </w:tcPr>
          <w:p w14:paraId="026A5222">
            <w:pPr>
              <w:spacing w:before="20" w:after="20" w:line="180" w:lineRule="exact"/>
              <w:jc w:val="center"/>
              <w:rPr>
                <w:rFonts w:eastAsia="Calibri"/>
                <w:sz w:val="16"/>
                <w:szCs w:val="22"/>
                <w:lang w:eastAsia="en-US"/>
              </w:rPr>
            </w:pPr>
          </w:p>
        </w:tc>
      </w:tr>
      <w:tr w14:paraId="65FC3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single" w:color="auto" w:sz="4" w:space="0"/>
              <w:left w:val="single" w:color="auto" w:sz="4" w:space="0"/>
              <w:bottom w:val="single" w:color="auto" w:sz="4" w:space="0"/>
              <w:right w:val="single" w:color="auto" w:sz="4" w:space="0"/>
            </w:tcBorders>
          </w:tcPr>
          <w:p w14:paraId="1C6B32F0">
            <w:pPr>
              <w:spacing w:line="200" w:lineRule="exact"/>
              <w:ind w:left="284"/>
              <w:rPr>
                <w:sz w:val="20"/>
              </w:rPr>
            </w:pPr>
            <w:r>
              <w:rPr>
                <w:sz w:val="20"/>
              </w:rPr>
              <w:t>в том числе:</w:t>
            </w:r>
          </w:p>
          <w:p w14:paraId="567585F1">
            <w:pPr>
              <w:spacing w:line="200" w:lineRule="exact"/>
              <w:ind w:left="170"/>
              <w:rPr>
                <w:sz w:val="20"/>
              </w:rPr>
            </w:pPr>
            <w:r>
              <w:rPr>
                <w:sz w:val="20"/>
              </w:rPr>
              <w:t>воспитатели</w:t>
            </w:r>
          </w:p>
        </w:tc>
        <w:tc>
          <w:tcPr>
            <w:tcW w:w="567" w:type="dxa"/>
            <w:tcBorders>
              <w:top w:val="single" w:color="auto" w:sz="4" w:space="0"/>
              <w:left w:val="single" w:color="auto" w:sz="4" w:space="0"/>
              <w:bottom w:val="single" w:color="auto" w:sz="4" w:space="0"/>
              <w:right w:val="single" w:color="auto" w:sz="4" w:space="0"/>
            </w:tcBorders>
            <w:vAlign w:val="bottom"/>
          </w:tcPr>
          <w:p w14:paraId="0E15045C">
            <w:pPr>
              <w:jc w:val="right"/>
              <w:rPr>
                <w:sz w:val="20"/>
                <w:szCs w:val="22"/>
              </w:rPr>
            </w:pPr>
            <w:r>
              <w:rPr>
                <w:sz w:val="20"/>
                <w:szCs w:val="22"/>
              </w:rPr>
              <w:t>807</w:t>
            </w:r>
          </w:p>
        </w:tc>
        <w:tc>
          <w:tcPr>
            <w:tcW w:w="851" w:type="dxa"/>
            <w:tcBorders>
              <w:top w:val="single" w:color="auto" w:sz="4" w:space="0"/>
              <w:left w:val="single" w:color="auto" w:sz="4" w:space="0"/>
              <w:bottom w:val="single" w:color="auto" w:sz="4" w:space="0"/>
              <w:right w:val="single" w:color="auto" w:sz="4" w:space="0"/>
            </w:tcBorders>
            <w:vAlign w:val="bottom"/>
          </w:tcPr>
          <w:p w14:paraId="1929B83E">
            <w:pPr>
              <w:spacing w:before="20" w:after="20" w:line="180" w:lineRule="exact"/>
              <w:jc w:val="center"/>
              <w:rPr>
                <w:rFonts w:eastAsia="Calibri"/>
                <w:sz w:val="16"/>
                <w:szCs w:val="22"/>
                <w:lang w:eastAsia="en-US"/>
              </w:rPr>
            </w:pPr>
            <w:r>
              <w:rPr>
                <w:rFonts w:eastAsia="Calibri"/>
                <w:sz w:val="16"/>
                <w:szCs w:val="22"/>
                <w:lang w:eastAsia="en-US"/>
              </w:rPr>
              <w:t>5</w:t>
            </w:r>
          </w:p>
        </w:tc>
        <w:tc>
          <w:tcPr>
            <w:tcW w:w="703" w:type="dxa"/>
            <w:tcBorders>
              <w:top w:val="single" w:color="auto" w:sz="4" w:space="0"/>
              <w:left w:val="single" w:color="auto" w:sz="4" w:space="0"/>
              <w:bottom w:val="single" w:color="auto" w:sz="4" w:space="0"/>
              <w:right w:val="single" w:color="auto" w:sz="4" w:space="0"/>
            </w:tcBorders>
            <w:vAlign w:val="bottom"/>
          </w:tcPr>
          <w:p w14:paraId="55F3ADF0">
            <w:pPr>
              <w:spacing w:before="20" w:after="20" w:line="180" w:lineRule="exact"/>
              <w:jc w:val="center"/>
              <w:rPr>
                <w:rFonts w:eastAsia="Calibri"/>
                <w:sz w:val="16"/>
                <w:szCs w:val="22"/>
                <w:lang w:eastAsia="en-US"/>
              </w:rPr>
            </w:pPr>
            <w:r>
              <w:rPr>
                <w:rFonts w:eastAsia="Calibri"/>
                <w:sz w:val="16"/>
                <w:szCs w:val="22"/>
                <w:lang w:eastAsia="en-US"/>
              </w:rPr>
              <w:t>2</w:t>
            </w:r>
          </w:p>
        </w:tc>
        <w:tc>
          <w:tcPr>
            <w:tcW w:w="1139" w:type="dxa"/>
            <w:tcBorders>
              <w:top w:val="single" w:color="auto" w:sz="4" w:space="0"/>
              <w:left w:val="single" w:color="auto" w:sz="4" w:space="0"/>
              <w:bottom w:val="single" w:color="auto" w:sz="4" w:space="0"/>
              <w:right w:val="single" w:color="auto" w:sz="4" w:space="0"/>
            </w:tcBorders>
            <w:vAlign w:val="bottom"/>
          </w:tcPr>
          <w:p w14:paraId="11771E81">
            <w:pPr>
              <w:spacing w:before="20" w:after="20" w:line="180" w:lineRule="exact"/>
              <w:jc w:val="center"/>
              <w:rPr>
                <w:rFonts w:eastAsia="Calibri"/>
                <w:sz w:val="16"/>
                <w:szCs w:val="22"/>
                <w:lang w:eastAsia="en-US"/>
              </w:rPr>
            </w:pPr>
            <w:r>
              <w:rPr>
                <w:rFonts w:eastAsia="Calibri"/>
                <w:sz w:val="16"/>
                <w:szCs w:val="22"/>
                <w:lang w:eastAsia="en-US"/>
              </w:rPr>
              <w:t>2</w:t>
            </w:r>
          </w:p>
        </w:tc>
        <w:tc>
          <w:tcPr>
            <w:tcW w:w="1418" w:type="dxa"/>
            <w:tcBorders>
              <w:top w:val="single" w:color="auto" w:sz="4" w:space="0"/>
              <w:left w:val="single" w:color="auto" w:sz="4" w:space="0"/>
              <w:bottom w:val="single" w:color="auto" w:sz="4" w:space="0"/>
              <w:right w:val="single" w:color="auto" w:sz="4" w:space="0"/>
            </w:tcBorders>
            <w:vAlign w:val="bottom"/>
          </w:tcPr>
          <w:p w14:paraId="6BFD87D5">
            <w:pPr>
              <w:spacing w:before="20" w:after="20" w:line="180" w:lineRule="exact"/>
              <w:jc w:val="center"/>
              <w:rPr>
                <w:rFonts w:eastAsia="Calibri"/>
                <w:sz w:val="16"/>
                <w:szCs w:val="22"/>
                <w:lang w:eastAsia="en-US"/>
              </w:rPr>
            </w:pPr>
            <w:r>
              <w:rPr>
                <w:rFonts w:eastAsia="Calibri"/>
                <w:sz w:val="16"/>
                <w:szCs w:val="22"/>
                <w:lang w:eastAsia="en-US"/>
              </w:rPr>
              <w:t>4</w:t>
            </w:r>
          </w:p>
        </w:tc>
        <w:tc>
          <w:tcPr>
            <w:tcW w:w="709" w:type="dxa"/>
            <w:tcBorders>
              <w:top w:val="single" w:color="auto" w:sz="4" w:space="0"/>
              <w:left w:val="single" w:color="auto" w:sz="4" w:space="0"/>
              <w:bottom w:val="single" w:color="auto" w:sz="4" w:space="0"/>
              <w:right w:val="single" w:color="auto" w:sz="4" w:space="0"/>
            </w:tcBorders>
            <w:vAlign w:val="bottom"/>
          </w:tcPr>
          <w:p w14:paraId="4860E12F">
            <w:pPr>
              <w:spacing w:before="20" w:after="20" w:line="180" w:lineRule="exact"/>
              <w:jc w:val="center"/>
              <w:rPr>
                <w:rFonts w:eastAsia="Calibri"/>
                <w:sz w:val="16"/>
                <w:szCs w:val="22"/>
                <w:lang w:eastAsia="en-US"/>
              </w:rPr>
            </w:pPr>
          </w:p>
        </w:tc>
        <w:tc>
          <w:tcPr>
            <w:tcW w:w="1842" w:type="dxa"/>
            <w:tcBorders>
              <w:top w:val="single" w:color="auto" w:sz="4" w:space="0"/>
              <w:left w:val="single" w:color="auto" w:sz="4" w:space="0"/>
              <w:bottom w:val="single" w:color="auto" w:sz="4" w:space="0"/>
              <w:right w:val="single" w:color="auto" w:sz="4" w:space="0"/>
            </w:tcBorders>
            <w:vAlign w:val="bottom"/>
          </w:tcPr>
          <w:p w14:paraId="5A63FE23">
            <w:pPr>
              <w:spacing w:before="20" w:after="20" w:line="180" w:lineRule="exact"/>
              <w:jc w:val="center"/>
              <w:rPr>
                <w:rFonts w:eastAsia="Calibri"/>
                <w:sz w:val="16"/>
                <w:szCs w:val="22"/>
                <w:lang w:eastAsia="en-US"/>
              </w:rPr>
            </w:pPr>
          </w:p>
        </w:tc>
        <w:tc>
          <w:tcPr>
            <w:tcW w:w="993" w:type="dxa"/>
            <w:tcBorders>
              <w:top w:val="single" w:color="auto" w:sz="4" w:space="0"/>
              <w:left w:val="single" w:color="auto" w:sz="4" w:space="0"/>
              <w:bottom w:val="single" w:color="auto" w:sz="4" w:space="0"/>
              <w:right w:val="single" w:color="auto" w:sz="4" w:space="0"/>
            </w:tcBorders>
            <w:vAlign w:val="bottom"/>
          </w:tcPr>
          <w:p w14:paraId="0A781B44">
            <w:pPr>
              <w:spacing w:before="20" w:after="20" w:line="180" w:lineRule="exact"/>
              <w:jc w:val="center"/>
              <w:rPr>
                <w:rFonts w:eastAsia="Calibri"/>
                <w:sz w:val="16"/>
                <w:szCs w:val="22"/>
                <w:lang w:eastAsia="en-US"/>
              </w:rPr>
            </w:pPr>
          </w:p>
        </w:tc>
        <w:tc>
          <w:tcPr>
            <w:tcW w:w="708" w:type="dxa"/>
            <w:tcBorders>
              <w:top w:val="single" w:color="auto" w:sz="4" w:space="0"/>
              <w:left w:val="single" w:color="auto" w:sz="4" w:space="0"/>
              <w:bottom w:val="single" w:color="auto" w:sz="4" w:space="0"/>
              <w:right w:val="single" w:color="auto" w:sz="4" w:space="0"/>
            </w:tcBorders>
            <w:vAlign w:val="bottom"/>
          </w:tcPr>
          <w:p w14:paraId="418DFEBD">
            <w:pPr>
              <w:spacing w:before="20" w:after="20" w:line="180" w:lineRule="exact"/>
              <w:jc w:val="center"/>
              <w:rPr>
                <w:rFonts w:eastAsia="Calibri"/>
                <w:sz w:val="16"/>
                <w:szCs w:val="22"/>
                <w:lang w:eastAsia="en-US"/>
              </w:rPr>
            </w:pPr>
          </w:p>
        </w:tc>
        <w:tc>
          <w:tcPr>
            <w:tcW w:w="1418" w:type="dxa"/>
            <w:tcBorders>
              <w:top w:val="single" w:color="auto" w:sz="4" w:space="0"/>
              <w:left w:val="single" w:color="auto" w:sz="4" w:space="0"/>
              <w:bottom w:val="single" w:color="auto" w:sz="4" w:space="0"/>
              <w:right w:val="single" w:color="auto" w:sz="4" w:space="0"/>
            </w:tcBorders>
            <w:vAlign w:val="bottom"/>
          </w:tcPr>
          <w:p w14:paraId="750625C6">
            <w:pPr>
              <w:spacing w:before="20" w:after="20" w:line="180" w:lineRule="exact"/>
              <w:jc w:val="center"/>
              <w:rPr>
                <w:rFonts w:eastAsia="Calibri"/>
                <w:sz w:val="16"/>
                <w:szCs w:val="22"/>
                <w:lang w:eastAsia="en-US"/>
              </w:rPr>
            </w:pPr>
          </w:p>
        </w:tc>
        <w:tc>
          <w:tcPr>
            <w:tcW w:w="1505" w:type="dxa"/>
            <w:tcBorders>
              <w:top w:val="single" w:color="auto" w:sz="4" w:space="0"/>
              <w:left w:val="single" w:color="auto" w:sz="4" w:space="0"/>
              <w:bottom w:val="single" w:color="auto" w:sz="4" w:space="0"/>
              <w:right w:val="single" w:color="auto" w:sz="4" w:space="0"/>
            </w:tcBorders>
            <w:vAlign w:val="bottom"/>
          </w:tcPr>
          <w:p w14:paraId="083EEFF5">
            <w:pPr>
              <w:spacing w:before="20" w:after="20" w:line="180" w:lineRule="exact"/>
              <w:jc w:val="center"/>
              <w:rPr>
                <w:rFonts w:eastAsia="Calibri"/>
                <w:sz w:val="16"/>
                <w:szCs w:val="22"/>
                <w:lang w:eastAsia="en-US"/>
              </w:rPr>
            </w:pPr>
            <w:r>
              <w:rPr>
                <w:rFonts w:eastAsia="Calibri"/>
                <w:sz w:val="16"/>
                <w:szCs w:val="22"/>
                <w:lang w:eastAsia="en-US"/>
              </w:rPr>
              <w:t>2</w:t>
            </w:r>
          </w:p>
        </w:tc>
        <w:tc>
          <w:tcPr>
            <w:tcW w:w="1134" w:type="dxa"/>
            <w:tcBorders>
              <w:top w:val="single" w:color="auto" w:sz="4" w:space="0"/>
              <w:left w:val="single" w:color="auto" w:sz="4" w:space="0"/>
              <w:bottom w:val="single" w:color="auto" w:sz="4" w:space="0"/>
              <w:right w:val="single" w:color="auto" w:sz="4" w:space="0"/>
            </w:tcBorders>
            <w:vAlign w:val="bottom"/>
          </w:tcPr>
          <w:p w14:paraId="24F38FEB">
            <w:pPr>
              <w:spacing w:before="20" w:after="20" w:line="180" w:lineRule="exact"/>
              <w:jc w:val="center"/>
              <w:rPr>
                <w:rFonts w:eastAsia="Calibri"/>
                <w:sz w:val="16"/>
                <w:szCs w:val="22"/>
                <w:lang w:val="en-US" w:eastAsia="en-US"/>
              </w:rPr>
            </w:pPr>
            <w:r>
              <w:rPr>
                <w:rFonts w:eastAsia="Calibri"/>
                <w:sz w:val="16"/>
                <w:szCs w:val="22"/>
                <w:lang w:eastAsia="en-US"/>
              </w:rPr>
              <w:t>3</w:t>
            </w:r>
          </w:p>
        </w:tc>
      </w:tr>
      <w:tr w14:paraId="10121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single" w:color="auto" w:sz="4" w:space="0"/>
              <w:left w:val="single" w:color="auto" w:sz="4" w:space="0"/>
              <w:bottom w:val="single" w:color="auto" w:sz="4" w:space="0"/>
              <w:right w:val="single" w:color="auto" w:sz="4" w:space="0"/>
            </w:tcBorders>
          </w:tcPr>
          <w:p w14:paraId="742C7AFF">
            <w:pPr>
              <w:spacing w:line="200" w:lineRule="exact"/>
              <w:ind w:left="170"/>
              <w:rPr>
                <w:sz w:val="20"/>
              </w:rPr>
            </w:pPr>
            <w:r>
              <w:rPr>
                <w:sz w:val="20"/>
              </w:rPr>
              <w:t>старшие воспитатели</w:t>
            </w:r>
          </w:p>
        </w:tc>
        <w:tc>
          <w:tcPr>
            <w:tcW w:w="567" w:type="dxa"/>
            <w:tcBorders>
              <w:top w:val="single" w:color="auto" w:sz="4" w:space="0"/>
              <w:left w:val="single" w:color="auto" w:sz="4" w:space="0"/>
              <w:bottom w:val="single" w:color="auto" w:sz="4" w:space="0"/>
              <w:right w:val="single" w:color="auto" w:sz="4" w:space="0"/>
            </w:tcBorders>
            <w:vAlign w:val="bottom"/>
          </w:tcPr>
          <w:p w14:paraId="796DA653">
            <w:pPr>
              <w:jc w:val="right"/>
              <w:rPr>
                <w:sz w:val="20"/>
                <w:szCs w:val="22"/>
              </w:rPr>
            </w:pPr>
            <w:r>
              <w:rPr>
                <w:sz w:val="20"/>
                <w:szCs w:val="22"/>
              </w:rPr>
              <w:t>808</w:t>
            </w:r>
          </w:p>
        </w:tc>
        <w:tc>
          <w:tcPr>
            <w:tcW w:w="851" w:type="dxa"/>
            <w:tcBorders>
              <w:top w:val="single" w:color="auto" w:sz="4" w:space="0"/>
              <w:left w:val="single" w:color="auto" w:sz="4" w:space="0"/>
              <w:bottom w:val="single" w:color="auto" w:sz="4" w:space="0"/>
              <w:right w:val="single" w:color="auto" w:sz="4" w:space="0"/>
            </w:tcBorders>
            <w:vAlign w:val="bottom"/>
          </w:tcPr>
          <w:p w14:paraId="7D9E5024">
            <w:pPr>
              <w:spacing w:before="20" w:after="20" w:line="180" w:lineRule="exact"/>
              <w:jc w:val="center"/>
              <w:rPr>
                <w:rFonts w:eastAsia="Calibri"/>
                <w:sz w:val="16"/>
                <w:szCs w:val="22"/>
                <w:lang w:eastAsia="en-US"/>
              </w:rPr>
            </w:pPr>
            <w:r>
              <w:rPr>
                <w:rFonts w:eastAsia="Calibri"/>
                <w:sz w:val="16"/>
                <w:szCs w:val="22"/>
                <w:lang w:eastAsia="en-US"/>
              </w:rPr>
              <w:t>1</w:t>
            </w:r>
          </w:p>
        </w:tc>
        <w:tc>
          <w:tcPr>
            <w:tcW w:w="703" w:type="dxa"/>
            <w:tcBorders>
              <w:top w:val="single" w:color="auto" w:sz="4" w:space="0"/>
              <w:left w:val="single" w:color="auto" w:sz="4" w:space="0"/>
              <w:bottom w:val="single" w:color="auto" w:sz="4" w:space="0"/>
              <w:right w:val="single" w:color="auto" w:sz="4" w:space="0"/>
            </w:tcBorders>
            <w:vAlign w:val="bottom"/>
          </w:tcPr>
          <w:p w14:paraId="53C2D572">
            <w:pPr>
              <w:spacing w:before="20" w:after="20" w:line="180" w:lineRule="exact"/>
              <w:jc w:val="center"/>
              <w:rPr>
                <w:rFonts w:eastAsia="Calibri"/>
                <w:sz w:val="16"/>
                <w:szCs w:val="22"/>
                <w:lang w:eastAsia="en-US"/>
              </w:rPr>
            </w:pPr>
            <w:r>
              <w:rPr>
                <w:rFonts w:eastAsia="Calibri"/>
                <w:sz w:val="16"/>
                <w:szCs w:val="22"/>
                <w:lang w:eastAsia="en-US"/>
              </w:rPr>
              <w:t>1</w:t>
            </w:r>
          </w:p>
        </w:tc>
        <w:tc>
          <w:tcPr>
            <w:tcW w:w="1139" w:type="dxa"/>
            <w:tcBorders>
              <w:top w:val="single" w:color="auto" w:sz="4" w:space="0"/>
              <w:left w:val="single" w:color="auto" w:sz="4" w:space="0"/>
              <w:bottom w:val="single" w:color="auto" w:sz="4" w:space="0"/>
              <w:right w:val="single" w:color="auto" w:sz="4" w:space="0"/>
            </w:tcBorders>
            <w:vAlign w:val="bottom"/>
          </w:tcPr>
          <w:p w14:paraId="7DF5E579">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color="auto" w:sz="4" w:space="0"/>
              <w:left w:val="single" w:color="auto" w:sz="4" w:space="0"/>
              <w:bottom w:val="single" w:color="auto" w:sz="4" w:space="0"/>
              <w:right w:val="single" w:color="auto" w:sz="4" w:space="0"/>
            </w:tcBorders>
            <w:vAlign w:val="bottom"/>
          </w:tcPr>
          <w:p w14:paraId="0003A3E6">
            <w:pPr>
              <w:spacing w:before="20" w:after="20" w:line="180" w:lineRule="exact"/>
              <w:jc w:val="center"/>
              <w:rPr>
                <w:rFonts w:eastAsia="Calibri"/>
                <w:sz w:val="16"/>
                <w:szCs w:val="22"/>
                <w:lang w:eastAsia="en-US"/>
              </w:rPr>
            </w:pPr>
            <w:r>
              <w:rPr>
                <w:rFonts w:eastAsia="Calibri"/>
                <w:sz w:val="16"/>
                <w:szCs w:val="22"/>
                <w:lang w:eastAsia="en-US"/>
              </w:rPr>
              <w:t>1</w:t>
            </w:r>
          </w:p>
        </w:tc>
        <w:tc>
          <w:tcPr>
            <w:tcW w:w="709" w:type="dxa"/>
            <w:tcBorders>
              <w:top w:val="single" w:color="auto" w:sz="4" w:space="0"/>
              <w:left w:val="single" w:color="auto" w:sz="4" w:space="0"/>
              <w:bottom w:val="single" w:color="auto" w:sz="4" w:space="0"/>
              <w:right w:val="single" w:color="auto" w:sz="4" w:space="0"/>
            </w:tcBorders>
            <w:vAlign w:val="bottom"/>
          </w:tcPr>
          <w:p w14:paraId="68F5A18F">
            <w:pPr>
              <w:spacing w:before="20" w:after="20" w:line="180" w:lineRule="exact"/>
              <w:jc w:val="center"/>
              <w:rPr>
                <w:rFonts w:eastAsia="Calibri"/>
                <w:sz w:val="16"/>
                <w:szCs w:val="22"/>
                <w:lang w:eastAsia="en-US"/>
              </w:rPr>
            </w:pPr>
          </w:p>
        </w:tc>
        <w:tc>
          <w:tcPr>
            <w:tcW w:w="1842" w:type="dxa"/>
            <w:tcBorders>
              <w:top w:val="single" w:color="auto" w:sz="4" w:space="0"/>
              <w:left w:val="single" w:color="auto" w:sz="4" w:space="0"/>
              <w:bottom w:val="single" w:color="auto" w:sz="4" w:space="0"/>
              <w:right w:val="single" w:color="auto" w:sz="4" w:space="0"/>
            </w:tcBorders>
            <w:vAlign w:val="bottom"/>
          </w:tcPr>
          <w:p w14:paraId="1AC79936">
            <w:pPr>
              <w:spacing w:before="20" w:after="20" w:line="180" w:lineRule="exact"/>
              <w:jc w:val="center"/>
              <w:rPr>
                <w:rFonts w:eastAsia="Calibri"/>
                <w:sz w:val="16"/>
                <w:szCs w:val="22"/>
                <w:lang w:eastAsia="en-US"/>
              </w:rPr>
            </w:pPr>
          </w:p>
        </w:tc>
        <w:tc>
          <w:tcPr>
            <w:tcW w:w="993" w:type="dxa"/>
            <w:tcBorders>
              <w:top w:val="single" w:color="auto" w:sz="4" w:space="0"/>
              <w:left w:val="single" w:color="auto" w:sz="4" w:space="0"/>
              <w:bottom w:val="single" w:color="auto" w:sz="4" w:space="0"/>
              <w:right w:val="single" w:color="auto" w:sz="4" w:space="0"/>
            </w:tcBorders>
            <w:vAlign w:val="bottom"/>
          </w:tcPr>
          <w:p w14:paraId="2B8D763D">
            <w:pPr>
              <w:spacing w:before="20" w:after="20" w:line="180" w:lineRule="exact"/>
              <w:jc w:val="center"/>
              <w:rPr>
                <w:rFonts w:eastAsia="Calibri"/>
                <w:sz w:val="16"/>
                <w:szCs w:val="22"/>
                <w:lang w:eastAsia="en-US"/>
              </w:rPr>
            </w:pPr>
          </w:p>
        </w:tc>
        <w:tc>
          <w:tcPr>
            <w:tcW w:w="708" w:type="dxa"/>
            <w:tcBorders>
              <w:top w:val="single" w:color="auto" w:sz="4" w:space="0"/>
              <w:left w:val="single" w:color="auto" w:sz="4" w:space="0"/>
              <w:bottom w:val="single" w:color="auto" w:sz="4" w:space="0"/>
              <w:right w:val="single" w:color="auto" w:sz="4" w:space="0"/>
            </w:tcBorders>
            <w:vAlign w:val="bottom"/>
          </w:tcPr>
          <w:p w14:paraId="36DA6F59">
            <w:pPr>
              <w:spacing w:before="20" w:after="20" w:line="180" w:lineRule="exact"/>
              <w:jc w:val="center"/>
              <w:rPr>
                <w:rFonts w:eastAsia="Calibri"/>
                <w:sz w:val="16"/>
                <w:szCs w:val="22"/>
                <w:lang w:eastAsia="en-US"/>
              </w:rPr>
            </w:pPr>
          </w:p>
        </w:tc>
        <w:tc>
          <w:tcPr>
            <w:tcW w:w="1418" w:type="dxa"/>
            <w:tcBorders>
              <w:top w:val="single" w:color="auto" w:sz="4" w:space="0"/>
              <w:left w:val="single" w:color="auto" w:sz="4" w:space="0"/>
              <w:bottom w:val="single" w:color="auto" w:sz="4" w:space="0"/>
              <w:right w:val="single" w:color="auto" w:sz="4" w:space="0"/>
            </w:tcBorders>
            <w:vAlign w:val="bottom"/>
          </w:tcPr>
          <w:p w14:paraId="64F227B6">
            <w:pPr>
              <w:spacing w:before="20" w:after="20" w:line="180" w:lineRule="exact"/>
              <w:jc w:val="center"/>
              <w:rPr>
                <w:rFonts w:eastAsia="Calibri"/>
                <w:sz w:val="16"/>
                <w:szCs w:val="22"/>
                <w:lang w:eastAsia="en-US"/>
              </w:rPr>
            </w:pPr>
          </w:p>
        </w:tc>
        <w:tc>
          <w:tcPr>
            <w:tcW w:w="1505" w:type="dxa"/>
            <w:tcBorders>
              <w:top w:val="single" w:color="auto" w:sz="4" w:space="0"/>
              <w:left w:val="single" w:color="auto" w:sz="4" w:space="0"/>
              <w:bottom w:val="single" w:color="auto" w:sz="4" w:space="0"/>
              <w:right w:val="single" w:color="auto" w:sz="4" w:space="0"/>
            </w:tcBorders>
            <w:vAlign w:val="bottom"/>
          </w:tcPr>
          <w:p w14:paraId="7684E256">
            <w:pPr>
              <w:spacing w:before="20" w:after="20" w:line="180" w:lineRule="exact"/>
              <w:jc w:val="center"/>
              <w:rPr>
                <w:rFonts w:eastAsia="Calibri"/>
                <w:sz w:val="16"/>
                <w:szCs w:val="22"/>
                <w:lang w:eastAsia="en-US"/>
              </w:rPr>
            </w:pPr>
            <w:r>
              <w:rPr>
                <w:rFonts w:eastAsia="Calibri"/>
                <w:sz w:val="16"/>
                <w:szCs w:val="22"/>
                <w:lang w:eastAsia="en-US"/>
              </w:rPr>
              <w:t>1</w:t>
            </w:r>
          </w:p>
        </w:tc>
        <w:tc>
          <w:tcPr>
            <w:tcW w:w="1134" w:type="dxa"/>
            <w:tcBorders>
              <w:top w:val="single" w:color="auto" w:sz="4" w:space="0"/>
              <w:left w:val="single" w:color="auto" w:sz="4" w:space="0"/>
              <w:bottom w:val="single" w:color="auto" w:sz="4" w:space="0"/>
              <w:right w:val="single" w:color="auto" w:sz="4" w:space="0"/>
            </w:tcBorders>
            <w:vAlign w:val="bottom"/>
          </w:tcPr>
          <w:p w14:paraId="212D8E70">
            <w:pPr>
              <w:spacing w:before="20" w:after="20" w:line="180" w:lineRule="exact"/>
              <w:jc w:val="center"/>
              <w:rPr>
                <w:rFonts w:eastAsia="Calibri"/>
                <w:sz w:val="16"/>
                <w:szCs w:val="22"/>
                <w:lang w:eastAsia="en-US"/>
              </w:rPr>
            </w:pPr>
          </w:p>
        </w:tc>
      </w:tr>
      <w:tr w14:paraId="7EC81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single" w:color="auto" w:sz="4" w:space="0"/>
              <w:left w:val="single" w:color="auto" w:sz="4" w:space="0"/>
              <w:bottom w:val="single" w:color="auto" w:sz="4" w:space="0"/>
              <w:right w:val="single" w:color="auto" w:sz="4" w:space="0"/>
            </w:tcBorders>
          </w:tcPr>
          <w:p w14:paraId="6810D788">
            <w:pPr>
              <w:spacing w:line="200" w:lineRule="exact"/>
              <w:ind w:left="170"/>
              <w:rPr>
                <w:sz w:val="20"/>
              </w:rPr>
            </w:pPr>
            <w:r>
              <w:rPr>
                <w:sz w:val="20"/>
              </w:rPr>
              <w:t>музыкальные руководители</w:t>
            </w:r>
          </w:p>
        </w:tc>
        <w:tc>
          <w:tcPr>
            <w:tcW w:w="567" w:type="dxa"/>
            <w:tcBorders>
              <w:top w:val="single" w:color="auto" w:sz="4" w:space="0"/>
              <w:left w:val="single" w:color="auto" w:sz="4" w:space="0"/>
              <w:bottom w:val="single" w:color="auto" w:sz="4" w:space="0"/>
              <w:right w:val="single" w:color="auto" w:sz="4" w:space="0"/>
            </w:tcBorders>
            <w:vAlign w:val="bottom"/>
          </w:tcPr>
          <w:p w14:paraId="49246315">
            <w:pPr>
              <w:jc w:val="right"/>
              <w:rPr>
                <w:sz w:val="20"/>
                <w:szCs w:val="22"/>
              </w:rPr>
            </w:pPr>
            <w:r>
              <w:rPr>
                <w:sz w:val="20"/>
                <w:szCs w:val="22"/>
              </w:rPr>
              <w:t>809</w:t>
            </w:r>
          </w:p>
        </w:tc>
        <w:tc>
          <w:tcPr>
            <w:tcW w:w="851" w:type="dxa"/>
            <w:tcBorders>
              <w:top w:val="single" w:color="auto" w:sz="4" w:space="0"/>
              <w:left w:val="single" w:color="auto" w:sz="4" w:space="0"/>
              <w:bottom w:val="single" w:color="auto" w:sz="4" w:space="0"/>
              <w:right w:val="single" w:color="auto" w:sz="4" w:space="0"/>
            </w:tcBorders>
            <w:vAlign w:val="bottom"/>
          </w:tcPr>
          <w:p w14:paraId="5CE002DC">
            <w:pPr>
              <w:spacing w:before="20" w:after="20" w:line="180" w:lineRule="exact"/>
              <w:jc w:val="center"/>
              <w:rPr>
                <w:rFonts w:eastAsia="Calibri"/>
                <w:sz w:val="16"/>
                <w:szCs w:val="22"/>
                <w:lang w:eastAsia="en-US"/>
              </w:rPr>
            </w:pPr>
          </w:p>
        </w:tc>
        <w:tc>
          <w:tcPr>
            <w:tcW w:w="703" w:type="dxa"/>
            <w:tcBorders>
              <w:top w:val="single" w:color="auto" w:sz="4" w:space="0"/>
              <w:left w:val="single" w:color="auto" w:sz="4" w:space="0"/>
              <w:bottom w:val="single" w:color="auto" w:sz="4" w:space="0"/>
              <w:right w:val="single" w:color="auto" w:sz="4" w:space="0"/>
            </w:tcBorders>
            <w:vAlign w:val="bottom"/>
          </w:tcPr>
          <w:p w14:paraId="5066F4C9">
            <w:pPr>
              <w:spacing w:before="20" w:after="20" w:line="180" w:lineRule="exact"/>
              <w:jc w:val="center"/>
              <w:rPr>
                <w:rFonts w:eastAsia="Calibri"/>
                <w:sz w:val="16"/>
                <w:szCs w:val="22"/>
                <w:lang w:eastAsia="en-US"/>
              </w:rPr>
            </w:pPr>
          </w:p>
        </w:tc>
        <w:tc>
          <w:tcPr>
            <w:tcW w:w="1139" w:type="dxa"/>
            <w:tcBorders>
              <w:top w:val="single" w:color="auto" w:sz="4" w:space="0"/>
              <w:left w:val="single" w:color="auto" w:sz="4" w:space="0"/>
              <w:bottom w:val="single" w:color="auto" w:sz="4" w:space="0"/>
              <w:right w:val="single" w:color="auto" w:sz="4" w:space="0"/>
            </w:tcBorders>
            <w:vAlign w:val="bottom"/>
          </w:tcPr>
          <w:p w14:paraId="6ED1EE51">
            <w:pPr>
              <w:spacing w:before="20" w:after="20" w:line="180" w:lineRule="exact"/>
              <w:jc w:val="center"/>
              <w:rPr>
                <w:rFonts w:eastAsia="Calibri"/>
                <w:sz w:val="16"/>
                <w:szCs w:val="22"/>
                <w:lang w:eastAsia="en-US"/>
              </w:rPr>
            </w:pPr>
          </w:p>
        </w:tc>
        <w:tc>
          <w:tcPr>
            <w:tcW w:w="1418" w:type="dxa"/>
            <w:tcBorders>
              <w:top w:val="single" w:color="auto" w:sz="4" w:space="0"/>
              <w:left w:val="single" w:color="auto" w:sz="4" w:space="0"/>
              <w:bottom w:val="single" w:color="auto" w:sz="4" w:space="0"/>
              <w:right w:val="single" w:color="auto" w:sz="4" w:space="0"/>
            </w:tcBorders>
            <w:vAlign w:val="bottom"/>
          </w:tcPr>
          <w:p w14:paraId="22595A15">
            <w:pPr>
              <w:spacing w:before="20" w:after="20" w:line="180" w:lineRule="exact"/>
              <w:jc w:val="center"/>
              <w:rPr>
                <w:rFonts w:eastAsia="Calibri"/>
                <w:sz w:val="16"/>
                <w:szCs w:val="22"/>
                <w:lang w:eastAsia="en-US"/>
              </w:rPr>
            </w:pPr>
          </w:p>
        </w:tc>
        <w:tc>
          <w:tcPr>
            <w:tcW w:w="709" w:type="dxa"/>
            <w:tcBorders>
              <w:top w:val="single" w:color="auto" w:sz="4" w:space="0"/>
              <w:left w:val="single" w:color="auto" w:sz="4" w:space="0"/>
              <w:bottom w:val="single" w:color="auto" w:sz="4" w:space="0"/>
              <w:right w:val="single" w:color="auto" w:sz="4" w:space="0"/>
            </w:tcBorders>
            <w:vAlign w:val="bottom"/>
          </w:tcPr>
          <w:p w14:paraId="7085EF60">
            <w:pPr>
              <w:spacing w:before="20" w:after="20" w:line="180" w:lineRule="exact"/>
              <w:jc w:val="center"/>
              <w:rPr>
                <w:rFonts w:eastAsia="Calibri"/>
                <w:sz w:val="16"/>
                <w:szCs w:val="22"/>
                <w:lang w:eastAsia="en-US"/>
              </w:rPr>
            </w:pPr>
          </w:p>
        </w:tc>
        <w:tc>
          <w:tcPr>
            <w:tcW w:w="1842" w:type="dxa"/>
            <w:tcBorders>
              <w:top w:val="single" w:color="auto" w:sz="4" w:space="0"/>
              <w:left w:val="single" w:color="auto" w:sz="4" w:space="0"/>
              <w:bottom w:val="single" w:color="auto" w:sz="4" w:space="0"/>
              <w:right w:val="single" w:color="auto" w:sz="4" w:space="0"/>
            </w:tcBorders>
            <w:vAlign w:val="bottom"/>
          </w:tcPr>
          <w:p w14:paraId="3F20CFD6">
            <w:pPr>
              <w:spacing w:before="20" w:after="20" w:line="180" w:lineRule="exact"/>
              <w:jc w:val="center"/>
              <w:rPr>
                <w:rFonts w:eastAsia="Calibri"/>
                <w:sz w:val="16"/>
                <w:szCs w:val="22"/>
                <w:lang w:eastAsia="en-US"/>
              </w:rPr>
            </w:pPr>
          </w:p>
        </w:tc>
        <w:tc>
          <w:tcPr>
            <w:tcW w:w="993" w:type="dxa"/>
            <w:tcBorders>
              <w:top w:val="single" w:color="auto" w:sz="4" w:space="0"/>
              <w:left w:val="single" w:color="auto" w:sz="4" w:space="0"/>
              <w:bottom w:val="single" w:color="auto" w:sz="4" w:space="0"/>
              <w:right w:val="single" w:color="auto" w:sz="4" w:space="0"/>
            </w:tcBorders>
            <w:vAlign w:val="bottom"/>
          </w:tcPr>
          <w:p w14:paraId="0FE5148E">
            <w:pPr>
              <w:spacing w:before="20" w:after="20" w:line="180" w:lineRule="exact"/>
              <w:jc w:val="center"/>
              <w:rPr>
                <w:rFonts w:eastAsia="Calibri"/>
                <w:sz w:val="16"/>
                <w:szCs w:val="22"/>
                <w:lang w:eastAsia="en-US"/>
              </w:rPr>
            </w:pPr>
          </w:p>
        </w:tc>
        <w:tc>
          <w:tcPr>
            <w:tcW w:w="708" w:type="dxa"/>
            <w:tcBorders>
              <w:top w:val="single" w:color="auto" w:sz="4" w:space="0"/>
              <w:left w:val="single" w:color="auto" w:sz="4" w:space="0"/>
              <w:bottom w:val="single" w:color="auto" w:sz="4" w:space="0"/>
              <w:right w:val="single" w:color="auto" w:sz="4" w:space="0"/>
            </w:tcBorders>
            <w:vAlign w:val="bottom"/>
          </w:tcPr>
          <w:p w14:paraId="5314A13D">
            <w:pPr>
              <w:spacing w:before="20" w:after="20" w:line="180" w:lineRule="exact"/>
              <w:jc w:val="center"/>
              <w:rPr>
                <w:rFonts w:eastAsia="Calibri"/>
                <w:sz w:val="16"/>
                <w:szCs w:val="22"/>
                <w:lang w:eastAsia="en-US"/>
              </w:rPr>
            </w:pPr>
          </w:p>
        </w:tc>
        <w:tc>
          <w:tcPr>
            <w:tcW w:w="1418" w:type="dxa"/>
            <w:tcBorders>
              <w:top w:val="single" w:color="auto" w:sz="4" w:space="0"/>
              <w:left w:val="single" w:color="auto" w:sz="4" w:space="0"/>
              <w:bottom w:val="single" w:color="auto" w:sz="4" w:space="0"/>
              <w:right w:val="single" w:color="auto" w:sz="4" w:space="0"/>
            </w:tcBorders>
            <w:vAlign w:val="bottom"/>
          </w:tcPr>
          <w:p w14:paraId="0FA7FD62">
            <w:pPr>
              <w:spacing w:before="20" w:after="20" w:line="180" w:lineRule="exact"/>
              <w:jc w:val="center"/>
              <w:rPr>
                <w:rFonts w:eastAsia="Calibri"/>
                <w:sz w:val="16"/>
                <w:szCs w:val="22"/>
                <w:lang w:eastAsia="en-US"/>
              </w:rPr>
            </w:pPr>
          </w:p>
        </w:tc>
        <w:tc>
          <w:tcPr>
            <w:tcW w:w="1505" w:type="dxa"/>
            <w:tcBorders>
              <w:top w:val="single" w:color="auto" w:sz="4" w:space="0"/>
              <w:left w:val="single" w:color="auto" w:sz="4" w:space="0"/>
              <w:bottom w:val="single" w:color="auto" w:sz="4" w:space="0"/>
              <w:right w:val="single" w:color="auto" w:sz="4" w:space="0"/>
            </w:tcBorders>
            <w:vAlign w:val="bottom"/>
          </w:tcPr>
          <w:p w14:paraId="47E46494">
            <w:pPr>
              <w:spacing w:before="20" w:after="20" w:line="180" w:lineRule="exact"/>
              <w:jc w:val="center"/>
              <w:rPr>
                <w:rFonts w:eastAsia="Calibri"/>
                <w:sz w:val="16"/>
                <w:szCs w:val="22"/>
                <w:lang w:eastAsia="en-US"/>
              </w:rPr>
            </w:pPr>
          </w:p>
        </w:tc>
        <w:tc>
          <w:tcPr>
            <w:tcW w:w="1134" w:type="dxa"/>
            <w:tcBorders>
              <w:top w:val="single" w:color="auto" w:sz="4" w:space="0"/>
              <w:left w:val="single" w:color="auto" w:sz="4" w:space="0"/>
              <w:bottom w:val="single" w:color="auto" w:sz="4" w:space="0"/>
              <w:right w:val="single" w:color="auto" w:sz="4" w:space="0"/>
            </w:tcBorders>
            <w:vAlign w:val="bottom"/>
          </w:tcPr>
          <w:p w14:paraId="35C5149A">
            <w:pPr>
              <w:spacing w:before="20" w:after="20" w:line="180" w:lineRule="exact"/>
              <w:jc w:val="center"/>
              <w:rPr>
                <w:rFonts w:eastAsia="Calibri"/>
                <w:sz w:val="16"/>
                <w:szCs w:val="22"/>
                <w:lang w:eastAsia="en-US"/>
              </w:rPr>
            </w:pPr>
          </w:p>
        </w:tc>
      </w:tr>
      <w:tr w14:paraId="7AC16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single" w:color="auto" w:sz="4" w:space="0"/>
              <w:left w:val="single" w:color="auto" w:sz="4" w:space="0"/>
              <w:bottom w:val="single" w:color="auto" w:sz="4" w:space="0"/>
              <w:right w:val="single" w:color="auto" w:sz="4" w:space="0"/>
            </w:tcBorders>
          </w:tcPr>
          <w:p w14:paraId="1BA3B983">
            <w:pPr>
              <w:spacing w:line="200" w:lineRule="exact"/>
              <w:ind w:left="170"/>
              <w:rPr>
                <w:sz w:val="20"/>
              </w:rPr>
            </w:pPr>
            <w:r>
              <w:rPr>
                <w:sz w:val="20"/>
              </w:rPr>
              <w:t>инструкторы по физической культуре</w:t>
            </w:r>
          </w:p>
        </w:tc>
        <w:tc>
          <w:tcPr>
            <w:tcW w:w="567" w:type="dxa"/>
            <w:tcBorders>
              <w:top w:val="single" w:color="auto" w:sz="4" w:space="0"/>
              <w:left w:val="single" w:color="auto" w:sz="4" w:space="0"/>
              <w:bottom w:val="single" w:color="auto" w:sz="4" w:space="0"/>
              <w:right w:val="single" w:color="auto" w:sz="4" w:space="0"/>
            </w:tcBorders>
            <w:vAlign w:val="bottom"/>
          </w:tcPr>
          <w:p w14:paraId="41645E71">
            <w:pPr>
              <w:jc w:val="right"/>
              <w:rPr>
                <w:sz w:val="20"/>
                <w:szCs w:val="22"/>
              </w:rPr>
            </w:pPr>
            <w:r>
              <w:rPr>
                <w:sz w:val="20"/>
                <w:szCs w:val="22"/>
              </w:rPr>
              <w:t>810</w:t>
            </w:r>
          </w:p>
        </w:tc>
        <w:tc>
          <w:tcPr>
            <w:tcW w:w="851" w:type="dxa"/>
            <w:tcBorders>
              <w:top w:val="single" w:color="auto" w:sz="4" w:space="0"/>
              <w:left w:val="single" w:color="auto" w:sz="4" w:space="0"/>
              <w:bottom w:val="single" w:color="auto" w:sz="4" w:space="0"/>
              <w:right w:val="single" w:color="auto" w:sz="4" w:space="0"/>
            </w:tcBorders>
            <w:vAlign w:val="bottom"/>
          </w:tcPr>
          <w:p w14:paraId="4F5D9BC4">
            <w:pPr>
              <w:spacing w:before="20" w:after="20" w:line="180" w:lineRule="exact"/>
              <w:jc w:val="center"/>
              <w:rPr>
                <w:rFonts w:eastAsia="Calibri"/>
                <w:sz w:val="16"/>
                <w:szCs w:val="22"/>
                <w:lang w:eastAsia="en-US"/>
              </w:rPr>
            </w:pPr>
          </w:p>
        </w:tc>
        <w:tc>
          <w:tcPr>
            <w:tcW w:w="703" w:type="dxa"/>
            <w:tcBorders>
              <w:top w:val="single" w:color="auto" w:sz="4" w:space="0"/>
              <w:left w:val="single" w:color="auto" w:sz="4" w:space="0"/>
              <w:bottom w:val="single" w:color="auto" w:sz="4" w:space="0"/>
              <w:right w:val="single" w:color="auto" w:sz="4" w:space="0"/>
            </w:tcBorders>
            <w:vAlign w:val="bottom"/>
          </w:tcPr>
          <w:p w14:paraId="4B348317">
            <w:pPr>
              <w:spacing w:before="20" w:after="20" w:line="180" w:lineRule="exact"/>
              <w:jc w:val="center"/>
              <w:rPr>
                <w:rFonts w:eastAsia="Calibri"/>
                <w:sz w:val="16"/>
                <w:szCs w:val="22"/>
                <w:lang w:eastAsia="en-US"/>
              </w:rPr>
            </w:pPr>
          </w:p>
        </w:tc>
        <w:tc>
          <w:tcPr>
            <w:tcW w:w="1139" w:type="dxa"/>
            <w:tcBorders>
              <w:top w:val="single" w:color="auto" w:sz="4" w:space="0"/>
              <w:left w:val="single" w:color="auto" w:sz="4" w:space="0"/>
              <w:bottom w:val="single" w:color="auto" w:sz="4" w:space="0"/>
              <w:right w:val="single" w:color="auto" w:sz="4" w:space="0"/>
            </w:tcBorders>
            <w:vAlign w:val="bottom"/>
          </w:tcPr>
          <w:p w14:paraId="32C06870">
            <w:pPr>
              <w:spacing w:before="20" w:after="20" w:line="180" w:lineRule="exact"/>
              <w:jc w:val="center"/>
              <w:rPr>
                <w:rFonts w:eastAsia="Calibri"/>
                <w:sz w:val="16"/>
                <w:szCs w:val="22"/>
                <w:lang w:eastAsia="en-US"/>
              </w:rPr>
            </w:pPr>
          </w:p>
        </w:tc>
        <w:tc>
          <w:tcPr>
            <w:tcW w:w="1418" w:type="dxa"/>
            <w:tcBorders>
              <w:top w:val="single" w:color="auto" w:sz="4" w:space="0"/>
              <w:left w:val="single" w:color="auto" w:sz="4" w:space="0"/>
              <w:bottom w:val="single" w:color="auto" w:sz="4" w:space="0"/>
              <w:right w:val="single" w:color="auto" w:sz="4" w:space="0"/>
            </w:tcBorders>
            <w:vAlign w:val="bottom"/>
          </w:tcPr>
          <w:p w14:paraId="195A77C6">
            <w:pPr>
              <w:spacing w:before="20" w:after="20" w:line="180" w:lineRule="exact"/>
              <w:jc w:val="center"/>
              <w:rPr>
                <w:rFonts w:eastAsia="Calibri"/>
                <w:sz w:val="16"/>
                <w:szCs w:val="22"/>
                <w:lang w:eastAsia="en-US"/>
              </w:rPr>
            </w:pPr>
          </w:p>
        </w:tc>
        <w:tc>
          <w:tcPr>
            <w:tcW w:w="709" w:type="dxa"/>
            <w:tcBorders>
              <w:top w:val="single" w:color="auto" w:sz="4" w:space="0"/>
              <w:left w:val="single" w:color="auto" w:sz="4" w:space="0"/>
              <w:bottom w:val="single" w:color="auto" w:sz="4" w:space="0"/>
              <w:right w:val="single" w:color="auto" w:sz="4" w:space="0"/>
            </w:tcBorders>
            <w:vAlign w:val="bottom"/>
          </w:tcPr>
          <w:p w14:paraId="7C6D1B1D">
            <w:pPr>
              <w:spacing w:before="20" w:after="20" w:line="180" w:lineRule="exact"/>
              <w:jc w:val="center"/>
              <w:rPr>
                <w:rFonts w:eastAsia="Calibri"/>
                <w:sz w:val="16"/>
                <w:szCs w:val="22"/>
                <w:lang w:eastAsia="en-US"/>
              </w:rPr>
            </w:pPr>
          </w:p>
        </w:tc>
        <w:tc>
          <w:tcPr>
            <w:tcW w:w="1842" w:type="dxa"/>
            <w:tcBorders>
              <w:top w:val="single" w:color="auto" w:sz="4" w:space="0"/>
              <w:left w:val="single" w:color="auto" w:sz="4" w:space="0"/>
              <w:bottom w:val="single" w:color="auto" w:sz="4" w:space="0"/>
              <w:right w:val="single" w:color="auto" w:sz="4" w:space="0"/>
            </w:tcBorders>
            <w:vAlign w:val="bottom"/>
          </w:tcPr>
          <w:p w14:paraId="3495259B">
            <w:pPr>
              <w:spacing w:before="20" w:after="20" w:line="180" w:lineRule="exact"/>
              <w:jc w:val="center"/>
              <w:rPr>
                <w:rFonts w:eastAsia="Calibri"/>
                <w:sz w:val="16"/>
                <w:szCs w:val="22"/>
                <w:lang w:eastAsia="en-US"/>
              </w:rPr>
            </w:pPr>
          </w:p>
        </w:tc>
        <w:tc>
          <w:tcPr>
            <w:tcW w:w="993" w:type="dxa"/>
            <w:tcBorders>
              <w:top w:val="single" w:color="auto" w:sz="4" w:space="0"/>
              <w:left w:val="single" w:color="auto" w:sz="4" w:space="0"/>
              <w:bottom w:val="single" w:color="auto" w:sz="4" w:space="0"/>
              <w:right w:val="single" w:color="auto" w:sz="4" w:space="0"/>
            </w:tcBorders>
            <w:vAlign w:val="bottom"/>
          </w:tcPr>
          <w:p w14:paraId="4FDB2D9B">
            <w:pPr>
              <w:spacing w:before="20" w:after="20" w:line="180" w:lineRule="exact"/>
              <w:jc w:val="center"/>
              <w:rPr>
                <w:rFonts w:eastAsia="Calibri"/>
                <w:sz w:val="16"/>
                <w:szCs w:val="22"/>
                <w:lang w:eastAsia="en-US"/>
              </w:rPr>
            </w:pPr>
          </w:p>
        </w:tc>
        <w:tc>
          <w:tcPr>
            <w:tcW w:w="708" w:type="dxa"/>
            <w:tcBorders>
              <w:top w:val="single" w:color="auto" w:sz="4" w:space="0"/>
              <w:left w:val="single" w:color="auto" w:sz="4" w:space="0"/>
              <w:bottom w:val="single" w:color="auto" w:sz="4" w:space="0"/>
              <w:right w:val="single" w:color="auto" w:sz="4" w:space="0"/>
            </w:tcBorders>
            <w:vAlign w:val="bottom"/>
          </w:tcPr>
          <w:p w14:paraId="088D182E">
            <w:pPr>
              <w:spacing w:before="20" w:after="20" w:line="180" w:lineRule="exact"/>
              <w:jc w:val="center"/>
              <w:rPr>
                <w:rFonts w:eastAsia="Calibri"/>
                <w:sz w:val="16"/>
                <w:szCs w:val="22"/>
                <w:lang w:eastAsia="en-US"/>
              </w:rPr>
            </w:pPr>
          </w:p>
        </w:tc>
        <w:tc>
          <w:tcPr>
            <w:tcW w:w="1418" w:type="dxa"/>
            <w:tcBorders>
              <w:top w:val="single" w:color="auto" w:sz="4" w:space="0"/>
              <w:left w:val="single" w:color="auto" w:sz="4" w:space="0"/>
              <w:bottom w:val="single" w:color="auto" w:sz="4" w:space="0"/>
              <w:right w:val="single" w:color="auto" w:sz="4" w:space="0"/>
            </w:tcBorders>
            <w:vAlign w:val="bottom"/>
          </w:tcPr>
          <w:p w14:paraId="04A96738">
            <w:pPr>
              <w:spacing w:before="20" w:after="20" w:line="180" w:lineRule="exact"/>
              <w:jc w:val="center"/>
              <w:rPr>
                <w:rFonts w:eastAsia="Calibri"/>
                <w:sz w:val="16"/>
                <w:szCs w:val="22"/>
                <w:lang w:eastAsia="en-US"/>
              </w:rPr>
            </w:pPr>
          </w:p>
        </w:tc>
        <w:tc>
          <w:tcPr>
            <w:tcW w:w="1505" w:type="dxa"/>
            <w:tcBorders>
              <w:top w:val="single" w:color="auto" w:sz="4" w:space="0"/>
              <w:left w:val="single" w:color="auto" w:sz="4" w:space="0"/>
              <w:bottom w:val="single" w:color="auto" w:sz="4" w:space="0"/>
              <w:right w:val="single" w:color="auto" w:sz="4" w:space="0"/>
            </w:tcBorders>
            <w:vAlign w:val="bottom"/>
          </w:tcPr>
          <w:p w14:paraId="622EEB9C">
            <w:pPr>
              <w:spacing w:before="20" w:after="20" w:line="180" w:lineRule="exact"/>
              <w:jc w:val="center"/>
              <w:rPr>
                <w:rFonts w:eastAsia="Calibri"/>
                <w:sz w:val="16"/>
                <w:szCs w:val="22"/>
                <w:lang w:eastAsia="en-US"/>
              </w:rPr>
            </w:pPr>
          </w:p>
        </w:tc>
        <w:tc>
          <w:tcPr>
            <w:tcW w:w="1134" w:type="dxa"/>
            <w:tcBorders>
              <w:top w:val="single" w:color="auto" w:sz="4" w:space="0"/>
              <w:left w:val="single" w:color="auto" w:sz="4" w:space="0"/>
              <w:bottom w:val="single" w:color="auto" w:sz="4" w:space="0"/>
              <w:right w:val="single" w:color="auto" w:sz="4" w:space="0"/>
            </w:tcBorders>
            <w:vAlign w:val="bottom"/>
          </w:tcPr>
          <w:p w14:paraId="136FD281">
            <w:pPr>
              <w:spacing w:before="20" w:after="20" w:line="180" w:lineRule="exact"/>
              <w:jc w:val="center"/>
              <w:rPr>
                <w:rFonts w:eastAsia="Calibri"/>
                <w:sz w:val="16"/>
                <w:szCs w:val="22"/>
                <w:lang w:eastAsia="en-US"/>
              </w:rPr>
            </w:pPr>
          </w:p>
        </w:tc>
      </w:tr>
      <w:tr w14:paraId="79159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nil"/>
              <w:left w:val="single" w:color="auto" w:sz="4" w:space="0"/>
              <w:bottom w:val="single" w:color="auto" w:sz="4" w:space="0"/>
              <w:right w:val="single" w:color="auto" w:sz="4" w:space="0"/>
            </w:tcBorders>
          </w:tcPr>
          <w:p w14:paraId="48A240F3">
            <w:pPr>
              <w:spacing w:line="200" w:lineRule="exact"/>
              <w:ind w:left="170"/>
              <w:rPr>
                <w:sz w:val="20"/>
              </w:rPr>
            </w:pPr>
            <w:r>
              <w:rPr>
                <w:sz w:val="20"/>
              </w:rPr>
              <w:t>учителя-логопеды</w:t>
            </w:r>
          </w:p>
        </w:tc>
        <w:tc>
          <w:tcPr>
            <w:tcW w:w="567" w:type="dxa"/>
            <w:tcBorders>
              <w:top w:val="nil"/>
              <w:left w:val="single" w:color="auto" w:sz="4" w:space="0"/>
              <w:bottom w:val="single" w:color="auto" w:sz="4" w:space="0"/>
              <w:right w:val="single" w:color="auto" w:sz="4" w:space="0"/>
            </w:tcBorders>
            <w:vAlign w:val="bottom"/>
          </w:tcPr>
          <w:p w14:paraId="35E6964A">
            <w:pPr>
              <w:jc w:val="right"/>
              <w:rPr>
                <w:sz w:val="20"/>
                <w:szCs w:val="22"/>
              </w:rPr>
            </w:pPr>
            <w:r>
              <w:rPr>
                <w:sz w:val="20"/>
                <w:szCs w:val="22"/>
              </w:rPr>
              <w:t>811</w:t>
            </w:r>
          </w:p>
        </w:tc>
        <w:tc>
          <w:tcPr>
            <w:tcW w:w="851" w:type="dxa"/>
            <w:tcBorders>
              <w:top w:val="nil"/>
              <w:left w:val="single" w:color="auto" w:sz="4" w:space="0"/>
              <w:bottom w:val="single" w:color="auto" w:sz="4" w:space="0"/>
              <w:right w:val="single" w:color="auto" w:sz="4" w:space="0"/>
            </w:tcBorders>
            <w:vAlign w:val="bottom"/>
          </w:tcPr>
          <w:p w14:paraId="54209E91">
            <w:pPr>
              <w:spacing w:before="20" w:after="20" w:line="180" w:lineRule="exact"/>
              <w:jc w:val="center"/>
              <w:rPr>
                <w:rFonts w:eastAsia="Calibri"/>
                <w:sz w:val="16"/>
                <w:szCs w:val="22"/>
                <w:lang w:eastAsia="en-US"/>
              </w:rPr>
            </w:pPr>
          </w:p>
        </w:tc>
        <w:tc>
          <w:tcPr>
            <w:tcW w:w="703" w:type="dxa"/>
            <w:tcBorders>
              <w:top w:val="nil"/>
              <w:left w:val="single" w:color="auto" w:sz="4" w:space="0"/>
              <w:bottom w:val="single" w:color="auto" w:sz="4" w:space="0"/>
              <w:right w:val="single" w:color="auto" w:sz="4" w:space="0"/>
            </w:tcBorders>
            <w:vAlign w:val="bottom"/>
          </w:tcPr>
          <w:p w14:paraId="1B844504">
            <w:pPr>
              <w:spacing w:before="20" w:after="20" w:line="180" w:lineRule="exact"/>
              <w:jc w:val="center"/>
              <w:rPr>
                <w:rFonts w:eastAsia="Calibri"/>
                <w:sz w:val="16"/>
                <w:szCs w:val="22"/>
                <w:lang w:eastAsia="en-US"/>
              </w:rPr>
            </w:pPr>
          </w:p>
        </w:tc>
        <w:tc>
          <w:tcPr>
            <w:tcW w:w="1139" w:type="dxa"/>
            <w:tcBorders>
              <w:top w:val="nil"/>
              <w:left w:val="single" w:color="auto" w:sz="4" w:space="0"/>
              <w:bottom w:val="single" w:color="auto" w:sz="4" w:space="0"/>
              <w:right w:val="single" w:color="auto" w:sz="4" w:space="0"/>
            </w:tcBorders>
            <w:vAlign w:val="bottom"/>
          </w:tcPr>
          <w:p w14:paraId="6A757BB5">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6F94332D">
            <w:pPr>
              <w:spacing w:before="20" w:after="20" w:line="180" w:lineRule="exact"/>
              <w:jc w:val="center"/>
              <w:rPr>
                <w:rFonts w:eastAsia="Calibri"/>
                <w:sz w:val="16"/>
                <w:szCs w:val="22"/>
                <w:lang w:eastAsia="en-US"/>
              </w:rPr>
            </w:pPr>
          </w:p>
        </w:tc>
        <w:tc>
          <w:tcPr>
            <w:tcW w:w="709" w:type="dxa"/>
            <w:tcBorders>
              <w:top w:val="nil"/>
              <w:left w:val="single" w:color="auto" w:sz="4" w:space="0"/>
              <w:bottom w:val="single" w:color="auto" w:sz="4" w:space="0"/>
              <w:right w:val="single" w:color="auto" w:sz="4" w:space="0"/>
            </w:tcBorders>
            <w:vAlign w:val="bottom"/>
          </w:tcPr>
          <w:p w14:paraId="3365BF40">
            <w:pPr>
              <w:spacing w:before="20" w:after="20" w:line="180" w:lineRule="exact"/>
              <w:jc w:val="center"/>
              <w:rPr>
                <w:rFonts w:eastAsia="Calibri"/>
                <w:sz w:val="16"/>
                <w:szCs w:val="22"/>
                <w:lang w:eastAsia="en-US"/>
              </w:rPr>
            </w:pPr>
          </w:p>
        </w:tc>
        <w:tc>
          <w:tcPr>
            <w:tcW w:w="1842" w:type="dxa"/>
            <w:tcBorders>
              <w:top w:val="nil"/>
              <w:left w:val="single" w:color="auto" w:sz="4" w:space="0"/>
              <w:bottom w:val="single" w:color="auto" w:sz="4" w:space="0"/>
              <w:right w:val="single" w:color="auto" w:sz="4" w:space="0"/>
            </w:tcBorders>
            <w:vAlign w:val="bottom"/>
          </w:tcPr>
          <w:p w14:paraId="0D89A4F6">
            <w:pPr>
              <w:spacing w:before="20" w:after="20" w:line="180" w:lineRule="exact"/>
              <w:jc w:val="center"/>
              <w:rPr>
                <w:rFonts w:eastAsia="Calibri"/>
                <w:sz w:val="16"/>
                <w:szCs w:val="22"/>
                <w:lang w:eastAsia="en-US"/>
              </w:rPr>
            </w:pPr>
          </w:p>
        </w:tc>
        <w:tc>
          <w:tcPr>
            <w:tcW w:w="993" w:type="dxa"/>
            <w:tcBorders>
              <w:top w:val="nil"/>
              <w:left w:val="single" w:color="auto" w:sz="4" w:space="0"/>
              <w:bottom w:val="single" w:color="auto" w:sz="4" w:space="0"/>
              <w:right w:val="single" w:color="auto" w:sz="4" w:space="0"/>
            </w:tcBorders>
            <w:vAlign w:val="bottom"/>
          </w:tcPr>
          <w:p w14:paraId="4F8B7CB9">
            <w:pPr>
              <w:spacing w:before="20" w:after="20" w:line="180" w:lineRule="exact"/>
              <w:jc w:val="center"/>
              <w:rPr>
                <w:rFonts w:eastAsia="Calibri"/>
                <w:sz w:val="16"/>
                <w:szCs w:val="22"/>
                <w:lang w:eastAsia="en-US"/>
              </w:rPr>
            </w:pPr>
          </w:p>
        </w:tc>
        <w:tc>
          <w:tcPr>
            <w:tcW w:w="708" w:type="dxa"/>
            <w:tcBorders>
              <w:top w:val="nil"/>
              <w:left w:val="single" w:color="auto" w:sz="4" w:space="0"/>
              <w:bottom w:val="single" w:color="auto" w:sz="4" w:space="0"/>
              <w:right w:val="single" w:color="auto" w:sz="4" w:space="0"/>
            </w:tcBorders>
            <w:vAlign w:val="bottom"/>
          </w:tcPr>
          <w:p w14:paraId="5D794623">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36C13CAE">
            <w:pPr>
              <w:spacing w:before="20" w:after="20" w:line="180" w:lineRule="exact"/>
              <w:jc w:val="center"/>
              <w:rPr>
                <w:rFonts w:eastAsia="Calibri"/>
                <w:sz w:val="16"/>
                <w:szCs w:val="22"/>
                <w:lang w:eastAsia="en-US"/>
              </w:rPr>
            </w:pPr>
          </w:p>
        </w:tc>
        <w:tc>
          <w:tcPr>
            <w:tcW w:w="1505" w:type="dxa"/>
            <w:tcBorders>
              <w:top w:val="nil"/>
              <w:left w:val="single" w:color="auto" w:sz="4" w:space="0"/>
              <w:bottom w:val="single" w:color="auto" w:sz="4" w:space="0"/>
              <w:right w:val="single" w:color="auto" w:sz="4" w:space="0"/>
            </w:tcBorders>
            <w:vAlign w:val="bottom"/>
          </w:tcPr>
          <w:p w14:paraId="07C13798">
            <w:pPr>
              <w:spacing w:before="20" w:after="20" w:line="180" w:lineRule="exact"/>
              <w:jc w:val="center"/>
              <w:rPr>
                <w:rFonts w:eastAsia="Calibri"/>
                <w:sz w:val="16"/>
                <w:szCs w:val="22"/>
                <w:lang w:eastAsia="en-US"/>
              </w:rPr>
            </w:pPr>
          </w:p>
        </w:tc>
        <w:tc>
          <w:tcPr>
            <w:tcW w:w="1134" w:type="dxa"/>
            <w:tcBorders>
              <w:top w:val="nil"/>
              <w:left w:val="single" w:color="auto" w:sz="4" w:space="0"/>
              <w:bottom w:val="single" w:color="auto" w:sz="4" w:space="0"/>
              <w:right w:val="single" w:color="auto" w:sz="4" w:space="0"/>
            </w:tcBorders>
            <w:vAlign w:val="bottom"/>
          </w:tcPr>
          <w:p w14:paraId="15D947F9">
            <w:pPr>
              <w:spacing w:before="20" w:after="20" w:line="180" w:lineRule="exact"/>
              <w:jc w:val="center"/>
              <w:rPr>
                <w:rFonts w:eastAsia="Calibri"/>
                <w:sz w:val="16"/>
                <w:szCs w:val="22"/>
                <w:lang w:eastAsia="en-US"/>
              </w:rPr>
            </w:pPr>
          </w:p>
        </w:tc>
      </w:tr>
      <w:tr w14:paraId="19EC5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nil"/>
              <w:left w:val="single" w:color="auto" w:sz="4" w:space="0"/>
              <w:bottom w:val="single" w:color="auto" w:sz="4" w:space="0"/>
              <w:right w:val="single" w:color="auto" w:sz="4" w:space="0"/>
            </w:tcBorders>
          </w:tcPr>
          <w:p w14:paraId="6BE5161F">
            <w:pPr>
              <w:spacing w:line="200" w:lineRule="exact"/>
              <w:ind w:left="170"/>
              <w:rPr>
                <w:sz w:val="20"/>
              </w:rPr>
            </w:pPr>
            <w:r>
              <w:rPr>
                <w:sz w:val="20"/>
              </w:rPr>
              <w:t>учителя-дефектологи</w:t>
            </w:r>
          </w:p>
        </w:tc>
        <w:tc>
          <w:tcPr>
            <w:tcW w:w="567" w:type="dxa"/>
            <w:tcBorders>
              <w:top w:val="nil"/>
              <w:left w:val="single" w:color="auto" w:sz="4" w:space="0"/>
              <w:bottom w:val="single" w:color="auto" w:sz="4" w:space="0"/>
              <w:right w:val="single" w:color="auto" w:sz="4" w:space="0"/>
            </w:tcBorders>
            <w:vAlign w:val="bottom"/>
          </w:tcPr>
          <w:p w14:paraId="1B7B4EC7">
            <w:pPr>
              <w:jc w:val="right"/>
              <w:rPr>
                <w:sz w:val="20"/>
                <w:szCs w:val="22"/>
              </w:rPr>
            </w:pPr>
            <w:r>
              <w:rPr>
                <w:sz w:val="20"/>
                <w:szCs w:val="22"/>
              </w:rPr>
              <w:t>812</w:t>
            </w:r>
          </w:p>
        </w:tc>
        <w:tc>
          <w:tcPr>
            <w:tcW w:w="851" w:type="dxa"/>
            <w:tcBorders>
              <w:top w:val="nil"/>
              <w:left w:val="single" w:color="auto" w:sz="4" w:space="0"/>
              <w:bottom w:val="single" w:color="auto" w:sz="4" w:space="0"/>
              <w:right w:val="single" w:color="auto" w:sz="4" w:space="0"/>
            </w:tcBorders>
            <w:vAlign w:val="bottom"/>
          </w:tcPr>
          <w:p w14:paraId="3A000FBA">
            <w:pPr>
              <w:spacing w:before="20" w:after="20" w:line="180" w:lineRule="exact"/>
              <w:jc w:val="center"/>
              <w:rPr>
                <w:rFonts w:eastAsia="Calibri"/>
                <w:sz w:val="16"/>
                <w:szCs w:val="22"/>
                <w:lang w:eastAsia="en-US"/>
              </w:rPr>
            </w:pPr>
          </w:p>
        </w:tc>
        <w:tc>
          <w:tcPr>
            <w:tcW w:w="703" w:type="dxa"/>
            <w:tcBorders>
              <w:top w:val="nil"/>
              <w:left w:val="single" w:color="auto" w:sz="4" w:space="0"/>
              <w:bottom w:val="single" w:color="auto" w:sz="4" w:space="0"/>
              <w:right w:val="single" w:color="auto" w:sz="4" w:space="0"/>
            </w:tcBorders>
            <w:vAlign w:val="bottom"/>
          </w:tcPr>
          <w:p w14:paraId="2A3467A8">
            <w:pPr>
              <w:spacing w:before="20" w:after="20" w:line="180" w:lineRule="exact"/>
              <w:jc w:val="center"/>
              <w:rPr>
                <w:rFonts w:eastAsia="Calibri"/>
                <w:sz w:val="16"/>
                <w:szCs w:val="22"/>
                <w:lang w:eastAsia="en-US"/>
              </w:rPr>
            </w:pPr>
          </w:p>
        </w:tc>
        <w:tc>
          <w:tcPr>
            <w:tcW w:w="1139" w:type="dxa"/>
            <w:tcBorders>
              <w:top w:val="nil"/>
              <w:left w:val="single" w:color="auto" w:sz="4" w:space="0"/>
              <w:bottom w:val="single" w:color="auto" w:sz="4" w:space="0"/>
              <w:right w:val="single" w:color="auto" w:sz="4" w:space="0"/>
            </w:tcBorders>
            <w:vAlign w:val="bottom"/>
          </w:tcPr>
          <w:p w14:paraId="5DFC8BA9">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2458C780">
            <w:pPr>
              <w:spacing w:before="20" w:after="20" w:line="180" w:lineRule="exact"/>
              <w:jc w:val="center"/>
              <w:rPr>
                <w:rFonts w:eastAsia="Calibri"/>
                <w:sz w:val="16"/>
                <w:szCs w:val="22"/>
                <w:lang w:eastAsia="en-US"/>
              </w:rPr>
            </w:pPr>
          </w:p>
        </w:tc>
        <w:tc>
          <w:tcPr>
            <w:tcW w:w="709" w:type="dxa"/>
            <w:tcBorders>
              <w:top w:val="nil"/>
              <w:left w:val="single" w:color="auto" w:sz="4" w:space="0"/>
              <w:bottom w:val="single" w:color="auto" w:sz="4" w:space="0"/>
              <w:right w:val="single" w:color="auto" w:sz="4" w:space="0"/>
            </w:tcBorders>
            <w:vAlign w:val="bottom"/>
          </w:tcPr>
          <w:p w14:paraId="2CD721B3">
            <w:pPr>
              <w:spacing w:before="20" w:after="20" w:line="180" w:lineRule="exact"/>
              <w:jc w:val="center"/>
              <w:rPr>
                <w:rFonts w:eastAsia="Calibri"/>
                <w:sz w:val="16"/>
                <w:szCs w:val="22"/>
                <w:lang w:eastAsia="en-US"/>
              </w:rPr>
            </w:pPr>
          </w:p>
        </w:tc>
        <w:tc>
          <w:tcPr>
            <w:tcW w:w="1842" w:type="dxa"/>
            <w:tcBorders>
              <w:top w:val="nil"/>
              <w:left w:val="single" w:color="auto" w:sz="4" w:space="0"/>
              <w:bottom w:val="single" w:color="auto" w:sz="4" w:space="0"/>
              <w:right w:val="single" w:color="auto" w:sz="4" w:space="0"/>
            </w:tcBorders>
            <w:vAlign w:val="bottom"/>
          </w:tcPr>
          <w:p w14:paraId="145876FD">
            <w:pPr>
              <w:spacing w:before="20" w:after="20" w:line="180" w:lineRule="exact"/>
              <w:jc w:val="center"/>
              <w:rPr>
                <w:rFonts w:eastAsia="Calibri"/>
                <w:sz w:val="16"/>
                <w:szCs w:val="22"/>
                <w:lang w:eastAsia="en-US"/>
              </w:rPr>
            </w:pPr>
          </w:p>
        </w:tc>
        <w:tc>
          <w:tcPr>
            <w:tcW w:w="993" w:type="dxa"/>
            <w:tcBorders>
              <w:top w:val="nil"/>
              <w:left w:val="single" w:color="auto" w:sz="4" w:space="0"/>
              <w:bottom w:val="single" w:color="auto" w:sz="4" w:space="0"/>
              <w:right w:val="single" w:color="auto" w:sz="4" w:space="0"/>
            </w:tcBorders>
            <w:vAlign w:val="bottom"/>
          </w:tcPr>
          <w:p w14:paraId="27C75879">
            <w:pPr>
              <w:spacing w:before="20" w:after="20" w:line="180" w:lineRule="exact"/>
              <w:jc w:val="center"/>
              <w:rPr>
                <w:rFonts w:eastAsia="Calibri"/>
                <w:sz w:val="16"/>
                <w:szCs w:val="22"/>
                <w:lang w:eastAsia="en-US"/>
              </w:rPr>
            </w:pPr>
          </w:p>
        </w:tc>
        <w:tc>
          <w:tcPr>
            <w:tcW w:w="708" w:type="dxa"/>
            <w:tcBorders>
              <w:top w:val="nil"/>
              <w:left w:val="single" w:color="auto" w:sz="4" w:space="0"/>
              <w:bottom w:val="single" w:color="auto" w:sz="4" w:space="0"/>
              <w:right w:val="single" w:color="auto" w:sz="4" w:space="0"/>
            </w:tcBorders>
            <w:vAlign w:val="bottom"/>
          </w:tcPr>
          <w:p w14:paraId="42378FFE">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2F542DE3">
            <w:pPr>
              <w:spacing w:before="20" w:after="20" w:line="180" w:lineRule="exact"/>
              <w:jc w:val="center"/>
              <w:rPr>
                <w:rFonts w:eastAsia="Calibri"/>
                <w:sz w:val="16"/>
                <w:szCs w:val="22"/>
                <w:lang w:eastAsia="en-US"/>
              </w:rPr>
            </w:pPr>
          </w:p>
        </w:tc>
        <w:tc>
          <w:tcPr>
            <w:tcW w:w="1505" w:type="dxa"/>
            <w:tcBorders>
              <w:top w:val="nil"/>
              <w:left w:val="single" w:color="auto" w:sz="4" w:space="0"/>
              <w:bottom w:val="single" w:color="auto" w:sz="4" w:space="0"/>
              <w:right w:val="single" w:color="auto" w:sz="4" w:space="0"/>
            </w:tcBorders>
            <w:vAlign w:val="bottom"/>
          </w:tcPr>
          <w:p w14:paraId="21626DEC">
            <w:pPr>
              <w:spacing w:before="20" w:after="20" w:line="180" w:lineRule="exact"/>
              <w:jc w:val="center"/>
              <w:rPr>
                <w:rFonts w:eastAsia="Calibri"/>
                <w:sz w:val="16"/>
                <w:szCs w:val="22"/>
                <w:lang w:eastAsia="en-US"/>
              </w:rPr>
            </w:pPr>
          </w:p>
        </w:tc>
        <w:tc>
          <w:tcPr>
            <w:tcW w:w="1134" w:type="dxa"/>
            <w:tcBorders>
              <w:top w:val="nil"/>
              <w:left w:val="single" w:color="auto" w:sz="4" w:space="0"/>
              <w:bottom w:val="single" w:color="auto" w:sz="4" w:space="0"/>
              <w:right w:val="single" w:color="auto" w:sz="4" w:space="0"/>
            </w:tcBorders>
            <w:vAlign w:val="bottom"/>
          </w:tcPr>
          <w:p w14:paraId="15A33602">
            <w:pPr>
              <w:spacing w:before="20" w:after="20" w:line="180" w:lineRule="exact"/>
              <w:jc w:val="center"/>
              <w:rPr>
                <w:rFonts w:eastAsia="Calibri"/>
                <w:sz w:val="16"/>
                <w:szCs w:val="22"/>
                <w:lang w:eastAsia="en-US"/>
              </w:rPr>
            </w:pPr>
          </w:p>
        </w:tc>
      </w:tr>
      <w:tr w14:paraId="1C966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nil"/>
              <w:left w:val="single" w:color="auto" w:sz="4" w:space="0"/>
              <w:bottom w:val="single" w:color="auto" w:sz="4" w:space="0"/>
              <w:right w:val="single" w:color="auto" w:sz="4" w:space="0"/>
            </w:tcBorders>
          </w:tcPr>
          <w:p w14:paraId="72E567FF">
            <w:pPr>
              <w:spacing w:line="200" w:lineRule="exact"/>
              <w:ind w:left="170"/>
              <w:rPr>
                <w:sz w:val="20"/>
              </w:rPr>
            </w:pPr>
            <w:r>
              <w:rPr>
                <w:sz w:val="20"/>
              </w:rPr>
              <w:t>педагоги-психологи</w:t>
            </w:r>
          </w:p>
        </w:tc>
        <w:tc>
          <w:tcPr>
            <w:tcW w:w="567" w:type="dxa"/>
            <w:tcBorders>
              <w:top w:val="nil"/>
              <w:left w:val="single" w:color="auto" w:sz="4" w:space="0"/>
              <w:bottom w:val="single" w:color="auto" w:sz="4" w:space="0"/>
              <w:right w:val="single" w:color="auto" w:sz="4" w:space="0"/>
            </w:tcBorders>
            <w:vAlign w:val="bottom"/>
          </w:tcPr>
          <w:p w14:paraId="1C5F499A">
            <w:pPr>
              <w:jc w:val="right"/>
              <w:rPr>
                <w:sz w:val="20"/>
                <w:szCs w:val="22"/>
              </w:rPr>
            </w:pPr>
            <w:r>
              <w:rPr>
                <w:sz w:val="20"/>
                <w:szCs w:val="22"/>
              </w:rPr>
              <w:t>813</w:t>
            </w:r>
          </w:p>
        </w:tc>
        <w:tc>
          <w:tcPr>
            <w:tcW w:w="851" w:type="dxa"/>
            <w:tcBorders>
              <w:top w:val="nil"/>
              <w:left w:val="single" w:color="auto" w:sz="4" w:space="0"/>
              <w:bottom w:val="single" w:color="auto" w:sz="4" w:space="0"/>
              <w:right w:val="single" w:color="auto" w:sz="4" w:space="0"/>
            </w:tcBorders>
            <w:vAlign w:val="bottom"/>
          </w:tcPr>
          <w:p w14:paraId="1B65CFF9">
            <w:pPr>
              <w:spacing w:before="20" w:after="20" w:line="180" w:lineRule="exact"/>
              <w:jc w:val="center"/>
              <w:rPr>
                <w:rFonts w:eastAsia="Calibri"/>
                <w:sz w:val="16"/>
                <w:szCs w:val="22"/>
                <w:lang w:eastAsia="en-US"/>
              </w:rPr>
            </w:pPr>
          </w:p>
        </w:tc>
        <w:tc>
          <w:tcPr>
            <w:tcW w:w="703" w:type="dxa"/>
            <w:tcBorders>
              <w:top w:val="nil"/>
              <w:left w:val="single" w:color="auto" w:sz="4" w:space="0"/>
              <w:bottom w:val="single" w:color="auto" w:sz="4" w:space="0"/>
              <w:right w:val="single" w:color="auto" w:sz="4" w:space="0"/>
            </w:tcBorders>
            <w:vAlign w:val="bottom"/>
          </w:tcPr>
          <w:p w14:paraId="5111EDB4">
            <w:pPr>
              <w:spacing w:before="20" w:after="20" w:line="180" w:lineRule="exact"/>
              <w:jc w:val="center"/>
              <w:rPr>
                <w:rFonts w:eastAsia="Calibri"/>
                <w:sz w:val="16"/>
                <w:szCs w:val="22"/>
                <w:lang w:eastAsia="en-US"/>
              </w:rPr>
            </w:pPr>
          </w:p>
        </w:tc>
        <w:tc>
          <w:tcPr>
            <w:tcW w:w="1139" w:type="dxa"/>
            <w:tcBorders>
              <w:top w:val="nil"/>
              <w:left w:val="single" w:color="auto" w:sz="4" w:space="0"/>
              <w:bottom w:val="single" w:color="auto" w:sz="4" w:space="0"/>
              <w:right w:val="single" w:color="auto" w:sz="4" w:space="0"/>
            </w:tcBorders>
            <w:vAlign w:val="bottom"/>
          </w:tcPr>
          <w:p w14:paraId="1EB10C26">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2A3E8CF2">
            <w:pPr>
              <w:spacing w:before="20" w:after="20" w:line="180" w:lineRule="exact"/>
              <w:jc w:val="center"/>
              <w:rPr>
                <w:rFonts w:eastAsia="Calibri"/>
                <w:sz w:val="16"/>
                <w:szCs w:val="22"/>
                <w:lang w:eastAsia="en-US"/>
              </w:rPr>
            </w:pPr>
          </w:p>
        </w:tc>
        <w:tc>
          <w:tcPr>
            <w:tcW w:w="709" w:type="dxa"/>
            <w:tcBorders>
              <w:top w:val="nil"/>
              <w:left w:val="single" w:color="auto" w:sz="4" w:space="0"/>
              <w:bottom w:val="single" w:color="auto" w:sz="4" w:space="0"/>
              <w:right w:val="single" w:color="auto" w:sz="4" w:space="0"/>
            </w:tcBorders>
            <w:vAlign w:val="bottom"/>
          </w:tcPr>
          <w:p w14:paraId="659237F0">
            <w:pPr>
              <w:spacing w:before="20" w:after="20" w:line="180" w:lineRule="exact"/>
              <w:jc w:val="center"/>
              <w:rPr>
                <w:rFonts w:eastAsia="Calibri"/>
                <w:sz w:val="16"/>
                <w:szCs w:val="22"/>
                <w:lang w:eastAsia="en-US"/>
              </w:rPr>
            </w:pPr>
          </w:p>
        </w:tc>
        <w:tc>
          <w:tcPr>
            <w:tcW w:w="1842" w:type="dxa"/>
            <w:tcBorders>
              <w:top w:val="nil"/>
              <w:left w:val="single" w:color="auto" w:sz="4" w:space="0"/>
              <w:bottom w:val="single" w:color="auto" w:sz="4" w:space="0"/>
              <w:right w:val="single" w:color="auto" w:sz="4" w:space="0"/>
            </w:tcBorders>
            <w:vAlign w:val="bottom"/>
          </w:tcPr>
          <w:p w14:paraId="02B67F05">
            <w:pPr>
              <w:spacing w:before="20" w:after="20" w:line="180" w:lineRule="exact"/>
              <w:jc w:val="center"/>
              <w:rPr>
                <w:rFonts w:eastAsia="Calibri"/>
                <w:sz w:val="16"/>
                <w:szCs w:val="22"/>
                <w:lang w:eastAsia="en-US"/>
              </w:rPr>
            </w:pPr>
          </w:p>
        </w:tc>
        <w:tc>
          <w:tcPr>
            <w:tcW w:w="993" w:type="dxa"/>
            <w:tcBorders>
              <w:top w:val="nil"/>
              <w:left w:val="single" w:color="auto" w:sz="4" w:space="0"/>
              <w:bottom w:val="single" w:color="auto" w:sz="4" w:space="0"/>
              <w:right w:val="single" w:color="auto" w:sz="4" w:space="0"/>
            </w:tcBorders>
            <w:vAlign w:val="bottom"/>
          </w:tcPr>
          <w:p w14:paraId="279CDFD3">
            <w:pPr>
              <w:spacing w:before="20" w:after="20" w:line="180" w:lineRule="exact"/>
              <w:jc w:val="center"/>
              <w:rPr>
                <w:rFonts w:eastAsia="Calibri"/>
                <w:sz w:val="16"/>
                <w:szCs w:val="22"/>
                <w:lang w:eastAsia="en-US"/>
              </w:rPr>
            </w:pPr>
          </w:p>
        </w:tc>
        <w:tc>
          <w:tcPr>
            <w:tcW w:w="708" w:type="dxa"/>
            <w:tcBorders>
              <w:top w:val="nil"/>
              <w:left w:val="single" w:color="auto" w:sz="4" w:space="0"/>
              <w:bottom w:val="single" w:color="auto" w:sz="4" w:space="0"/>
              <w:right w:val="single" w:color="auto" w:sz="4" w:space="0"/>
            </w:tcBorders>
            <w:vAlign w:val="bottom"/>
          </w:tcPr>
          <w:p w14:paraId="1FD4D72F">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56564450">
            <w:pPr>
              <w:spacing w:before="20" w:after="20" w:line="180" w:lineRule="exact"/>
              <w:jc w:val="center"/>
              <w:rPr>
                <w:rFonts w:eastAsia="Calibri"/>
                <w:sz w:val="16"/>
                <w:szCs w:val="22"/>
                <w:lang w:eastAsia="en-US"/>
              </w:rPr>
            </w:pPr>
          </w:p>
        </w:tc>
        <w:tc>
          <w:tcPr>
            <w:tcW w:w="1505" w:type="dxa"/>
            <w:tcBorders>
              <w:top w:val="nil"/>
              <w:left w:val="single" w:color="auto" w:sz="4" w:space="0"/>
              <w:bottom w:val="single" w:color="auto" w:sz="4" w:space="0"/>
              <w:right w:val="single" w:color="auto" w:sz="4" w:space="0"/>
            </w:tcBorders>
            <w:vAlign w:val="bottom"/>
          </w:tcPr>
          <w:p w14:paraId="1C3CAADD">
            <w:pPr>
              <w:spacing w:before="20" w:after="20" w:line="180" w:lineRule="exact"/>
              <w:jc w:val="center"/>
              <w:rPr>
                <w:rFonts w:eastAsia="Calibri"/>
                <w:sz w:val="16"/>
                <w:szCs w:val="22"/>
                <w:lang w:eastAsia="en-US"/>
              </w:rPr>
            </w:pPr>
          </w:p>
        </w:tc>
        <w:tc>
          <w:tcPr>
            <w:tcW w:w="1134" w:type="dxa"/>
            <w:tcBorders>
              <w:top w:val="nil"/>
              <w:left w:val="single" w:color="auto" w:sz="4" w:space="0"/>
              <w:bottom w:val="single" w:color="auto" w:sz="4" w:space="0"/>
              <w:right w:val="single" w:color="auto" w:sz="4" w:space="0"/>
            </w:tcBorders>
            <w:vAlign w:val="bottom"/>
          </w:tcPr>
          <w:p w14:paraId="5413604C">
            <w:pPr>
              <w:spacing w:before="20" w:after="20" w:line="180" w:lineRule="exact"/>
              <w:jc w:val="center"/>
              <w:rPr>
                <w:rFonts w:eastAsia="Calibri"/>
                <w:sz w:val="16"/>
                <w:szCs w:val="22"/>
                <w:lang w:eastAsia="en-US"/>
              </w:rPr>
            </w:pPr>
          </w:p>
        </w:tc>
      </w:tr>
      <w:tr w14:paraId="2BBA8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nil"/>
              <w:left w:val="single" w:color="auto" w:sz="4" w:space="0"/>
              <w:bottom w:val="single" w:color="auto" w:sz="4" w:space="0"/>
              <w:right w:val="single" w:color="auto" w:sz="4" w:space="0"/>
            </w:tcBorders>
          </w:tcPr>
          <w:p w14:paraId="241C120E">
            <w:pPr>
              <w:spacing w:line="200" w:lineRule="exact"/>
              <w:ind w:left="170"/>
              <w:rPr>
                <w:sz w:val="20"/>
              </w:rPr>
            </w:pPr>
            <w:r>
              <w:rPr>
                <w:sz w:val="20"/>
              </w:rPr>
              <w:t>социальные педагоги</w:t>
            </w:r>
          </w:p>
        </w:tc>
        <w:tc>
          <w:tcPr>
            <w:tcW w:w="567" w:type="dxa"/>
            <w:tcBorders>
              <w:top w:val="nil"/>
              <w:left w:val="single" w:color="auto" w:sz="4" w:space="0"/>
              <w:bottom w:val="single" w:color="auto" w:sz="4" w:space="0"/>
              <w:right w:val="single" w:color="auto" w:sz="4" w:space="0"/>
            </w:tcBorders>
            <w:vAlign w:val="bottom"/>
          </w:tcPr>
          <w:p w14:paraId="683C9E93">
            <w:pPr>
              <w:jc w:val="right"/>
              <w:rPr>
                <w:sz w:val="20"/>
                <w:szCs w:val="22"/>
              </w:rPr>
            </w:pPr>
            <w:r>
              <w:rPr>
                <w:sz w:val="20"/>
                <w:szCs w:val="22"/>
              </w:rPr>
              <w:t>814</w:t>
            </w:r>
          </w:p>
        </w:tc>
        <w:tc>
          <w:tcPr>
            <w:tcW w:w="851" w:type="dxa"/>
            <w:tcBorders>
              <w:top w:val="nil"/>
              <w:left w:val="single" w:color="auto" w:sz="4" w:space="0"/>
              <w:bottom w:val="single" w:color="auto" w:sz="4" w:space="0"/>
              <w:right w:val="single" w:color="auto" w:sz="4" w:space="0"/>
            </w:tcBorders>
            <w:vAlign w:val="bottom"/>
          </w:tcPr>
          <w:p w14:paraId="247AEEF2">
            <w:pPr>
              <w:spacing w:before="20" w:after="20" w:line="180" w:lineRule="exact"/>
              <w:jc w:val="center"/>
              <w:rPr>
                <w:rFonts w:eastAsia="Calibri"/>
                <w:sz w:val="16"/>
                <w:szCs w:val="22"/>
                <w:lang w:eastAsia="en-US"/>
              </w:rPr>
            </w:pPr>
          </w:p>
        </w:tc>
        <w:tc>
          <w:tcPr>
            <w:tcW w:w="703" w:type="dxa"/>
            <w:tcBorders>
              <w:top w:val="nil"/>
              <w:left w:val="single" w:color="auto" w:sz="4" w:space="0"/>
              <w:bottom w:val="single" w:color="auto" w:sz="4" w:space="0"/>
              <w:right w:val="single" w:color="auto" w:sz="4" w:space="0"/>
            </w:tcBorders>
            <w:vAlign w:val="bottom"/>
          </w:tcPr>
          <w:p w14:paraId="0EB4DBFD">
            <w:pPr>
              <w:spacing w:before="20" w:after="20" w:line="180" w:lineRule="exact"/>
              <w:jc w:val="center"/>
              <w:rPr>
                <w:rFonts w:eastAsia="Calibri"/>
                <w:sz w:val="16"/>
                <w:szCs w:val="22"/>
                <w:lang w:eastAsia="en-US"/>
              </w:rPr>
            </w:pPr>
          </w:p>
        </w:tc>
        <w:tc>
          <w:tcPr>
            <w:tcW w:w="1139" w:type="dxa"/>
            <w:tcBorders>
              <w:top w:val="nil"/>
              <w:left w:val="single" w:color="auto" w:sz="4" w:space="0"/>
              <w:bottom w:val="single" w:color="auto" w:sz="4" w:space="0"/>
              <w:right w:val="single" w:color="auto" w:sz="4" w:space="0"/>
            </w:tcBorders>
            <w:vAlign w:val="bottom"/>
          </w:tcPr>
          <w:p w14:paraId="2C86F08C">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7112B247">
            <w:pPr>
              <w:spacing w:before="20" w:after="20" w:line="180" w:lineRule="exact"/>
              <w:jc w:val="center"/>
              <w:rPr>
                <w:rFonts w:eastAsia="Calibri"/>
                <w:sz w:val="16"/>
                <w:szCs w:val="22"/>
                <w:lang w:eastAsia="en-US"/>
              </w:rPr>
            </w:pPr>
          </w:p>
        </w:tc>
        <w:tc>
          <w:tcPr>
            <w:tcW w:w="709" w:type="dxa"/>
            <w:tcBorders>
              <w:top w:val="nil"/>
              <w:left w:val="single" w:color="auto" w:sz="4" w:space="0"/>
              <w:bottom w:val="single" w:color="auto" w:sz="4" w:space="0"/>
              <w:right w:val="single" w:color="auto" w:sz="4" w:space="0"/>
            </w:tcBorders>
            <w:vAlign w:val="bottom"/>
          </w:tcPr>
          <w:p w14:paraId="20BEF388">
            <w:pPr>
              <w:spacing w:before="20" w:after="20" w:line="180" w:lineRule="exact"/>
              <w:jc w:val="center"/>
              <w:rPr>
                <w:rFonts w:eastAsia="Calibri"/>
                <w:sz w:val="16"/>
                <w:szCs w:val="22"/>
                <w:lang w:eastAsia="en-US"/>
              </w:rPr>
            </w:pPr>
          </w:p>
        </w:tc>
        <w:tc>
          <w:tcPr>
            <w:tcW w:w="1842" w:type="dxa"/>
            <w:tcBorders>
              <w:top w:val="nil"/>
              <w:left w:val="single" w:color="auto" w:sz="4" w:space="0"/>
              <w:bottom w:val="single" w:color="auto" w:sz="4" w:space="0"/>
              <w:right w:val="single" w:color="auto" w:sz="4" w:space="0"/>
            </w:tcBorders>
            <w:vAlign w:val="bottom"/>
          </w:tcPr>
          <w:p w14:paraId="545CF566">
            <w:pPr>
              <w:spacing w:before="20" w:after="20" w:line="180" w:lineRule="exact"/>
              <w:jc w:val="center"/>
              <w:rPr>
                <w:rFonts w:eastAsia="Calibri"/>
                <w:sz w:val="16"/>
                <w:szCs w:val="22"/>
                <w:lang w:eastAsia="en-US"/>
              </w:rPr>
            </w:pPr>
          </w:p>
        </w:tc>
        <w:tc>
          <w:tcPr>
            <w:tcW w:w="993" w:type="dxa"/>
            <w:tcBorders>
              <w:top w:val="nil"/>
              <w:left w:val="single" w:color="auto" w:sz="4" w:space="0"/>
              <w:bottom w:val="single" w:color="auto" w:sz="4" w:space="0"/>
              <w:right w:val="single" w:color="auto" w:sz="4" w:space="0"/>
            </w:tcBorders>
            <w:vAlign w:val="bottom"/>
          </w:tcPr>
          <w:p w14:paraId="13D0B613">
            <w:pPr>
              <w:spacing w:before="20" w:after="20" w:line="180" w:lineRule="exact"/>
              <w:jc w:val="center"/>
              <w:rPr>
                <w:rFonts w:eastAsia="Calibri"/>
                <w:sz w:val="16"/>
                <w:szCs w:val="22"/>
                <w:lang w:eastAsia="en-US"/>
              </w:rPr>
            </w:pPr>
          </w:p>
        </w:tc>
        <w:tc>
          <w:tcPr>
            <w:tcW w:w="708" w:type="dxa"/>
            <w:tcBorders>
              <w:top w:val="nil"/>
              <w:left w:val="single" w:color="auto" w:sz="4" w:space="0"/>
              <w:bottom w:val="single" w:color="auto" w:sz="4" w:space="0"/>
              <w:right w:val="single" w:color="auto" w:sz="4" w:space="0"/>
            </w:tcBorders>
            <w:vAlign w:val="bottom"/>
          </w:tcPr>
          <w:p w14:paraId="7BD4DB97">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69D52465">
            <w:pPr>
              <w:spacing w:before="20" w:after="20" w:line="180" w:lineRule="exact"/>
              <w:jc w:val="center"/>
              <w:rPr>
                <w:rFonts w:eastAsia="Calibri"/>
                <w:sz w:val="16"/>
                <w:szCs w:val="22"/>
                <w:lang w:eastAsia="en-US"/>
              </w:rPr>
            </w:pPr>
          </w:p>
        </w:tc>
        <w:tc>
          <w:tcPr>
            <w:tcW w:w="1505" w:type="dxa"/>
            <w:tcBorders>
              <w:top w:val="nil"/>
              <w:left w:val="single" w:color="auto" w:sz="4" w:space="0"/>
              <w:bottom w:val="single" w:color="auto" w:sz="4" w:space="0"/>
              <w:right w:val="single" w:color="auto" w:sz="4" w:space="0"/>
            </w:tcBorders>
            <w:vAlign w:val="bottom"/>
          </w:tcPr>
          <w:p w14:paraId="4E2CD80B">
            <w:pPr>
              <w:spacing w:before="20" w:after="20" w:line="180" w:lineRule="exact"/>
              <w:jc w:val="center"/>
              <w:rPr>
                <w:rFonts w:eastAsia="Calibri"/>
                <w:sz w:val="16"/>
                <w:szCs w:val="22"/>
                <w:lang w:eastAsia="en-US"/>
              </w:rPr>
            </w:pPr>
          </w:p>
        </w:tc>
        <w:tc>
          <w:tcPr>
            <w:tcW w:w="1134" w:type="dxa"/>
            <w:tcBorders>
              <w:top w:val="nil"/>
              <w:left w:val="single" w:color="auto" w:sz="4" w:space="0"/>
              <w:bottom w:val="single" w:color="auto" w:sz="4" w:space="0"/>
              <w:right w:val="single" w:color="auto" w:sz="4" w:space="0"/>
            </w:tcBorders>
            <w:vAlign w:val="bottom"/>
          </w:tcPr>
          <w:p w14:paraId="4620BB44">
            <w:pPr>
              <w:spacing w:before="20" w:after="20" w:line="180" w:lineRule="exact"/>
              <w:jc w:val="center"/>
              <w:rPr>
                <w:rFonts w:eastAsia="Calibri"/>
                <w:sz w:val="16"/>
                <w:szCs w:val="22"/>
                <w:lang w:eastAsia="en-US"/>
              </w:rPr>
            </w:pPr>
          </w:p>
        </w:tc>
      </w:tr>
      <w:tr w14:paraId="1A8DC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nil"/>
              <w:left w:val="single" w:color="auto" w:sz="4" w:space="0"/>
              <w:bottom w:val="single" w:color="auto" w:sz="4" w:space="0"/>
              <w:right w:val="single" w:color="auto" w:sz="4" w:space="0"/>
            </w:tcBorders>
          </w:tcPr>
          <w:p w14:paraId="59D5A7AD">
            <w:pPr>
              <w:spacing w:line="200" w:lineRule="exact"/>
              <w:ind w:left="170"/>
              <w:rPr>
                <w:sz w:val="20"/>
              </w:rPr>
            </w:pPr>
            <w:r>
              <w:rPr>
                <w:sz w:val="20"/>
              </w:rPr>
              <w:t>педагоги-организаторы</w:t>
            </w:r>
          </w:p>
        </w:tc>
        <w:tc>
          <w:tcPr>
            <w:tcW w:w="567" w:type="dxa"/>
            <w:tcBorders>
              <w:top w:val="nil"/>
              <w:left w:val="single" w:color="auto" w:sz="4" w:space="0"/>
              <w:bottom w:val="single" w:color="auto" w:sz="4" w:space="0"/>
              <w:right w:val="single" w:color="auto" w:sz="4" w:space="0"/>
            </w:tcBorders>
            <w:vAlign w:val="bottom"/>
          </w:tcPr>
          <w:p w14:paraId="7A055D4F">
            <w:pPr>
              <w:jc w:val="right"/>
              <w:rPr>
                <w:sz w:val="20"/>
                <w:szCs w:val="22"/>
              </w:rPr>
            </w:pPr>
            <w:r>
              <w:rPr>
                <w:sz w:val="20"/>
                <w:szCs w:val="22"/>
              </w:rPr>
              <w:t>815</w:t>
            </w:r>
          </w:p>
        </w:tc>
        <w:tc>
          <w:tcPr>
            <w:tcW w:w="851" w:type="dxa"/>
            <w:tcBorders>
              <w:top w:val="nil"/>
              <w:left w:val="single" w:color="auto" w:sz="4" w:space="0"/>
              <w:bottom w:val="single" w:color="auto" w:sz="4" w:space="0"/>
              <w:right w:val="single" w:color="auto" w:sz="4" w:space="0"/>
            </w:tcBorders>
            <w:vAlign w:val="bottom"/>
          </w:tcPr>
          <w:p w14:paraId="6C79CCEF">
            <w:pPr>
              <w:spacing w:before="20" w:after="20" w:line="180" w:lineRule="exact"/>
              <w:jc w:val="center"/>
              <w:rPr>
                <w:rFonts w:eastAsia="Calibri"/>
                <w:sz w:val="16"/>
                <w:szCs w:val="22"/>
                <w:lang w:eastAsia="en-US"/>
              </w:rPr>
            </w:pPr>
          </w:p>
        </w:tc>
        <w:tc>
          <w:tcPr>
            <w:tcW w:w="703" w:type="dxa"/>
            <w:tcBorders>
              <w:top w:val="nil"/>
              <w:left w:val="single" w:color="auto" w:sz="4" w:space="0"/>
              <w:bottom w:val="single" w:color="auto" w:sz="4" w:space="0"/>
              <w:right w:val="single" w:color="auto" w:sz="4" w:space="0"/>
            </w:tcBorders>
            <w:vAlign w:val="bottom"/>
          </w:tcPr>
          <w:p w14:paraId="402B17BA">
            <w:pPr>
              <w:spacing w:before="20" w:after="20" w:line="180" w:lineRule="exact"/>
              <w:jc w:val="center"/>
              <w:rPr>
                <w:rFonts w:eastAsia="Calibri"/>
                <w:sz w:val="16"/>
                <w:szCs w:val="22"/>
                <w:lang w:eastAsia="en-US"/>
              </w:rPr>
            </w:pPr>
          </w:p>
        </w:tc>
        <w:tc>
          <w:tcPr>
            <w:tcW w:w="1139" w:type="dxa"/>
            <w:tcBorders>
              <w:top w:val="nil"/>
              <w:left w:val="single" w:color="auto" w:sz="4" w:space="0"/>
              <w:bottom w:val="single" w:color="auto" w:sz="4" w:space="0"/>
              <w:right w:val="single" w:color="auto" w:sz="4" w:space="0"/>
            </w:tcBorders>
            <w:vAlign w:val="bottom"/>
          </w:tcPr>
          <w:p w14:paraId="050F1C9B">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2300B904">
            <w:pPr>
              <w:spacing w:before="20" w:after="20" w:line="180" w:lineRule="exact"/>
              <w:jc w:val="center"/>
              <w:rPr>
                <w:rFonts w:eastAsia="Calibri"/>
                <w:sz w:val="16"/>
                <w:szCs w:val="22"/>
                <w:lang w:eastAsia="en-US"/>
              </w:rPr>
            </w:pPr>
          </w:p>
        </w:tc>
        <w:tc>
          <w:tcPr>
            <w:tcW w:w="709" w:type="dxa"/>
            <w:tcBorders>
              <w:top w:val="nil"/>
              <w:left w:val="single" w:color="auto" w:sz="4" w:space="0"/>
              <w:bottom w:val="single" w:color="auto" w:sz="4" w:space="0"/>
              <w:right w:val="single" w:color="auto" w:sz="4" w:space="0"/>
            </w:tcBorders>
            <w:vAlign w:val="bottom"/>
          </w:tcPr>
          <w:p w14:paraId="3979A8FA">
            <w:pPr>
              <w:spacing w:before="20" w:after="20" w:line="180" w:lineRule="exact"/>
              <w:jc w:val="center"/>
              <w:rPr>
                <w:rFonts w:eastAsia="Calibri"/>
                <w:sz w:val="16"/>
                <w:szCs w:val="22"/>
                <w:lang w:eastAsia="en-US"/>
              </w:rPr>
            </w:pPr>
          </w:p>
        </w:tc>
        <w:tc>
          <w:tcPr>
            <w:tcW w:w="1842" w:type="dxa"/>
            <w:tcBorders>
              <w:top w:val="nil"/>
              <w:left w:val="single" w:color="auto" w:sz="4" w:space="0"/>
              <w:bottom w:val="single" w:color="auto" w:sz="4" w:space="0"/>
              <w:right w:val="single" w:color="auto" w:sz="4" w:space="0"/>
            </w:tcBorders>
            <w:vAlign w:val="bottom"/>
          </w:tcPr>
          <w:p w14:paraId="606148FB">
            <w:pPr>
              <w:spacing w:before="20" w:after="20" w:line="180" w:lineRule="exact"/>
              <w:jc w:val="center"/>
              <w:rPr>
                <w:rFonts w:eastAsia="Calibri"/>
                <w:sz w:val="16"/>
                <w:szCs w:val="22"/>
                <w:lang w:eastAsia="en-US"/>
              </w:rPr>
            </w:pPr>
          </w:p>
        </w:tc>
        <w:tc>
          <w:tcPr>
            <w:tcW w:w="993" w:type="dxa"/>
            <w:tcBorders>
              <w:top w:val="nil"/>
              <w:left w:val="single" w:color="auto" w:sz="4" w:space="0"/>
              <w:bottom w:val="single" w:color="auto" w:sz="4" w:space="0"/>
              <w:right w:val="single" w:color="auto" w:sz="4" w:space="0"/>
            </w:tcBorders>
            <w:vAlign w:val="bottom"/>
          </w:tcPr>
          <w:p w14:paraId="7B278572">
            <w:pPr>
              <w:spacing w:before="20" w:after="20" w:line="180" w:lineRule="exact"/>
              <w:jc w:val="center"/>
              <w:rPr>
                <w:rFonts w:eastAsia="Calibri"/>
                <w:sz w:val="16"/>
                <w:szCs w:val="22"/>
                <w:lang w:eastAsia="en-US"/>
              </w:rPr>
            </w:pPr>
          </w:p>
        </w:tc>
        <w:tc>
          <w:tcPr>
            <w:tcW w:w="708" w:type="dxa"/>
            <w:tcBorders>
              <w:top w:val="nil"/>
              <w:left w:val="single" w:color="auto" w:sz="4" w:space="0"/>
              <w:bottom w:val="single" w:color="auto" w:sz="4" w:space="0"/>
              <w:right w:val="single" w:color="auto" w:sz="4" w:space="0"/>
            </w:tcBorders>
            <w:vAlign w:val="bottom"/>
          </w:tcPr>
          <w:p w14:paraId="5FD8C2C9">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2945A94B">
            <w:pPr>
              <w:spacing w:before="20" w:after="20" w:line="180" w:lineRule="exact"/>
              <w:jc w:val="center"/>
              <w:rPr>
                <w:rFonts w:eastAsia="Calibri"/>
                <w:sz w:val="16"/>
                <w:szCs w:val="22"/>
                <w:lang w:eastAsia="en-US"/>
              </w:rPr>
            </w:pPr>
          </w:p>
        </w:tc>
        <w:tc>
          <w:tcPr>
            <w:tcW w:w="1505" w:type="dxa"/>
            <w:tcBorders>
              <w:top w:val="nil"/>
              <w:left w:val="single" w:color="auto" w:sz="4" w:space="0"/>
              <w:bottom w:val="single" w:color="auto" w:sz="4" w:space="0"/>
              <w:right w:val="single" w:color="auto" w:sz="4" w:space="0"/>
            </w:tcBorders>
            <w:vAlign w:val="bottom"/>
          </w:tcPr>
          <w:p w14:paraId="19EB98F9">
            <w:pPr>
              <w:spacing w:before="20" w:after="20" w:line="180" w:lineRule="exact"/>
              <w:jc w:val="center"/>
              <w:rPr>
                <w:rFonts w:eastAsia="Calibri"/>
                <w:sz w:val="16"/>
                <w:szCs w:val="22"/>
                <w:lang w:eastAsia="en-US"/>
              </w:rPr>
            </w:pPr>
          </w:p>
        </w:tc>
        <w:tc>
          <w:tcPr>
            <w:tcW w:w="1134" w:type="dxa"/>
            <w:tcBorders>
              <w:top w:val="nil"/>
              <w:left w:val="single" w:color="auto" w:sz="4" w:space="0"/>
              <w:bottom w:val="single" w:color="auto" w:sz="4" w:space="0"/>
              <w:right w:val="single" w:color="auto" w:sz="4" w:space="0"/>
            </w:tcBorders>
            <w:vAlign w:val="bottom"/>
          </w:tcPr>
          <w:p w14:paraId="38B8C295">
            <w:pPr>
              <w:spacing w:before="20" w:after="20" w:line="180" w:lineRule="exact"/>
              <w:jc w:val="center"/>
              <w:rPr>
                <w:rFonts w:eastAsia="Calibri"/>
                <w:sz w:val="16"/>
                <w:szCs w:val="22"/>
                <w:lang w:eastAsia="en-US"/>
              </w:rPr>
            </w:pPr>
          </w:p>
        </w:tc>
      </w:tr>
      <w:tr w14:paraId="537B5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nil"/>
              <w:left w:val="single" w:color="auto" w:sz="4" w:space="0"/>
              <w:bottom w:val="single" w:color="auto" w:sz="4" w:space="0"/>
              <w:right w:val="single" w:color="auto" w:sz="4" w:space="0"/>
            </w:tcBorders>
          </w:tcPr>
          <w:p w14:paraId="5DAAAC45">
            <w:pPr>
              <w:spacing w:line="200" w:lineRule="exact"/>
              <w:ind w:left="170"/>
              <w:rPr>
                <w:sz w:val="20"/>
              </w:rPr>
            </w:pPr>
            <w:r>
              <w:rPr>
                <w:sz w:val="20"/>
              </w:rPr>
              <w:t>учителя иностранных языков</w:t>
            </w:r>
          </w:p>
        </w:tc>
        <w:tc>
          <w:tcPr>
            <w:tcW w:w="567" w:type="dxa"/>
            <w:tcBorders>
              <w:top w:val="nil"/>
              <w:left w:val="single" w:color="auto" w:sz="4" w:space="0"/>
              <w:bottom w:val="single" w:color="auto" w:sz="4" w:space="0"/>
              <w:right w:val="single" w:color="auto" w:sz="4" w:space="0"/>
            </w:tcBorders>
            <w:vAlign w:val="bottom"/>
          </w:tcPr>
          <w:p w14:paraId="647A599C">
            <w:pPr>
              <w:jc w:val="right"/>
              <w:rPr>
                <w:sz w:val="20"/>
                <w:szCs w:val="22"/>
              </w:rPr>
            </w:pPr>
            <w:r>
              <w:rPr>
                <w:sz w:val="20"/>
                <w:szCs w:val="22"/>
              </w:rPr>
              <w:t>816</w:t>
            </w:r>
          </w:p>
        </w:tc>
        <w:tc>
          <w:tcPr>
            <w:tcW w:w="851" w:type="dxa"/>
            <w:tcBorders>
              <w:top w:val="nil"/>
              <w:left w:val="single" w:color="auto" w:sz="4" w:space="0"/>
              <w:bottom w:val="single" w:color="auto" w:sz="4" w:space="0"/>
              <w:right w:val="single" w:color="auto" w:sz="4" w:space="0"/>
            </w:tcBorders>
            <w:vAlign w:val="bottom"/>
          </w:tcPr>
          <w:p w14:paraId="63307EE7">
            <w:pPr>
              <w:spacing w:before="20" w:after="20" w:line="180" w:lineRule="exact"/>
              <w:jc w:val="center"/>
              <w:rPr>
                <w:rFonts w:eastAsia="Calibri"/>
                <w:sz w:val="16"/>
                <w:szCs w:val="22"/>
                <w:lang w:eastAsia="en-US"/>
              </w:rPr>
            </w:pPr>
          </w:p>
        </w:tc>
        <w:tc>
          <w:tcPr>
            <w:tcW w:w="703" w:type="dxa"/>
            <w:tcBorders>
              <w:top w:val="nil"/>
              <w:left w:val="single" w:color="auto" w:sz="4" w:space="0"/>
              <w:bottom w:val="single" w:color="auto" w:sz="4" w:space="0"/>
              <w:right w:val="single" w:color="auto" w:sz="4" w:space="0"/>
            </w:tcBorders>
            <w:vAlign w:val="bottom"/>
          </w:tcPr>
          <w:p w14:paraId="79557CCB">
            <w:pPr>
              <w:spacing w:before="20" w:after="20" w:line="180" w:lineRule="exact"/>
              <w:jc w:val="center"/>
              <w:rPr>
                <w:rFonts w:eastAsia="Calibri"/>
                <w:sz w:val="16"/>
                <w:szCs w:val="22"/>
                <w:lang w:eastAsia="en-US"/>
              </w:rPr>
            </w:pPr>
          </w:p>
        </w:tc>
        <w:tc>
          <w:tcPr>
            <w:tcW w:w="1139" w:type="dxa"/>
            <w:tcBorders>
              <w:top w:val="nil"/>
              <w:left w:val="single" w:color="auto" w:sz="4" w:space="0"/>
              <w:bottom w:val="single" w:color="auto" w:sz="4" w:space="0"/>
              <w:right w:val="single" w:color="auto" w:sz="4" w:space="0"/>
            </w:tcBorders>
            <w:vAlign w:val="bottom"/>
          </w:tcPr>
          <w:p w14:paraId="2C2386DF">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3E4B41FB">
            <w:pPr>
              <w:spacing w:before="20" w:after="20" w:line="180" w:lineRule="exact"/>
              <w:jc w:val="center"/>
              <w:rPr>
                <w:rFonts w:eastAsia="Calibri"/>
                <w:sz w:val="16"/>
                <w:szCs w:val="22"/>
                <w:lang w:eastAsia="en-US"/>
              </w:rPr>
            </w:pPr>
          </w:p>
        </w:tc>
        <w:tc>
          <w:tcPr>
            <w:tcW w:w="709" w:type="dxa"/>
            <w:tcBorders>
              <w:top w:val="nil"/>
              <w:left w:val="single" w:color="auto" w:sz="4" w:space="0"/>
              <w:bottom w:val="single" w:color="auto" w:sz="4" w:space="0"/>
              <w:right w:val="single" w:color="auto" w:sz="4" w:space="0"/>
            </w:tcBorders>
            <w:vAlign w:val="bottom"/>
          </w:tcPr>
          <w:p w14:paraId="0E42B22E">
            <w:pPr>
              <w:spacing w:before="20" w:after="20" w:line="180" w:lineRule="exact"/>
              <w:jc w:val="center"/>
              <w:rPr>
                <w:rFonts w:eastAsia="Calibri"/>
                <w:sz w:val="16"/>
                <w:szCs w:val="22"/>
                <w:lang w:eastAsia="en-US"/>
              </w:rPr>
            </w:pPr>
          </w:p>
        </w:tc>
        <w:tc>
          <w:tcPr>
            <w:tcW w:w="1842" w:type="dxa"/>
            <w:tcBorders>
              <w:top w:val="nil"/>
              <w:left w:val="single" w:color="auto" w:sz="4" w:space="0"/>
              <w:bottom w:val="single" w:color="auto" w:sz="4" w:space="0"/>
              <w:right w:val="single" w:color="auto" w:sz="4" w:space="0"/>
            </w:tcBorders>
            <w:vAlign w:val="bottom"/>
          </w:tcPr>
          <w:p w14:paraId="7B31C755">
            <w:pPr>
              <w:spacing w:before="20" w:after="20" w:line="180" w:lineRule="exact"/>
              <w:jc w:val="center"/>
              <w:rPr>
                <w:rFonts w:eastAsia="Calibri"/>
                <w:sz w:val="16"/>
                <w:szCs w:val="22"/>
                <w:lang w:eastAsia="en-US"/>
              </w:rPr>
            </w:pPr>
          </w:p>
        </w:tc>
        <w:tc>
          <w:tcPr>
            <w:tcW w:w="993" w:type="dxa"/>
            <w:tcBorders>
              <w:top w:val="nil"/>
              <w:left w:val="single" w:color="auto" w:sz="4" w:space="0"/>
              <w:bottom w:val="single" w:color="auto" w:sz="4" w:space="0"/>
              <w:right w:val="single" w:color="auto" w:sz="4" w:space="0"/>
            </w:tcBorders>
            <w:vAlign w:val="bottom"/>
          </w:tcPr>
          <w:p w14:paraId="6C851B15">
            <w:pPr>
              <w:spacing w:before="20" w:after="20" w:line="180" w:lineRule="exact"/>
              <w:jc w:val="center"/>
              <w:rPr>
                <w:rFonts w:eastAsia="Calibri"/>
                <w:sz w:val="16"/>
                <w:szCs w:val="22"/>
                <w:lang w:eastAsia="en-US"/>
              </w:rPr>
            </w:pPr>
          </w:p>
        </w:tc>
        <w:tc>
          <w:tcPr>
            <w:tcW w:w="708" w:type="dxa"/>
            <w:tcBorders>
              <w:top w:val="nil"/>
              <w:left w:val="single" w:color="auto" w:sz="4" w:space="0"/>
              <w:bottom w:val="single" w:color="auto" w:sz="4" w:space="0"/>
              <w:right w:val="single" w:color="auto" w:sz="4" w:space="0"/>
            </w:tcBorders>
            <w:vAlign w:val="bottom"/>
          </w:tcPr>
          <w:p w14:paraId="46029ABC">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6B032DCD">
            <w:pPr>
              <w:spacing w:before="20" w:after="20" w:line="180" w:lineRule="exact"/>
              <w:jc w:val="center"/>
              <w:rPr>
                <w:rFonts w:eastAsia="Calibri"/>
                <w:sz w:val="16"/>
                <w:szCs w:val="22"/>
                <w:lang w:eastAsia="en-US"/>
              </w:rPr>
            </w:pPr>
          </w:p>
        </w:tc>
        <w:tc>
          <w:tcPr>
            <w:tcW w:w="1505" w:type="dxa"/>
            <w:tcBorders>
              <w:top w:val="nil"/>
              <w:left w:val="single" w:color="auto" w:sz="4" w:space="0"/>
              <w:bottom w:val="single" w:color="auto" w:sz="4" w:space="0"/>
              <w:right w:val="single" w:color="auto" w:sz="4" w:space="0"/>
            </w:tcBorders>
            <w:vAlign w:val="bottom"/>
          </w:tcPr>
          <w:p w14:paraId="33600B57">
            <w:pPr>
              <w:spacing w:before="20" w:after="20" w:line="180" w:lineRule="exact"/>
              <w:jc w:val="center"/>
              <w:rPr>
                <w:rFonts w:eastAsia="Calibri"/>
                <w:sz w:val="16"/>
                <w:szCs w:val="22"/>
                <w:lang w:eastAsia="en-US"/>
              </w:rPr>
            </w:pPr>
          </w:p>
        </w:tc>
        <w:tc>
          <w:tcPr>
            <w:tcW w:w="1134" w:type="dxa"/>
            <w:tcBorders>
              <w:top w:val="nil"/>
              <w:left w:val="single" w:color="auto" w:sz="4" w:space="0"/>
              <w:bottom w:val="single" w:color="auto" w:sz="4" w:space="0"/>
              <w:right w:val="single" w:color="auto" w:sz="4" w:space="0"/>
            </w:tcBorders>
            <w:vAlign w:val="bottom"/>
          </w:tcPr>
          <w:p w14:paraId="589BC8A7">
            <w:pPr>
              <w:spacing w:before="20" w:after="20" w:line="180" w:lineRule="exact"/>
              <w:jc w:val="center"/>
              <w:rPr>
                <w:rFonts w:eastAsia="Calibri"/>
                <w:sz w:val="16"/>
                <w:szCs w:val="22"/>
                <w:lang w:eastAsia="en-US"/>
              </w:rPr>
            </w:pPr>
          </w:p>
        </w:tc>
      </w:tr>
      <w:tr w14:paraId="22CF2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nil"/>
              <w:left w:val="single" w:color="auto" w:sz="4" w:space="0"/>
              <w:bottom w:val="single" w:color="auto" w:sz="4" w:space="0"/>
              <w:right w:val="single" w:color="auto" w:sz="4" w:space="0"/>
            </w:tcBorders>
          </w:tcPr>
          <w:p w14:paraId="7737B4D1">
            <w:pPr>
              <w:spacing w:line="200" w:lineRule="exact"/>
              <w:ind w:left="170"/>
              <w:rPr>
                <w:sz w:val="20"/>
              </w:rPr>
            </w:pPr>
            <w:r>
              <w:rPr>
                <w:sz w:val="20"/>
              </w:rPr>
              <w:t>педагоги дополнительного образования</w:t>
            </w:r>
          </w:p>
        </w:tc>
        <w:tc>
          <w:tcPr>
            <w:tcW w:w="567" w:type="dxa"/>
            <w:tcBorders>
              <w:top w:val="nil"/>
              <w:left w:val="single" w:color="auto" w:sz="4" w:space="0"/>
              <w:bottom w:val="single" w:color="auto" w:sz="4" w:space="0"/>
              <w:right w:val="single" w:color="auto" w:sz="4" w:space="0"/>
            </w:tcBorders>
            <w:vAlign w:val="bottom"/>
          </w:tcPr>
          <w:p w14:paraId="648EE1D8">
            <w:pPr>
              <w:jc w:val="right"/>
              <w:rPr>
                <w:sz w:val="20"/>
                <w:szCs w:val="22"/>
              </w:rPr>
            </w:pPr>
            <w:r>
              <w:rPr>
                <w:sz w:val="20"/>
                <w:szCs w:val="22"/>
              </w:rPr>
              <w:t>817</w:t>
            </w:r>
          </w:p>
        </w:tc>
        <w:tc>
          <w:tcPr>
            <w:tcW w:w="851" w:type="dxa"/>
            <w:tcBorders>
              <w:top w:val="nil"/>
              <w:left w:val="single" w:color="auto" w:sz="4" w:space="0"/>
              <w:bottom w:val="single" w:color="auto" w:sz="4" w:space="0"/>
              <w:right w:val="single" w:color="auto" w:sz="4" w:space="0"/>
            </w:tcBorders>
            <w:vAlign w:val="bottom"/>
          </w:tcPr>
          <w:p w14:paraId="21A4014C">
            <w:pPr>
              <w:spacing w:before="20" w:after="20" w:line="180" w:lineRule="exact"/>
              <w:jc w:val="center"/>
              <w:rPr>
                <w:rFonts w:eastAsia="Calibri"/>
                <w:sz w:val="16"/>
                <w:szCs w:val="22"/>
                <w:lang w:eastAsia="en-US"/>
              </w:rPr>
            </w:pPr>
          </w:p>
        </w:tc>
        <w:tc>
          <w:tcPr>
            <w:tcW w:w="703" w:type="dxa"/>
            <w:tcBorders>
              <w:top w:val="nil"/>
              <w:left w:val="single" w:color="auto" w:sz="4" w:space="0"/>
              <w:bottom w:val="single" w:color="auto" w:sz="4" w:space="0"/>
              <w:right w:val="single" w:color="auto" w:sz="4" w:space="0"/>
            </w:tcBorders>
            <w:vAlign w:val="bottom"/>
          </w:tcPr>
          <w:p w14:paraId="2894543A">
            <w:pPr>
              <w:spacing w:before="20" w:after="20" w:line="180" w:lineRule="exact"/>
              <w:jc w:val="center"/>
              <w:rPr>
                <w:rFonts w:eastAsia="Calibri"/>
                <w:sz w:val="16"/>
                <w:szCs w:val="22"/>
                <w:lang w:eastAsia="en-US"/>
              </w:rPr>
            </w:pPr>
          </w:p>
        </w:tc>
        <w:tc>
          <w:tcPr>
            <w:tcW w:w="1139" w:type="dxa"/>
            <w:tcBorders>
              <w:top w:val="nil"/>
              <w:left w:val="single" w:color="auto" w:sz="4" w:space="0"/>
              <w:bottom w:val="single" w:color="auto" w:sz="4" w:space="0"/>
              <w:right w:val="single" w:color="auto" w:sz="4" w:space="0"/>
            </w:tcBorders>
            <w:vAlign w:val="bottom"/>
          </w:tcPr>
          <w:p w14:paraId="772DA782">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27413D33">
            <w:pPr>
              <w:spacing w:before="20" w:after="20" w:line="180" w:lineRule="exact"/>
              <w:jc w:val="center"/>
              <w:rPr>
                <w:rFonts w:eastAsia="Calibri"/>
                <w:sz w:val="16"/>
                <w:szCs w:val="22"/>
                <w:lang w:eastAsia="en-US"/>
              </w:rPr>
            </w:pPr>
          </w:p>
        </w:tc>
        <w:tc>
          <w:tcPr>
            <w:tcW w:w="709" w:type="dxa"/>
            <w:tcBorders>
              <w:top w:val="nil"/>
              <w:left w:val="single" w:color="auto" w:sz="4" w:space="0"/>
              <w:bottom w:val="single" w:color="auto" w:sz="4" w:space="0"/>
              <w:right w:val="single" w:color="auto" w:sz="4" w:space="0"/>
            </w:tcBorders>
            <w:vAlign w:val="bottom"/>
          </w:tcPr>
          <w:p w14:paraId="4805CE4D">
            <w:pPr>
              <w:spacing w:before="20" w:after="20" w:line="180" w:lineRule="exact"/>
              <w:jc w:val="center"/>
              <w:rPr>
                <w:rFonts w:eastAsia="Calibri"/>
                <w:sz w:val="16"/>
                <w:szCs w:val="22"/>
                <w:lang w:eastAsia="en-US"/>
              </w:rPr>
            </w:pPr>
          </w:p>
        </w:tc>
        <w:tc>
          <w:tcPr>
            <w:tcW w:w="1842" w:type="dxa"/>
            <w:tcBorders>
              <w:top w:val="nil"/>
              <w:left w:val="single" w:color="auto" w:sz="4" w:space="0"/>
              <w:bottom w:val="single" w:color="auto" w:sz="4" w:space="0"/>
              <w:right w:val="single" w:color="auto" w:sz="4" w:space="0"/>
            </w:tcBorders>
            <w:vAlign w:val="bottom"/>
          </w:tcPr>
          <w:p w14:paraId="546BE1F6">
            <w:pPr>
              <w:spacing w:before="20" w:after="20" w:line="180" w:lineRule="exact"/>
              <w:jc w:val="center"/>
              <w:rPr>
                <w:rFonts w:eastAsia="Calibri"/>
                <w:sz w:val="16"/>
                <w:szCs w:val="22"/>
                <w:lang w:eastAsia="en-US"/>
              </w:rPr>
            </w:pPr>
          </w:p>
        </w:tc>
        <w:tc>
          <w:tcPr>
            <w:tcW w:w="993" w:type="dxa"/>
            <w:tcBorders>
              <w:top w:val="nil"/>
              <w:left w:val="single" w:color="auto" w:sz="4" w:space="0"/>
              <w:bottom w:val="single" w:color="auto" w:sz="4" w:space="0"/>
              <w:right w:val="single" w:color="auto" w:sz="4" w:space="0"/>
            </w:tcBorders>
            <w:vAlign w:val="bottom"/>
          </w:tcPr>
          <w:p w14:paraId="460116D8">
            <w:pPr>
              <w:spacing w:before="20" w:after="20" w:line="180" w:lineRule="exact"/>
              <w:jc w:val="center"/>
              <w:rPr>
                <w:rFonts w:eastAsia="Calibri"/>
                <w:sz w:val="16"/>
                <w:szCs w:val="22"/>
                <w:lang w:eastAsia="en-US"/>
              </w:rPr>
            </w:pPr>
          </w:p>
        </w:tc>
        <w:tc>
          <w:tcPr>
            <w:tcW w:w="708" w:type="dxa"/>
            <w:tcBorders>
              <w:top w:val="nil"/>
              <w:left w:val="single" w:color="auto" w:sz="4" w:space="0"/>
              <w:bottom w:val="single" w:color="auto" w:sz="4" w:space="0"/>
              <w:right w:val="single" w:color="auto" w:sz="4" w:space="0"/>
            </w:tcBorders>
            <w:vAlign w:val="bottom"/>
          </w:tcPr>
          <w:p w14:paraId="792C42C0">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6ABF853F">
            <w:pPr>
              <w:spacing w:before="20" w:after="20" w:line="180" w:lineRule="exact"/>
              <w:jc w:val="center"/>
              <w:rPr>
                <w:rFonts w:eastAsia="Calibri"/>
                <w:sz w:val="16"/>
                <w:szCs w:val="22"/>
                <w:lang w:eastAsia="en-US"/>
              </w:rPr>
            </w:pPr>
          </w:p>
        </w:tc>
        <w:tc>
          <w:tcPr>
            <w:tcW w:w="1505" w:type="dxa"/>
            <w:tcBorders>
              <w:top w:val="nil"/>
              <w:left w:val="single" w:color="auto" w:sz="4" w:space="0"/>
              <w:bottom w:val="single" w:color="auto" w:sz="4" w:space="0"/>
              <w:right w:val="single" w:color="auto" w:sz="4" w:space="0"/>
            </w:tcBorders>
            <w:vAlign w:val="bottom"/>
          </w:tcPr>
          <w:p w14:paraId="5013CCB2">
            <w:pPr>
              <w:spacing w:before="20" w:after="20" w:line="180" w:lineRule="exact"/>
              <w:jc w:val="center"/>
              <w:rPr>
                <w:rFonts w:eastAsia="Calibri"/>
                <w:sz w:val="16"/>
                <w:szCs w:val="22"/>
                <w:lang w:eastAsia="en-US"/>
              </w:rPr>
            </w:pPr>
          </w:p>
        </w:tc>
        <w:tc>
          <w:tcPr>
            <w:tcW w:w="1134" w:type="dxa"/>
            <w:tcBorders>
              <w:top w:val="nil"/>
              <w:left w:val="single" w:color="auto" w:sz="4" w:space="0"/>
              <w:bottom w:val="single" w:color="auto" w:sz="4" w:space="0"/>
              <w:right w:val="single" w:color="auto" w:sz="4" w:space="0"/>
            </w:tcBorders>
            <w:vAlign w:val="bottom"/>
          </w:tcPr>
          <w:p w14:paraId="45D41404">
            <w:pPr>
              <w:spacing w:before="20" w:after="20" w:line="180" w:lineRule="exact"/>
              <w:jc w:val="center"/>
              <w:rPr>
                <w:rFonts w:eastAsia="Calibri"/>
                <w:sz w:val="16"/>
                <w:szCs w:val="22"/>
                <w:lang w:eastAsia="en-US"/>
              </w:rPr>
            </w:pPr>
          </w:p>
        </w:tc>
      </w:tr>
      <w:tr w14:paraId="52D0F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nil"/>
              <w:left w:val="single" w:color="auto" w:sz="4" w:space="0"/>
              <w:bottom w:val="single" w:color="auto" w:sz="4" w:space="0"/>
              <w:right w:val="single" w:color="auto" w:sz="4" w:space="0"/>
            </w:tcBorders>
          </w:tcPr>
          <w:p w14:paraId="35957903">
            <w:pPr>
              <w:spacing w:line="200" w:lineRule="exact"/>
              <w:ind w:left="170"/>
              <w:rPr>
                <w:sz w:val="20"/>
              </w:rPr>
            </w:pPr>
            <w:r>
              <w:rPr>
                <w:sz w:val="20"/>
              </w:rPr>
              <w:t>другие педагогические работники</w:t>
            </w:r>
          </w:p>
        </w:tc>
        <w:tc>
          <w:tcPr>
            <w:tcW w:w="567" w:type="dxa"/>
            <w:tcBorders>
              <w:top w:val="nil"/>
              <w:left w:val="single" w:color="auto" w:sz="4" w:space="0"/>
              <w:bottom w:val="single" w:color="auto" w:sz="4" w:space="0"/>
              <w:right w:val="single" w:color="auto" w:sz="4" w:space="0"/>
            </w:tcBorders>
            <w:vAlign w:val="bottom"/>
          </w:tcPr>
          <w:p w14:paraId="694C5F3B">
            <w:pPr>
              <w:jc w:val="right"/>
              <w:rPr>
                <w:sz w:val="20"/>
                <w:szCs w:val="22"/>
              </w:rPr>
            </w:pPr>
            <w:r>
              <w:rPr>
                <w:sz w:val="20"/>
                <w:szCs w:val="22"/>
              </w:rPr>
              <w:t>818</w:t>
            </w:r>
          </w:p>
        </w:tc>
        <w:tc>
          <w:tcPr>
            <w:tcW w:w="851" w:type="dxa"/>
            <w:tcBorders>
              <w:top w:val="nil"/>
              <w:left w:val="single" w:color="auto" w:sz="4" w:space="0"/>
              <w:bottom w:val="single" w:color="auto" w:sz="4" w:space="0"/>
              <w:right w:val="single" w:color="auto" w:sz="4" w:space="0"/>
            </w:tcBorders>
            <w:vAlign w:val="bottom"/>
          </w:tcPr>
          <w:p w14:paraId="726EF899">
            <w:pPr>
              <w:spacing w:before="20" w:after="20" w:line="180" w:lineRule="exact"/>
              <w:jc w:val="center"/>
              <w:rPr>
                <w:rFonts w:eastAsia="Calibri"/>
                <w:sz w:val="16"/>
                <w:szCs w:val="22"/>
                <w:lang w:eastAsia="en-US"/>
              </w:rPr>
            </w:pPr>
          </w:p>
        </w:tc>
        <w:tc>
          <w:tcPr>
            <w:tcW w:w="703" w:type="dxa"/>
            <w:tcBorders>
              <w:top w:val="nil"/>
              <w:left w:val="single" w:color="auto" w:sz="4" w:space="0"/>
              <w:bottom w:val="single" w:color="auto" w:sz="4" w:space="0"/>
              <w:right w:val="single" w:color="auto" w:sz="4" w:space="0"/>
            </w:tcBorders>
            <w:vAlign w:val="bottom"/>
          </w:tcPr>
          <w:p w14:paraId="1EEF5CF8">
            <w:pPr>
              <w:spacing w:before="20" w:after="20" w:line="180" w:lineRule="exact"/>
              <w:jc w:val="center"/>
              <w:rPr>
                <w:rFonts w:eastAsia="Calibri"/>
                <w:sz w:val="16"/>
                <w:szCs w:val="22"/>
                <w:lang w:eastAsia="en-US"/>
              </w:rPr>
            </w:pPr>
          </w:p>
        </w:tc>
        <w:tc>
          <w:tcPr>
            <w:tcW w:w="1139" w:type="dxa"/>
            <w:tcBorders>
              <w:top w:val="nil"/>
              <w:left w:val="single" w:color="auto" w:sz="4" w:space="0"/>
              <w:bottom w:val="single" w:color="auto" w:sz="4" w:space="0"/>
              <w:right w:val="single" w:color="auto" w:sz="4" w:space="0"/>
            </w:tcBorders>
            <w:vAlign w:val="bottom"/>
          </w:tcPr>
          <w:p w14:paraId="63DFB4CA">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3748DB01">
            <w:pPr>
              <w:spacing w:before="20" w:after="20" w:line="180" w:lineRule="exact"/>
              <w:jc w:val="center"/>
              <w:rPr>
                <w:rFonts w:eastAsia="Calibri"/>
                <w:sz w:val="16"/>
                <w:szCs w:val="22"/>
                <w:lang w:eastAsia="en-US"/>
              </w:rPr>
            </w:pPr>
          </w:p>
        </w:tc>
        <w:tc>
          <w:tcPr>
            <w:tcW w:w="709" w:type="dxa"/>
            <w:tcBorders>
              <w:top w:val="nil"/>
              <w:left w:val="single" w:color="auto" w:sz="4" w:space="0"/>
              <w:bottom w:val="single" w:color="auto" w:sz="4" w:space="0"/>
              <w:right w:val="single" w:color="auto" w:sz="4" w:space="0"/>
            </w:tcBorders>
            <w:vAlign w:val="bottom"/>
          </w:tcPr>
          <w:p w14:paraId="37A3ABE0">
            <w:pPr>
              <w:spacing w:before="20" w:after="20" w:line="180" w:lineRule="exact"/>
              <w:jc w:val="center"/>
              <w:rPr>
                <w:rFonts w:eastAsia="Calibri"/>
                <w:sz w:val="16"/>
                <w:szCs w:val="22"/>
                <w:lang w:eastAsia="en-US"/>
              </w:rPr>
            </w:pPr>
          </w:p>
        </w:tc>
        <w:tc>
          <w:tcPr>
            <w:tcW w:w="1842" w:type="dxa"/>
            <w:tcBorders>
              <w:top w:val="nil"/>
              <w:left w:val="single" w:color="auto" w:sz="4" w:space="0"/>
              <w:bottom w:val="single" w:color="auto" w:sz="4" w:space="0"/>
              <w:right w:val="single" w:color="auto" w:sz="4" w:space="0"/>
            </w:tcBorders>
            <w:vAlign w:val="bottom"/>
          </w:tcPr>
          <w:p w14:paraId="1D5A7F75">
            <w:pPr>
              <w:spacing w:before="20" w:after="20" w:line="180" w:lineRule="exact"/>
              <w:jc w:val="center"/>
              <w:rPr>
                <w:rFonts w:eastAsia="Calibri"/>
                <w:sz w:val="16"/>
                <w:szCs w:val="22"/>
                <w:lang w:eastAsia="en-US"/>
              </w:rPr>
            </w:pPr>
          </w:p>
        </w:tc>
        <w:tc>
          <w:tcPr>
            <w:tcW w:w="993" w:type="dxa"/>
            <w:tcBorders>
              <w:top w:val="nil"/>
              <w:left w:val="single" w:color="auto" w:sz="4" w:space="0"/>
              <w:bottom w:val="single" w:color="auto" w:sz="4" w:space="0"/>
              <w:right w:val="single" w:color="auto" w:sz="4" w:space="0"/>
            </w:tcBorders>
            <w:vAlign w:val="bottom"/>
          </w:tcPr>
          <w:p w14:paraId="4D626499">
            <w:pPr>
              <w:spacing w:before="20" w:after="20" w:line="180" w:lineRule="exact"/>
              <w:jc w:val="center"/>
              <w:rPr>
                <w:rFonts w:eastAsia="Calibri"/>
                <w:sz w:val="16"/>
                <w:szCs w:val="22"/>
                <w:lang w:eastAsia="en-US"/>
              </w:rPr>
            </w:pPr>
          </w:p>
        </w:tc>
        <w:tc>
          <w:tcPr>
            <w:tcW w:w="708" w:type="dxa"/>
            <w:tcBorders>
              <w:top w:val="nil"/>
              <w:left w:val="single" w:color="auto" w:sz="4" w:space="0"/>
              <w:bottom w:val="single" w:color="auto" w:sz="4" w:space="0"/>
              <w:right w:val="single" w:color="auto" w:sz="4" w:space="0"/>
            </w:tcBorders>
            <w:vAlign w:val="bottom"/>
          </w:tcPr>
          <w:p w14:paraId="2AFC4C6B">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6E3FBE73">
            <w:pPr>
              <w:spacing w:before="20" w:after="20" w:line="180" w:lineRule="exact"/>
              <w:jc w:val="center"/>
              <w:rPr>
                <w:rFonts w:eastAsia="Calibri"/>
                <w:sz w:val="16"/>
                <w:szCs w:val="22"/>
                <w:lang w:eastAsia="en-US"/>
              </w:rPr>
            </w:pPr>
          </w:p>
        </w:tc>
        <w:tc>
          <w:tcPr>
            <w:tcW w:w="1505" w:type="dxa"/>
            <w:tcBorders>
              <w:top w:val="nil"/>
              <w:left w:val="single" w:color="auto" w:sz="4" w:space="0"/>
              <w:bottom w:val="single" w:color="auto" w:sz="4" w:space="0"/>
              <w:right w:val="single" w:color="auto" w:sz="4" w:space="0"/>
            </w:tcBorders>
            <w:vAlign w:val="bottom"/>
          </w:tcPr>
          <w:p w14:paraId="193F1251">
            <w:pPr>
              <w:spacing w:before="20" w:after="20" w:line="180" w:lineRule="exact"/>
              <w:jc w:val="center"/>
              <w:rPr>
                <w:rFonts w:eastAsia="Calibri"/>
                <w:sz w:val="16"/>
                <w:szCs w:val="22"/>
                <w:lang w:eastAsia="en-US"/>
              </w:rPr>
            </w:pPr>
          </w:p>
        </w:tc>
        <w:tc>
          <w:tcPr>
            <w:tcW w:w="1134" w:type="dxa"/>
            <w:tcBorders>
              <w:top w:val="nil"/>
              <w:left w:val="single" w:color="auto" w:sz="4" w:space="0"/>
              <w:bottom w:val="single" w:color="auto" w:sz="4" w:space="0"/>
              <w:right w:val="single" w:color="auto" w:sz="4" w:space="0"/>
            </w:tcBorders>
            <w:vAlign w:val="bottom"/>
          </w:tcPr>
          <w:p w14:paraId="6C4DF8FB">
            <w:pPr>
              <w:spacing w:before="20" w:after="20" w:line="180" w:lineRule="exact"/>
              <w:jc w:val="center"/>
              <w:rPr>
                <w:rFonts w:eastAsia="Calibri"/>
                <w:sz w:val="16"/>
                <w:szCs w:val="22"/>
                <w:lang w:eastAsia="en-US"/>
              </w:rPr>
            </w:pPr>
          </w:p>
        </w:tc>
      </w:tr>
      <w:tr w14:paraId="3AF49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nil"/>
              <w:left w:val="single" w:color="auto" w:sz="4" w:space="0"/>
              <w:bottom w:val="single" w:color="auto" w:sz="4" w:space="0"/>
              <w:right w:val="single" w:color="auto" w:sz="4" w:space="0"/>
            </w:tcBorders>
          </w:tcPr>
          <w:p w14:paraId="600B93B1">
            <w:pPr>
              <w:rPr>
                <w:sz w:val="20"/>
              </w:rPr>
            </w:pPr>
            <w:r>
              <w:rPr>
                <w:sz w:val="20"/>
              </w:rPr>
              <w:t>Учебно-вспомогательный персонал – всего</w:t>
            </w:r>
          </w:p>
        </w:tc>
        <w:tc>
          <w:tcPr>
            <w:tcW w:w="567" w:type="dxa"/>
            <w:tcBorders>
              <w:top w:val="nil"/>
              <w:left w:val="single" w:color="auto" w:sz="4" w:space="0"/>
              <w:bottom w:val="single" w:color="auto" w:sz="4" w:space="0"/>
              <w:right w:val="single" w:color="auto" w:sz="4" w:space="0"/>
            </w:tcBorders>
            <w:vAlign w:val="bottom"/>
          </w:tcPr>
          <w:p w14:paraId="02FFBDBE">
            <w:pPr>
              <w:jc w:val="right"/>
              <w:rPr>
                <w:sz w:val="20"/>
                <w:szCs w:val="22"/>
              </w:rPr>
            </w:pPr>
            <w:r>
              <w:rPr>
                <w:sz w:val="20"/>
                <w:szCs w:val="22"/>
              </w:rPr>
              <w:t>819</w:t>
            </w:r>
          </w:p>
        </w:tc>
        <w:tc>
          <w:tcPr>
            <w:tcW w:w="851" w:type="dxa"/>
            <w:tcBorders>
              <w:top w:val="nil"/>
              <w:left w:val="single" w:color="auto" w:sz="4" w:space="0"/>
              <w:bottom w:val="single" w:color="auto" w:sz="4" w:space="0"/>
              <w:right w:val="single" w:color="auto" w:sz="4" w:space="0"/>
            </w:tcBorders>
            <w:vAlign w:val="bottom"/>
          </w:tcPr>
          <w:p w14:paraId="127FB87D">
            <w:pPr>
              <w:spacing w:before="20" w:after="20" w:line="180" w:lineRule="exact"/>
              <w:jc w:val="center"/>
              <w:rPr>
                <w:rFonts w:eastAsia="Calibri"/>
                <w:sz w:val="16"/>
                <w:szCs w:val="22"/>
                <w:lang w:eastAsia="en-US"/>
              </w:rPr>
            </w:pPr>
            <w:r>
              <w:rPr>
                <w:rFonts w:eastAsia="Calibri"/>
                <w:sz w:val="16"/>
                <w:szCs w:val="22"/>
                <w:lang w:eastAsia="en-US"/>
              </w:rPr>
              <w:t>3,3</w:t>
            </w:r>
          </w:p>
        </w:tc>
        <w:tc>
          <w:tcPr>
            <w:tcW w:w="703" w:type="dxa"/>
            <w:tcBorders>
              <w:top w:val="nil"/>
              <w:left w:val="single" w:color="auto" w:sz="4" w:space="0"/>
              <w:bottom w:val="single" w:color="auto" w:sz="4" w:space="0"/>
              <w:right w:val="single" w:color="auto" w:sz="4" w:space="0"/>
            </w:tcBorders>
            <w:vAlign w:val="bottom"/>
          </w:tcPr>
          <w:p w14:paraId="5E54EEBC">
            <w:pPr>
              <w:spacing w:before="20" w:after="20" w:line="180" w:lineRule="exact"/>
              <w:jc w:val="center"/>
              <w:rPr>
                <w:rFonts w:eastAsia="Calibri"/>
                <w:sz w:val="16"/>
                <w:szCs w:val="22"/>
                <w:lang w:eastAsia="en-US"/>
              </w:rPr>
            </w:pPr>
            <w:r>
              <w:rPr>
                <w:rFonts w:eastAsia="Calibri"/>
                <w:sz w:val="16"/>
                <w:szCs w:val="22"/>
                <w:lang w:eastAsia="en-US"/>
              </w:rPr>
              <w:t>3,3</w:t>
            </w:r>
          </w:p>
        </w:tc>
        <w:tc>
          <w:tcPr>
            <w:tcW w:w="1139" w:type="dxa"/>
            <w:tcBorders>
              <w:top w:val="nil"/>
              <w:left w:val="single" w:color="auto" w:sz="4" w:space="0"/>
              <w:bottom w:val="single" w:color="auto" w:sz="4" w:space="0"/>
              <w:right w:val="single" w:color="auto" w:sz="4" w:space="0"/>
            </w:tcBorders>
            <w:vAlign w:val="bottom"/>
          </w:tcPr>
          <w:p w14:paraId="24EDAC0F">
            <w:pPr>
              <w:spacing w:before="20" w:after="20" w:line="180" w:lineRule="exact"/>
              <w:jc w:val="center"/>
              <w:rPr>
                <w:rFonts w:eastAsia="Calibri"/>
                <w:sz w:val="16"/>
                <w:szCs w:val="22"/>
                <w:lang w:eastAsia="en-US"/>
              </w:rPr>
            </w:pPr>
            <w:r>
              <w:rPr>
                <w:rFonts w:eastAsia="Calibri"/>
                <w:sz w:val="16"/>
                <w:szCs w:val="22"/>
                <w:lang w:eastAsia="en-US"/>
              </w:rPr>
              <w:t>3</w:t>
            </w:r>
          </w:p>
        </w:tc>
        <w:tc>
          <w:tcPr>
            <w:tcW w:w="1418" w:type="dxa"/>
            <w:tcBorders>
              <w:top w:val="nil"/>
              <w:left w:val="single" w:color="auto" w:sz="4" w:space="0"/>
              <w:bottom w:val="single" w:color="auto" w:sz="4" w:space="0"/>
              <w:right w:val="single" w:color="auto" w:sz="4" w:space="0"/>
            </w:tcBorders>
            <w:vAlign w:val="bottom"/>
          </w:tcPr>
          <w:p w14:paraId="1C4C6EE5">
            <w:pPr>
              <w:spacing w:before="20" w:after="20" w:line="180" w:lineRule="exact"/>
              <w:jc w:val="center"/>
              <w:rPr>
                <w:rFonts w:eastAsia="Calibri"/>
                <w:sz w:val="16"/>
                <w:szCs w:val="22"/>
                <w:lang w:eastAsia="en-US"/>
              </w:rPr>
            </w:pPr>
            <w:r>
              <w:rPr>
                <w:rFonts w:eastAsia="Calibri"/>
                <w:sz w:val="16"/>
                <w:szCs w:val="22"/>
                <w:lang w:eastAsia="en-US"/>
              </w:rPr>
              <w:t>3</w:t>
            </w:r>
          </w:p>
        </w:tc>
        <w:tc>
          <w:tcPr>
            <w:tcW w:w="709" w:type="dxa"/>
            <w:tcBorders>
              <w:top w:val="nil"/>
              <w:left w:val="single" w:color="auto" w:sz="4" w:space="0"/>
              <w:bottom w:val="single" w:color="auto" w:sz="4" w:space="0"/>
              <w:right w:val="single" w:color="auto" w:sz="4" w:space="0"/>
            </w:tcBorders>
            <w:vAlign w:val="bottom"/>
          </w:tcPr>
          <w:p w14:paraId="296195FA">
            <w:pPr>
              <w:spacing w:before="20" w:after="20" w:line="180" w:lineRule="exact"/>
              <w:jc w:val="center"/>
              <w:rPr>
                <w:rFonts w:eastAsia="Calibri"/>
                <w:sz w:val="16"/>
                <w:szCs w:val="22"/>
                <w:lang w:eastAsia="en-US"/>
              </w:rPr>
            </w:pPr>
          </w:p>
        </w:tc>
        <w:tc>
          <w:tcPr>
            <w:tcW w:w="1842" w:type="dxa"/>
            <w:tcBorders>
              <w:top w:val="nil"/>
              <w:left w:val="single" w:color="auto" w:sz="4" w:space="0"/>
              <w:bottom w:val="single" w:color="auto" w:sz="4" w:space="0"/>
              <w:right w:val="single" w:color="auto" w:sz="4" w:space="0"/>
            </w:tcBorders>
            <w:vAlign w:val="bottom"/>
          </w:tcPr>
          <w:p w14:paraId="782698EA">
            <w:pPr>
              <w:spacing w:before="20" w:after="20" w:line="180" w:lineRule="exact"/>
              <w:jc w:val="center"/>
              <w:rPr>
                <w:rFonts w:eastAsia="Calibri"/>
                <w:sz w:val="16"/>
                <w:szCs w:val="22"/>
                <w:lang w:eastAsia="en-US"/>
              </w:rPr>
            </w:pPr>
          </w:p>
        </w:tc>
        <w:tc>
          <w:tcPr>
            <w:tcW w:w="993" w:type="dxa"/>
            <w:tcBorders>
              <w:top w:val="nil"/>
              <w:left w:val="single" w:color="auto" w:sz="4" w:space="0"/>
              <w:bottom w:val="single" w:color="auto" w:sz="4" w:space="0"/>
              <w:right w:val="single" w:color="auto" w:sz="4" w:space="0"/>
            </w:tcBorders>
            <w:vAlign w:val="bottom"/>
          </w:tcPr>
          <w:p w14:paraId="723EA48B">
            <w:pPr>
              <w:spacing w:before="20" w:after="20" w:line="180" w:lineRule="exact"/>
              <w:jc w:val="center"/>
              <w:rPr>
                <w:rFonts w:eastAsia="Calibri"/>
                <w:sz w:val="16"/>
                <w:szCs w:val="22"/>
                <w:lang w:eastAsia="en-US"/>
              </w:rPr>
            </w:pPr>
          </w:p>
        </w:tc>
        <w:tc>
          <w:tcPr>
            <w:tcW w:w="708" w:type="dxa"/>
            <w:tcBorders>
              <w:top w:val="nil"/>
              <w:left w:val="single" w:color="auto" w:sz="4" w:space="0"/>
              <w:bottom w:val="single" w:color="auto" w:sz="4" w:space="0"/>
              <w:right w:val="single" w:color="auto" w:sz="4" w:space="0"/>
            </w:tcBorders>
            <w:vAlign w:val="bottom"/>
          </w:tcPr>
          <w:p w14:paraId="352CF8E8">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4785AB6D">
            <w:pPr>
              <w:spacing w:before="20" w:after="20" w:line="180" w:lineRule="exact"/>
              <w:jc w:val="center"/>
              <w:rPr>
                <w:rFonts w:eastAsia="Calibri"/>
                <w:sz w:val="16"/>
                <w:szCs w:val="22"/>
                <w:lang w:eastAsia="en-US"/>
              </w:rPr>
            </w:pPr>
          </w:p>
        </w:tc>
        <w:tc>
          <w:tcPr>
            <w:tcW w:w="1505" w:type="dxa"/>
            <w:tcBorders>
              <w:top w:val="nil"/>
              <w:left w:val="single" w:color="auto" w:sz="4" w:space="0"/>
              <w:bottom w:val="single" w:color="auto" w:sz="4" w:space="0"/>
              <w:right w:val="single" w:color="auto" w:sz="4" w:space="0"/>
            </w:tcBorders>
            <w:vAlign w:val="bottom"/>
          </w:tcPr>
          <w:p w14:paraId="206F6189">
            <w:pPr>
              <w:spacing w:before="20" w:after="20" w:line="180" w:lineRule="exact"/>
              <w:jc w:val="center"/>
              <w:rPr>
                <w:rFonts w:eastAsia="Calibri"/>
                <w:sz w:val="16"/>
                <w:szCs w:val="22"/>
                <w:lang w:eastAsia="en-US"/>
              </w:rPr>
            </w:pPr>
          </w:p>
        </w:tc>
        <w:tc>
          <w:tcPr>
            <w:tcW w:w="1134" w:type="dxa"/>
            <w:tcBorders>
              <w:top w:val="nil"/>
              <w:left w:val="single" w:color="auto" w:sz="4" w:space="0"/>
              <w:bottom w:val="single" w:color="auto" w:sz="4" w:space="0"/>
              <w:right w:val="single" w:color="auto" w:sz="4" w:space="0"/>
            </w:tcBorders>
            <w:vAlign w:val="bottom"/>
          </w:tcPr>
          <w:p w14:paraId="46C4C7C2">
            <w:pPr>
              <w:spacing w:before="20" w:after="20" w:line="180" w:lineRule="exact"/>
              <w:jc w:val="center"/>
              <w:rPr>
                <w:rFonts w:eastAsia="Calibri"/>
                <w:sz w:val="16"/>
                <w:szCs w:val="22"/>
                <w:lang w:eastAsia="en-US"/>
              </w:rPr>
            </w:pPr>
          </w:p>
        </w:tc>
      </w:tr>
      <w:tr w14:paraId="244F2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nil"/>
              <w:left w:val="single" w:color="auto" w:sz="4" w:space="0"/>
              <w:bottom w:val="single" w:color="auto" w:sz="4" w:space="0"/>
              <w:right w:val="single" w:color="auto" w:sz="4" w:space="0"/>
            </w:tcBorders>
          </w:tcPr>
          <w:p w14:paraId="1266B4E8">
            <w:pPr>
              <w:rPr>
                <w:sz w:val="20"/>
              </w:rPr>
            </w:pPr>
            <w:r>
              <w:rPr>
                <w:sz w:val="20"/>
              </w:rPr>
              <w:t xml:space="preserve">  из них:</w:t>
            </w:r>
          </w:p>
          <w:p w14:paraId="3082472C">
            <w:pPr>
              <w:rPr>
                <w:sz w:val="20"/>
              </w:rPr>
            </w:pPr>
            <w:r>
              <w:rPr>
                <w:sz w:val="20"/>
              </w:rPr>
              <w:t xml:space="preserve">  младший воспитатель</w:t>
            </w:r>
          </w:p>
        </w:tc>
        <w:tc>
          <w:tcPr>
            <w:tcW w:w="567" w:type="dxa"/>
            <w:tcBorders>
              <w:top w:val="nil"/>
              <w:left w:val="single" w:color="auto" w:sz="4" w:space="0"/>
              <w:bottom w:val="single" w:color="auto" w:sz="4" w:space="0"/>
              <w:right w:val="single" w:color="auto" w:sz="4" w:space="0"/>
            </w:tcBorders>
            <w:vAlign w:val="bottom"/>
          </w:tcPr>
          <w:p w14:paraId="2BBE9279">
            <w:pPr>
              <w:jc w:val="right"/>
              <w:rPr>
                <w:sz w:val="20"/>
                <w:szCs w:val="22"/>
              </w:rPr>
            </w:pPr>
            <w:r>
              <w:rPr>
                <w:sz w:val="20"/>
                <w:szCs w:val="22"/>
              </w:rPr>
              <w:t>820</w:t>
            </w:r>
          </w:p>
        </w:tc>
        <w:tc>
          <w:tcPr>
            <w:tcW w:w="851" w:type="dxa"/>
            <w:tcBorders>
              <w:top w:val="nil"/>
              <w:left w:val="single" w:color="auto" w:sz="4" w:space="0"/>
              <w:bottom w:val="single" w:color="auto" w:sz="4" w:space="0"/>
              <w:right w:val="single" w:color="auto" w:sz="4" w:space="0"/>
            </w:tcBorders>
            <w:vAlign w:val="bottom"/>
          </w:tcPr>
          <w:p w14:paraId="275680B9">
            <w:pPr>
              <w:spacing w:before="20" w:after="20" w:line="180" w:lineRule="exact"/>
              <w:jc w:val="center"/>
              <w:rPr>
                <w:rFonts w:eastAsia="Calibri"/>
                <w:sz w:val="16"/>
                <w:szCs w:val="22"/>
                <w:lang w:eastAsia="en-US"/>
              </w:rPr>
            </w:pPr>
          </w:p>
        </w:tc>
        <w:tc>
          <w:tcPr>
            <w:tcW w:w="703" w:type="dxa"/>
            <w:tcBorders>
              <w:top w:val="nil"/>
              <w:left w:val="single" w:color="auto" w:sz="4" w:space="0"/>
              <w:bottom w:val="single" w:color="auto" w:sz="4" w:space="0"/>
              <w:right w:val="single" w:color="auto" w:sz="4" w:space="0"/>
            </w:tcBorders>
            <w:vAlign w:val="bottom"/>
          </w:tcPr>
          <w:p w14:paraId="125C96A1">
            <w:pPr>
              <w:spacing w:before="20" w:after="20" w:line="180" w:lineRule="exact"/>
              <w:jc w:val="center"/>
              <w:rPr>
                <w:rFonts w:eastAsia="Calibri"/>
                <w:sz w:val="16"/>
                <w:szCs w:val="22"/>
                <w:lang w:eastAsia="en-US"/>
              </w:rPr>
            </w:pPr>
          </w:p>
        </w:tc>
        <w:tc>
          <w:tcPr>
            <w:tcW w:w="1139" w:type="dxa"/>
            <w:tcBorders>
              <w:top w:val="nil"/>
              <w:left w:val="single" w:color="auto" w:sz="4" w:space="0"/>
              <w:bottom w:val="single" w:color="auto" w:sz="4" w:space="0"/>
              <w:right w:val="single" w:color="auto" w:sz="4" w:space="0"/>
            </w:tcBorders>
            <w:vAlign w:val="bottom"/>
          </w:tcPr>
          <w:p w14:paraId="2E5B536C">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49749BBE">
            <w:pPr>
              <w:spacing w:before="20" w:after="20" w:line="180" w:lineRule="exact"/>
              <w:jc w:val="center"/>
              <w:rPr>
                <w:rFonts w:eastAsia="Calibri"/>
                <w:sz w:val="16"/>
                <w:szCs w:val="22"/>
                <w:lang w:eastAsia="en-US"/>
              </w:rPr>
            </w:pPr>
          </w:p>
        </w:tc>
        <w:tc>
          <w:tcPr>
            <w:tcW w:w="709" w:type="dxa"/>
            <w:tcBorders>
              <w:top w:val="nil"/>
              <w:left w:val="single" w:color="auto" w:sz="4" w:space="0"/>
              <w:bottom w:val="single" w:color="auto" w:sz="4" w:space="0"/>
              <w:right w:val="single" w:color="auto" w:sz="4" w:space="0"/>
            </w:tcBorders>
            <w:vAlign w:val="bottom"/>
          </w:tcPr>
          <w:p w14:paraId="37D8B320">
            <w:pPr>
              <w:spacing w:before="20" w:after="20" w:line="180" w:lineRule="exact"/>
              <w:jc w:val="center"/>
              <w:rPr>
                <w:rFonts w:eastAsia="Calibri"/>
                <w:sz w:val="16"/>
                <w:szCs w:val="22"/>
                <w:lang w:eastAsia="en-US"/>
              </w:rPr>
            </w:pPr>
          </w:p>
        </w:tc>
        <w:tc>
          <w:tcPr>
            <w:tcW w:w="1842" w:type="dxa"/>
            <w:tcBorders>
              <w:top w:val="nil"/>
              <w:left w:val="single" w:color="auto" w:sz="4" w:space="0"/>
              <w:bottom w:val="single" w:color="auto" w:sz="4" w:space="0"/>
              <w:right w:val="single" w:color="auto" w:sz="4" w:space="0"/>
            </w:tcBorders>
            <w:vAlign w:val="bottom"/>
          </w:tcPr>
          <w:p w14:paraId="499E7AF8">
            <w:pPr>
              <w:spacing w:before="20" w:after="20" w:line="180" w:lineRule="exact"/>
              <w:jc w:val="center"/>
              <w:rPr>
                <w:rFonts w:eastAsia="Calibri"/>
                <w:sz w:val="16"/>
                <w:szCs w:val="22"/>
                <w:lang w:eastAsia="en-US"/>
              </w:rPr>
            </w:pPr>
          </w:p>
        </w:tc>
        <w:tc>
          <w:tcPr>
            <w:tcW w:w="993" w:type="dxa"/>
            <w:tcBorders>
              <w:top w:val="nil"/>
              <w:left w:val="single" w:color="auto" w:sz="4" w:space="0"/>
              <w:bottom w:val="single" w:color="auto" w:sz="4" w:space="0"/>
              <w:right w:val="single" w:color="auto" w:sz="4" w:space="0"/>
            </w:tcBorders>
            <w:vAlign w:val="bottom"/>
          </w:tcPr>
          <w:p w14:paraId="08D8E8DF">
            <w:pPr>
              <w:spacing w:before="20" w:after="20" w:line="180" w:lineRule="exact"/>
              <w:jc w:val="center"/>
              <w:rPr>
                <w:rFonts w:eastAsia="Calibri"/>
                <w:sz w:val="16"/>
                <w:szCs w:val="22"/>
                <w:lang w:eastAsia="en-US"/>
              </w:rPr>
            </w:pPr>
          </w:p>
        </w:tc>
        <w:tc>
          <w:tcPr>
            <w:tcW w:w="708" w:type="dxa"/>
            <w:tcBorders>
              <w:top w:val="nil"/>
              <w:left w:val="single" w:color="auto" w:sz="4" w:space="0"/>
              <w:bottom w:val="single" w:color="auto" w:sz="4" w:space="0"/>
              <w:right w:val="single" w:color="auto" w:sz="4" w:space="0"/>
            </w:tcBorders>
            <w:vAlign w:val="bottom"/>
          </w:tcPr>
          <w:p w14:paraId="634D59E9">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75FC76AD">
            <w:pPr>
              <w:spacing w:before="20" w:after="20" w:line="180" w:lineRule="exact"/>
              <w:jc w:val="center"/>
              <w:rPr>
                <w:rFonts w:eastAsia="Calibri"/>
                <w:sz w:val="16"/>
                <w:szCs w:val="22"/>
                <w:lang w:eastAsia="en-US"/>
              </w:rPr>
            </w:pPr>
          </w:p>
        </w:tc>
        <w:tc>
          <w:tcPr>
            <w:tcW w:w="1505" w:type="dxa"/>
            <w:tcBorders>
              <w:top w:val="nil"/>
              <w:left w:val="single" w:color="auto" w:sz="4" w:space="0"/>
              <w:bottom w:val="single" w:color="auto" w:sz="4" w:space="0"/>
              <w:right w:val="single" w:color="auto" w:sz="4" w:space="0"/>
            </w:tcBorders>
            <w:vAlign w:val="bottom"/>
          </w:tcPr>
          <w:p w14:paraId="0C611B38">
            <w:pPr>
              <w:spacing w:before="20" w:after="20" w:line="180" w:lineRule="exact"/>
              <w:jc w:val="center"/>
              <w:rPr>
                <w:rFonts w:eastAsia="Calibri"/>
                <w:sz w:val="16"/>
                <w:szCs w:val="22"/>
                <w:lang w:eastAsia="en-US"/>
              </w:rPr>
            </w:pPr>
          </w:p>
        </w:tc>
        <w:tc>
          <w:tcPr>
            <w:tcW w:w="1134" w:type="dxa"/>
            <w:tcBorders>
              <w:top w:val="nil"/>
              <w:left w:val="single" w:color="auto" w:sz="4" w:space="0"/>
              <w:bottom w:val="single" w:color="auto" w:sz="4" w:space="0"/>
              <w:right w:val="single" w:color="auto" w:sz="4" w:space="0"/>
            </w:tcBorders>
            <w:vAlign w:val="bottom"/>
          </w:tcPr>
          <w:p w14:paraId="4AF674BD">
            <w:pPr>
              <w:spacing w:before="20" w:after="20" w:line="180" w:lineRule="exact"/>
              <w:jc w:val="center"/>
              <w:rPr>
                <w:rFonts w:eastAsia="Calibri"/>
                <w:sz w:val="16"/>
                <w:szCs w:val="22"/>
                <w:lang w:eastAsia="en-US"/>
              </w:rPr>
            </w:pPr>
          </w:p>
        </w:tc>
      </w:tr>
      <w:tr w14:paraId="63486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nil"/>
              <w:left w:val="single" w:color="auto" w:sz="4" w:space="0"/>
              <w:bottom w:val="single" w:color="auto" w:sz="4" w:space="0"/>
              <w:right w:val="single" w:color="auto" w:sz="4" w:space="0"/>
            </w:tcBorders>
          </w:tcPr>
          <w:p w14:paraId="565E5BED">
            <w:pPr>
              <w:rPr>
                <w:sz w:val="20"/>
              </w:rPr>
            </w:pPr>
            <w:r>
              <w:rPr>
                <w:sz w:val="20"/>
              </w:rPr>
              <w:t xml:space="preserve">  помощник воспитателя</w:t>
            </w:r>
          </w:p>
        </w:tc>
        <w:tc>
          <w:tcPr>
            <w:tcW w:w="567" w:type="dxa"/>
            <w:tcBorders>
              <w:top w:val="nil"/>
              <w:left w:val="single" w:color="auto" w:sz="4" w:space="0"/>
              <w:bottom w:val="single" w:color="auto" w:sz="4" w:space="0"/>
              <w:right w:val="single" w:color="auto" w:sz="4" w:space="0"/>
            </w:tcBorders>
            <w:vAlign w:val="bottom"/>
          </w:tcPr>
          <w:p w14:paraId="5FE17D69">
            <w:pPr>
              <w:jc w:val="right"/>
              <w:rPr>
                <w:sz w:val="20"/>
                <w:szCs w:val="22"/>
              </w:rPr>
            </w:pPr>
            <w:r>
              <w:rPr>
                <w:sz w:val="20"/>
                <w:szCs w:val="22"/>
              </w:rPr>
              <w:t>821</w:t>
            </w:r>
          </w:p>
        </w:tc>
        <w:tc>
          <w:tcPr>
            <w:tcW w:w="851" w:type="dxa"/>
            <w:tcBorders>
              <w:top w:val="nil"/>
              <w:left w:val="single" w:color="auto" w:sz="4" w:space="0"/>
              <w:bottom w:val="single" w:color="auto" w:sz="4" w:space="0"/>
              <w:right w:val="single" w:color="auto" w:sz="4" w:space="0"/>
            </w:tcBorders>
            <w:vAlign w:val="bottom"/>
          </w:tcPr>
          <w:p w14:paraId="198060E9">
            <w:pPr>
              <w:spacing w:before="20" w:after="20" w:line="180" w:lineRule="exact"/>
              <w:jc w:val="center"/>
              <w:rPr>
                <w:rFonts w:eastAsia="Calibri"/>
                <w:sz w:val="16"/>
                <w:szCs w:val="22"/>
                <w:lang w:eastAsia="en-US"/>
              </w:rPr>
            </w:pPr>
            <w:r>
              <w:rPr>
                <w:rFonts w:eastAsia="Calibri"/>
                <w:sz w:val="16"/>
                <w:szCs w:val="22"/>
                <w:lang w:eastAsia="en-US"/>
              </w:rPr>
              <w:t>3,3</w:t>
            </w:r>
          </w:p>
        </w:tc>
        <w:tc>
          <w:tcPr>
            <w:tcW w:w="703" w:type="dxa"/>
            <w:tcBorders>
              <w:top w:val="nil"/>
              <w:left w:val="single" w:color="auto" w:sz="4" w:space="0"/>
              <w:bottom w:val="single" w:color="auto" w:sz="4" w:space="0"/>
              <w:right w:val="single" w:color="auto" w:sz="4" w:space="0"/>
            </w:tcBorders>
            <w:vAlign w:val="bottom"/>
          </w:tcPr>
          <w:p w14:paraId="1BD921BF">
            <w:pPr>
              <w:spacing w:before="20" w:after="20" w:line="180" w:lineRule="exact"/>
              <w:jc w:val="center"/>
              <w:rPr>
                <w:rFonts w:eastAsia="Calibri"/>
                <w:sz w:val="16"/>
                <w:szCs w:val="22"/>
                <w:lang w:eastAsia="en-US"/>
              </w:rPr>
            </w:pPr>
            <w:r>
              <w:rPr>
                <w:rFonts w:eastAsia="Calibri"/>
                <w:sz w:val="16"/>
                <w:szCs w:val="22"/>
                <w:lang w:eastAsia="en-US"/>
              </w:rPr>
              <w:t>3,3</w:t>
            </w:r>
          </w:p>
        </w:tc>
        <w:tc>
          <w:tcPr>
            <w:tcW w:w="1139" w:type="dxa"/>
            <w:tcBorders>
              <w:top w:val="nil"/>
              <w:left w:val="single" w:color="auto" w:sz="4" w:space="0"/>
              <w:bottom w:val="single" w:color="auto" w:sz="4" w:space="0"/>
              <w:right w:val="single" w:color="auto" w:sz="4" w:space="0"/>
            </w:tcBorders>
            <w:vAlign w:val="bottom"/>
          </w:tcPr>
          <w:p w14:paraId="5FE97BDD">
            <w:pPr>
              <w:spacing w:before="20" w:after="20" w:line="180" w:lineRule="exact"/>
              <w:jc w:val="center"/>
              <w:rPr>
                <w:rFonts w:eastAsia="Calibri"/>
                <w:sz w:val="16"/>
                <w:szCs w:val="22"/>
                <w:lang w:eastAsia="en-US"/>
              </w:rPr>
            </w:pPr>
            <w:r>
              <w:rPr>
                <w:rFonts w:eastAsia="Calibri"/>
                <w:sz w:val="16"/>
                <w:szCs w:val="22"/>
                <w:lang w:eastAsia="en-US"/>
              </w:rPr>
              <w:t>3</w:t>
            </w:r>
          </w:p>
        </w:tc>
        <w:tc>
          <w:tcPr>
            <w:tcW w:w="1418" w:type="dxa"/>
            <w:tcBorders>
              <w:top w:val="nil"/>
              <w:left w:val="single" w:color="auto" w:sz="4" w:space="0"/>
              <w:bottom w:val="single" w:color="auto" w:sz="4" w:space="0"/>
              <w:right w:val="single" w:color="auto" w:sz="4" w:space="0"/>
            </w:tcBorders>
            <w:vAlign w:val="bottom"/>
          </w:tcPr>
          <w:p w14:paraId="0BCBA70F">
            <w:pPr>
              <w:spacing w:before="20" w:after="20" w:line="180" w:lineRule="exact"/>
              <w:jc w:val="center"/>
              <w:rPr>
                <w:rFonts w:eastAsia="Calibri"/>
                <w:sz w:val="16"/>
                <w:szCs w:val="22"/>
                <w:lang w:eastAsia="en-US"/>
              </w:rPr>
            </w:pPr>
            <w:r>
              <w:rPr>
                <w:rFonts w:eastAsia="Calibri"/>
                <w:sz w:val="16"/>
                <w:szCs w:val="22"/>
                <w:lang w:eastAsia="en-US"/>
              </w:rPr>
              <w:t>3</w:t>
            </w:r>
          </w:p>
        </w:tc>
        <w:tc>
          <w:tcPr>
            <w:tcW w:w="709" w:type="dxa"/>
            <w:tcBorders>
              <w:top w:val="nil"/>
              <w:left w:val="single" w:color="auto" w:sz="4" w:space="0"/>
              <w:bottom w:val="single" w:color="auto" w:sz="4" w:space="0"/>
              <w:right w:val="single" w:color="auto" w:sz="4" w:space="0"/>
            </w:tcBorders>
            <w:vAlign w:val="bottom"/>
          </w:tcPr>
          <w:p w14:paraId="197EB7FF">
            <w:pPr>
              <w:spacing w:before="20" w:after="20" w:line="180" w:lineRule="exact"/>
              <w:jc w:val="center"/>
              <w:rPr>
                <w:rFonts w:eastAsia="Calibri"/>
                <w:sz w:val="16"/>
                <w:szCs w:val="22"/>
                <w:lang w:eastAsia="en-US"/>
              </w:rPr>
            </w:pPr>
          </w:p>
        </w:tc>
        <w:tc>
          <w:tcPr>
            <w:tcW w:w="1842" w:type="dxa"/>
            <w:tcBorders>
              <w:top w:val="nil"/>
              <w:left w:val="single" w:color="auto" w:sz="4" w:space="0"/>
              <w:bottom w:val="single" w:color="auto" w:sz="4" w:space="0"/>
              <w:right w:val="single" w:color="auto" w:sz="4" w:space="0"/>
            </w:tcBorders>
            <w:vAlign w:val="bottom"/>
          </w:tcPr>
          <w:p w14:paraId="38C1B7FD">
            <w:pPr>
              <w:spacing w:before="20" w:after="20" w:line="180" w:lineRule="exact"/>
              <w:jc w:val="center"/>
              <w:rPr>
                <w:rFonts w:eastAsia="Calibri"/>
                <w:sz w:val="16"/>
                <w:szCs w:val="22"/>
                <w:lang w:eastAsia="en-US"/>
              </w:rPr>
            </w:pPr>
          </w:p>
        </w:tc>
        <w:tc>
          <w:tcPr>
            <w:tcW w:w="993" w:type="dxa"/>
            <w:tcBorders>
              <w:top w:val="nil"/>
              <w:left w:val="single" w:color="auto" w:sz="4" w:space="0"/>
              <w:bottom w:val="single" w:color="auto" w:sz="4" w:space="0"/>
              <w:right w:val="single" w:color="auto" w:sz="4" w:space="0"/>
            </w:tcBorders>
            <w:vAlign w:val="bottom"/>
          </w:tcPr>
          <w:p w14:paraId="0549A91E">
            <w:pPr>
              <w:spacing w:before="20" w:after="20" w:line="180" w:lineRule="exact"/>
              <w:jc w:val="center"/>
              <w:rPr>
                <w:rFonts w:eastAsia="Calibri"/>
                <w:sz w:val="16"/>
                <w:szCs w:val="22"/>
                <w:lang w:eastAsia="en-US"/>
              </w:rPr>
            </w:pPr>
          </w:p>
        </w:tc>
        <w:tc>
          <w:tcPr>
            <w:tcW w:w="708" w:type="dxa"/>
            <w:tcBorders>
              <w:top w:val="nil"/>
              <w:left w:val="single" w:color="auto" w:sz="4" w:space="0"/>
              <w:bottom w:val="single" w:color="auto" w:sz="4" w:space="0"/>
              <w:right w:val="single" w:color="auto" w:sz="4" w:space="0"/>
            </w:tcBorders>
            <w:vAlign w:val="bottom"/>
          </w:tcPr>
          <w:p w14:paraId="6D89C88B">
            <w:pPr>
              <w:spacing w:before="20" w:after="20" w:line="180" w:lineRule="exact"/>
              <w:jc w:val="center"/>
              <w:rPr>
                <w:rFonts w:eastAsia="Calibri"/>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3267AAA2">
            <w:pPr>
              <w:spacing w:before="20" w:after="20" w:line="180" w:lineRule="exact"/>
              <w:jc w:val="center"/>
              <w:rPr>
                <w:rFonts w:eastAsia="Calibri"/>
                <w:sz w:val="16"/>
                <w:szCs w:val="22"/>
                <w:lang w:eastAsia="en-US"/>
              </w:rPr>
            </w:pPr>
          </w:p>
        </w:tc>
        <w:tc>
          <w:tcPr>
            <w:tcW w:w="1505" w:type="dxa"/>
            <w:tcBorders>
              <w:top w:val="nil"/>
              <w:left w:val="single" w:color="auto" w:sz="4" w:space="0"/>
              <w:bottom w:val="single" w:color="auto" w:sz="4" w:space="0"/>
              <w:right w:val="single" w:color="auto" w:sz="4" w:space="0"/>
            </w:tcBorders>
            <w:vAlign w:val="bottom"/>
          </w:tcPr>
          <w:p w14:paraId="4A98BFFA">
            <w:pPr>
              <w:spacing w:before="20" w:after="20" w:line="180" w:lineRule="exact"/>
              <w:jc w:val="center"/>
              <w:rPr>
                <w:rFonts w:eastAsia="Calibri"/>
                <w:sz w:val="16"/>
                <w:szCs w:val="22"/>
                <w:lang w:eastAsia="en-US"/>
              </w:rPr>
            </w:pPr>
            <w:r>
              <w:rPr>
                <w:rFonts w:eastAsia="Calibri"/>
                <w:sz w:val="16"/>
                <w:szCs w:val="22"/>
                <w:lang w:eastAsia="en-US"/>
              </w:rPr>
              <w:t>3</w:t>
            </w:r>
          </w:p>
        </w:tc>
        <w:tc>
          <w:tcPr>
            <w:tcW w:w="1134" w:type="dxa"/>
            <w:tcBorders>
              <w:top w:val="nil"/>
              <w:left w:val="single" w:color="auto" w:sz="4" w:space="0"/>
              <w:bottom w:val="single" w:color="auto" w:sz="4" w:space="0"/>
              <w:right w:val="single" w:color="auto" w:sz="4" w:space="0"/>
            </w:tcBorders>
            <w:vAlign w:val="bottom"/>
          </w:tcPr>
          <w:p w14:paraId="0DDEA7F1">
            <w:pPr>
              <w:spacing w:before="20" w:after="20" w:line="180" w:lineRule="exact"/>
              <w:jc w:val="center"/>
              <w:rPr>
                <w:rFonts w:eastAsia="Calibri"/>
                <w:sz w:val="16"/>
                <w:szCs w:val="22"/>
                <w:lang w:eastAsia="en-US"/>
              </w:rPr>
            </w:pPr>
          </w:p>
        </w:tc>
      </w:tr>
      <w:tr w14:paraId="2EFA4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3123" w:type="dxa"/>
            <w:tcBorders>
              <w:top w:val="nil"/>
              <w:left w:val="single" w:color="auto" w:sz="4" w:space="0"/>
              <w:bottom w:val="single" w:color="auto" w:sz="4" w:space="0"/>
              <w:right w:val="single" w:color="auto" w:sz="4" w:space="0"/>
            </w:tcBorders>
          </w:tcPr>
          <w:p w14:paraId="6017EE22">
            <w:pPr>
              <w:rPr>
                <w:sz w:val="20"/>
              </w:rPr>
            </w:pPr>
            <w:r>
              <w:rPr>
                <w:sz w:val="20"/>
              </w:rPr>
              <w:t>Иной персонал</w:t>
            </w:r>
          </w:p>
        </w:tc>
        <w:tc>
          <w:tcPr>
            <w:tcW w:w="567" w:type="dxa"/>
            <w:tcBorders>
              <w:top w:val="nil"/>
              <w:left w:val="single" w:color="auto" w:sz="4" w:space="0"/>
              <w:bottom w:val="single" w:color="auto" w:sz="4" w:space="0"/>
              <w:right w:val="single" w:color="auto" w:sz="4" w:space="0"/>
            </w:tcBorders>
            <w:vAlign w:val="bottom"/>
          </w:tcPr>
          <w:p w14:paraId="664753D5">
            <w:pPr>
              <w:jc w:val="right"/>
              <w:rPr>
                <w:sz w:val="20"/>
                <w:szCs w:val="22"/>
              </w:rPr>
            </w:pPr>
            <w:r>
              <w:rPr>
                <w:sz w:val="20"/>
                <w:szCs w:val="22"/>
              </w:rPr>
              <w:t>822</w:t>
            </w:r>
          </w:p>
        </w:tc>
        <w:tc>
          <w:tcPr>
            <w:tcW w:w="851" w:type="dxa"/>
            <w:tcBorders>
              <w:top w:val="nil"/>
              <w:left w:val="single" w:color="auto" w:sz="4" w:space="0"/>
              <w:bottom w:val="single" w:color="auto" w:sz="4" w:space="0"/>
              <w:right w:val="single" w:color="auto" w:sz="4" w:space="0"/>
            </w:tcBorders>
            <w:vAlign w:val="bottom"/>
          </w:tcPr>
          <w:p w14:paraId="4F331B9F">
            <w:pPr>
              <w:spacing w:before="20" w:after="20" w:line="180" w:lineRule="exact"/>
              <w:jc w:val="center"/>
              <w:rPr>
                <w:rFonts w:eastAsia="Calibri"/>
                <w:sz w:val="16"/>
                <w:szCs w:val="22"/>
                <w:lang w:eastAsia="en-US"/>
              </w:rPr>
            </w:pPr>
            <w:r>
              <w:rPr>
                <w:rFonts w:eastAsia="Calibri"/>
                <w:sz w:val="16"/>
                <w:szCs w:val="22"/>
                <w:lang w:eastAsia="en-US"/>
              </w:rPr>
              <w:t>8,95</w:t>
            </w:r>
          </w:p>
        </w:tc>
        <w:tc>
          <w:tcPr>
            <w:tcW w:w="703" w:type="dxa"/>
            <w:tcBorders>
              <w:top w:val="nil"/>
              <w:left w:val="single" w:color="auto" w:sz="4" w:space="0"/>
              <w:bottom w:val="single" w:color="auto" w:sz="4" w:space="0"/>
              <w:right w:val="single" w:color="auto" w:sz="4" w:space="0"/>
            </w:tcBorders>
            <w:vAlign w:val="bottom"/>
          </w:tcPr>
          <w:p w14:paraId="44F20A64">
            <w:pPr>
              <w:spacing w:before="20" w:after="20" w:line="180" w:lineRule="exact"/>
              <w:jc w:val="center"/>
              <w:rPr>
                <w:rFonts w:eastAsia="Calibri"/>
                <w:sz w:val="16"/>
                <w:szCs w:val="22"/>
                <w:lang w:eastAsia="en-US"/>
              </w:rPr>
            </w:pPr>
            <w:r>
              <w:rPr>
                <w:rFonts w:eastAsia="Calibri"/>
                <w:sz w:val="16"/>
                <w:szCs w:val="22"/>
                <w:lang w:eastAsia="en-US"/>
              </w:rPr>
              <w:t>7,95</w:t>
            </w:r>
          </w:p>
        </w:tc>
        <w:tc>
          <w:tcPr>
            <w:tcW w:w="1139" w:type="dxa"/>
            <w:tcBorders>
              <w:top w:val="nil"/>
              <w:left w:val="single" w:color="auto" w:sz="4" w:space="0"/>
              <w:bottom w:val="single" w:color="auto" w:sz="4" w:space="0"/>
              <w:right w:val="single" w:color="auto" w:sz="4" w:space="0"/>
            </w:tcBorders>
            <w:vAlign w:val="bottom"/>
          </w:tcPr>
          <w:p w14:paraId="424427D3">
            <w:pPr>
              <w:spacing w:before="20" w:after="20" w:line="180" w:lineRule="exact"/>
              <w:jc w:val="center"/>
              <w:rPr>
                <w:rFonts w:eastAsia="Calibri"/>
                <w:sz w:val="16"/>
                <w:szCs w:val="22"/>
                <w:lang w:eastAsia="en-US"/>
              </w:rPr>
            </w:pPr>
            <w:r>
              <w:rPr>
                <w:rFonts w:eastAsia="Calibri"/>
                <w:sz w:val="16"/>
                <w:szCs w:val="22"/>
                <w:lang w:eastAsia="en-US"/>
              </w:rPr>
              <w:t>8</w:t>
            </w:r>
          </w:p>
        </w:tc>
        <w:tc>
          <w:tcPr>
            <w:tcW w:w="1418" w:type="dxa"/>
            <w:tcBorders>
              <w:top w:val="nil"/>
              <w:left w:val="single" w:color="auto" w:sz="4" w:space="0"/>
              <w:bottom w:val="single" w:color="auto" w:sz="4" w:space="0"/>
              <w:right w:val="single" w:color="auto" w:sz="4" w:space="0"/>
            </w:tcBorders>
            <w:vAlign w:val="bottom"/>
          </w:tcPr>
          <w:p w14:paraId="054A918B">
            <w:pPr>
              <w:spacing w:before="20" w:after="20" w:line="180" w:lineRule="exact"/>
              <w:jc w:val="center"/>
              <w:rPr>
                <w:rFonts w:eastAsia="Calibri"/>
                <w:sz w:val="16"/>
                <w:szCs w:val="22"/>
                <w:lang w:eastAsia="en-US"/>
              </w:rPr>
            </w:pPr>
            <w:r>
              <w:rPr>
                <w:rFonts w:eastAsia="Calibri"/>
                <w:sz w:val="16"/>
                <w:szCs w:val="22"/>
                <w:lang w:eastAsia="en-US"/>
              </w:rPr>
              <w:t>8</w:t>
            </w:r>
          </w:p>
        </w:tc>
        <w:tc>
          <w:tcPr>
            <w:tcW w:w="709" w:type="dxa"/>
            <w:tcBorders>
              <w:top w:val="nil"/>
              <w:left w:val="single" w:color="auto" w:sz="4" w:space="0"/>
              <w:bottom w:val="single" w:color="auto" w:sz="4" w:space="0"/>
              <w:right w:val="single" w:color="auto" w:sz="4" w:space="0"/>
            </w:tcBorders>
            <w:vAlign w:val="bottom"/>
          </w:tcPr>
          <w:p w14:paraId="3F31E281">
            <w:pPr>
              <w:spacing w:before="20" w:after="20" w:line="180" w:lineRule="exact"/>
              <w:jc w:val="center"/>
              <w:rPr>
                <w:rFonts w:eastAsia="Calibri"/>
                <w:color w:val="FF0000"/>
                <w:sz w:val="16"/>
                <w:szCs w:val="22"/>
                <w:lang w:eastAsia="en-US"/>
              </w:rPr>
            </w:pPr>
          </w:p>
        </w:tc>
        <w:tc>
          <w:tcPr>
            <w:tcW w:w="1842" w:type="dxa"/>
            <w:tcBorders>
              <w:top w:val="nil"/>
              <w:left w:val="single" w:color="auto" w:sz="4" w:space="0"/>
              <w:bottom w:val="single" w:color="auto" w:sz="4" w:space="0"/>
              <w:right w:val="single" w:color="auto" w:sz="4" w:space="0"/>
            </w:tcBorders>
            <w:vAlign w:val="bottom"/>
          </w:tcPr>
          <w:p w14:paraId="5D113EFE">
            <w:pPr>
              <w:spacing w:before="20" w:after="20" w:line="180" w:lineRule="exact"/>
              <w:jc w:val="center"/>
              <w:rPr>
                <w:rFonts w:eastAsia="Calibri"/>
                <w:color w:val="FF0000"/>
                <w:sz w:val="16"/>
                <w:szCs w:val="22"/>
                <w:lang w:eastAsia="en-US"/>
              </w:rPr>
            </w:pPr>
          </w:p>
        </w:tc>
        <w:tc>
          <w:tcPr>
            <w:tcW w:w="993" w:type="dxa"/>
            <w:tcBorders>
              <w:top w:val="nil"/>
              <w:left w:val="single" w:color="auto" w:sz="4" w:space="0"/>
              <w:bottom w:val="single" w:color="auto" w:sz="4" w:space="0"/>
              <w:right w:val="single" w:color="auto" w:sz="4" w:space="0"/>
            </w:tcBorders>
            <w:vAlign w:val="bottom"/>
          </w:tcPr>
          <w:p w14:paraId="3ABCB3F6">
            <w:pPr>
              <w:spacing w:before="20" w:after="20" w:line="180" w:lineRule="exact"/>
              <w:jc w:val="center"/>
              <w:rPr>
                <w:rFonts w:eastAsia="Calibri"/>
                <w:color w:val="FF0000"/>
                <w:sz w:val="16"/>
                <w:szCs w:val="22"/>
                <w:lang w:eastAsia="en-US"/>
              </w:rPr>
            </w:pPr>
          </w:p>
        </w:tc>
        <w:tc>
          <w:tcPr>
            <w:tcW w:w="708" w:type="dxa"/>
            <w:tcBorders>
              <w:top w:val="nil"/>
              <w:left w:val="single" w:color="auto" w:sz="4" w:space="0"/>
              <w:bottom w:val="single" w:color="auto" w:sz="4" w:space="0"/>
              <w:right w:val="single" w:color="auto" w:sz="4" w:space="0"/>
            </w:tcBorders>
            <w:vAlign w:val="bottom"/>
          </w:tcPr>
          <w:p w14:paraId="416BE465">
            <w:pPr>
              <w:spacing w:before="20" w:after="20" w:line="180" w:lineRule="exact"/>
              <w:jc w:val="center"/>
              <w:rPr>
                <w:rFonts w:eastAsia="Calibri"/>
                <w:color w:val="FF0000"/>
                <w:sz w:val="16"/>
                <w:szCs w:val="22"/>
                <w:lang w:eastAsia="en-US"/>
              </w:rPr>
            </w:pPr>
          </w:p>
        </w:tc>
        <w:tc>
          <w:tcPr>
            <w:tcW w:w="1418" w:type="dxa"/>
            <w:tcBorders>
              <w:top w:val="nil"/>
              <w:left w:val="single" w:color="auto" w:sz="4" w:space="0"/>
              <w:bottom w:val="single" w:color="auto" w:sz="4" w:space="0"/>
              <w:right w:val="single" w:color="auto" w:sz="4" w:space="0"/>
            </w:tcBorders>
            <w:vAlign w:val="bottom"/>
          </w:tcPr>
          <w:p w14:paraId="77AAE39E">
            <w:pPr>
              <w:spacing w:before="20" w:after="20" w:line="180" w:lineRule="exact"/>
              <w:jc w:val="center"/>
              <w:rPr>
                <w:rFonts w:eastAsia="Calibri"/>
                <w:color w:val="FF0000"/>
                <w:sz w:val="16"/>
                <w:szCs w:val="22"/>
                <w:lang w:eastAsia="en-US"/>
              </w:rPr>
            </w:pPr>
          </w:p>
        </w:tc>
        <w:tc>
          <w:tcPr>
            <w:tcW w:w="1505" w:type="dxa"/>
            <w:tcBorders>
              <w:top w:val="nil"/>
              <w:left w:val="single" w:color="auto" w:sz="4" w:space="0"/>
              <w:bottom w:val="single" w:color="auto" w:sz="4" w:space="0"/>
              <w:right w:val="single" w:color="auto" w:sz="4" w:space="0"/>
            </w:tcBorders>
            <w:vAlign w:val="bottom"/>
          </w:tcPr>
          <w:p w14:paraId="7CA3C740">
            <w:pPr>
              <w:spacing w:before="20" w:after="20" w:line="180" w:lineRule="exact"/>
              <w:jc w:val="center"/>
              <w:rPr>
                <w:rFonts w:eastAsia="Calibri"/>
                <w:sz w:val="16"/>
                <w:szCs w:val="22"/>
                <w:lang w:eastAsia="en-US"/>
              </w:rPr>
            </w:pPr>
            <w:r>
              <w:rPr>
                <w:rFonts w:eastAsia="Calibri"/>
                <w:sz w:val="16"/>
                <w:szCs w:val="22"/>
                <w:lang w:eastAsia="en-US"/>
              </w:rPr>
              <w:t>8</w:t>
            </w:r>
          </w:p>
        </w:tc>
        <w:tc>
          <w:tcPr>
            <w:tcW w:w="1134" w:type="dxa"/>
            <w:tcBorders>
              <w:top w:val="nil"/>
              <w:left w:val="single" w:color="auto" w:sz="4" w:space="0"/>
              <w:bottom w:val="single" w:color="auto" w:sz="4" w:space="0"/>
              <w:right w:val="single" w:color="auto" w:sz="4" w:space="0"/>
            </w:tcBorders>
            <w:vAlign w:val="bottom"/>
          </w:tcPr>
          <w:p w14:paraId="59F465C4">
            <w:pPr>
              <w:spacing w:before="20" w:after="20" w:line="180" w:lineRule="exact"/>
              <w:jc w:val="center"/>
              <w:rPr>
                <w:rFonts w:eastAsia="Calibri"/>
                <w:sz w:val="16"/>
                <w:szCs w:val="22"/>
                <w:lang w:eastAsia="en-US"/>
              </w:rPr>
            </w:pPr>
            <w:r>
              <w:rPr>
                <w:rFonts w:eastAsia="Calibri"/>
                <w:sz w:val="16"/>
                <w:szCs w:val="22"/>
                <w:lang w:eastAsia="en-US"/>
              </w:rPr>
              <w:t>1</w:t>
            </w:r>
          </w:p>
        </w:tc>
      </w:tr>
    </w:tbl>
    <w:p w14:paraId="65C3C253">
      <w:pPr>
        <w:pageBreakBefore/>
        <w:widowControl w:val="0"/>
        <w:jc w:val="center"/>
        <w:rPr>
          <w:b/>
        </w:rPr>
      </w:pPr>
      <w:r>
        <w:rPr>
          <w:b/>
        </w:rPr>
        <w:t>Раздел 9. Распределение персонала по уровню образования, квалификационным категориям и полу, человек</w:t>
      </w:r>
    </w:p>
    <w:p w14:paraId="297547E8">
      <w:pPr>
        <w:tabs>
          <w:tab w:val="center" w:pos="4536"/>
          <w:tab w:val="right" w:pos="9072"/>
        </w:tabs>
        <w:spacing w:after="120"/>
        <w:jc w:val="center"/>
      </w:pPr>
      <w:r>
        <w:t>(без внешних совместителей и работавших по договорам гражданско-правового характера; на конец отчетного года)</w:t>
      </w:r>
    </w:p>
    <w:tbl>
      <w:tblPr>
        <w:tblStyle w:val="12"/>
        <w:tblW w:w="15735" w:type="dxa"/>
        <w:tblInd w:w="-4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4767"/>
        <w:gridCol w:w="620"/>
        <w:gridCol w:w="709"/>
        <w:gridCol w:w="850"/>
        <w:gridCol w:w="1559"/>
        <w:gridCol w:w="2552"/>
        <w:gridCol w:w="1559"/>
        <w:gridCol w:w="992"/>
        <w:gridCol w:w="993"/>
        <w:gridCol w:w="1134"/>
      </w:tblGrid>
      <w:tr w14:paraId="558E4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153" w:hRule="atLeast"/>
          <w:tblHeader/>
        </w:trPr>
        <w:tc>
          <w:tcPr>
            <w:tcW w:w="4767" w:type="dxa"/>
            <w:vMerge w:val="restart"/>
            <w:tcBorders>
              <w:top w:val="single" w:color="auto" w:sz="6" w:space="0"/>
              <w:left w:val="single" w:color="auto" w:sz="6" w:space="0"/>
              <w:right w:val="single" w:color="auto" w:sz="6" w:space="0"/>
            </w:tcBorders>
            <w:vAlign w:val="center"/>
          </w:tcPr>
          <w:p w14:paraId="7C25BC10">
            <w:pPr>
              <w:spacing w:line="180" w:lineRule="exact"/>
              <w:jc w:val="center"/>
              <w:rPr>
                <w:sz w:val="20"/>
              </w:rPr>
            </w:pPr>
            <w:r>
              <w:rPr>
                <w:sz w:val="20"/>
              </w:rPr>
              <w:t>Наименование</w:t>
            </w:r>
            <w:r>
              <w:rPr>
                <w:sz w:val="20"/>
              </w:rPr>
              <w:br w:type="textWrapping"/>
            </w:r>
            <w:r>
              <w:rPr>
                <w:sz w:val="20"/>
              </w:rPr>
              <w:t>показателей</w:t>
            </w:r>
          </w:p>
        </w:tc>
        <w:tc>
          <w:tcPr>
            <w:tcW w:w="620" w:type="dxa"/>
            <w:vMerge w:val="restart"/>
            <w:tcBorders>
              <w:top w:val="single" w:color="auto" w:sz="6" w:space="0"/>
              <w:left w:val="single" w:color="auto" w:sz="6" w:space="0"/>
              <w:right w:val="single" w:color="auto" w:sz="6" w:space="0"/>
            </w:tcBorders>
            <w:vAlign w:val="center"/>
          </w:tcPr>
          <w:p w14:paraId="6D406180">
            <w:pPr>
              <w:spacing w:line="180" w:lineRule="exact"/>
              <w:jc w:val="center"/>
              <w:rPr>
                <w:sz w:val="20"/>
              </w:rPr>
            </w:pPr>
            <w:r>
              <w:rPr>
                <w:sz w:val="20"/>
              </w:rPr>
              <w:t xml:space="preserve">№ </w:t>
            </w:r>
            <w:r>
              <w:rPr>
                <w:sz w:val="20"/>
              </w:rPr>
              <w:br w:type="textWrapping"/>
            </w:r>
            <w:r>
              <w:rPr>
                <w:sz w:val="20"/>
              </w:rPr>
              <w:t>строки</w:t>
            </w:r>
          </w:p>
        </w:tc>
        <w:tc>
          <w:tcPr>
            <w:tcW w:w="709" w:type="dxa"/>
            <w:vMerge w:val="restart"/>
            <w:tcBorders>
              <w:top w:val="single" w:color="auto" w:sz="6" w:space="0"/>
              <w:left w:val="single" w:color="auto" w:sz="6" w:space="0"/>
              <w:right w:val="single" w:color="auto" w:sz="6" w:space="0"/>
            </w:tcBorders>
            <w:vAlign w:val="center"/>
          </w:tcPr>
          <w:p w14:paraId="1D748025">
            <w:pPr>
              <w:spacing w:line="200" w:lineRule="exact"/>
              <w:ind w:left="-57"/>
              <w:jc w:val="center"/>
              <w:rPr>
                <w:sz w:val="20"/>
              </w:rPr>
            </w:pPr>
            <w:r>
              <w:rPr>
                <w:sz w:val="20"/>
              </w:rPr>
              <w:t xml:space="preserve">Всего </w:t>
            </w:r>
          </w:p>
        </w:tc>
        <w:tc>
          <w:tcPr>
            <w:tcW w:w="6520" w:type="dxa"/>
            <w:gridSpan w:val="4"/>
            <w:tcBorders>
              <w:top w:val="single" w:color="auto" w:sz="6" w:space="0"/>
              <w:left w:val="single" w:color="auto" w:sz="6" w:space="0"/>
              <w:bottom w:val="nil"/>
              <w:right w:val="single" w:color="auto" w:sz="6" w:space="0"/>
            </w:tcBorders>
            <w:vAlign w:val="center"/>
          </w:tcPr>
          <w:p w14:paraId="1F8660BD">
            <w:pPr>
              <w:spacing w:line="180" w:lineRule="exact"/>
              <w:ind w:left="-57" w:right="-57"/>
              <w:jc w:val="center"/>
              <w:rPr>
                <w:spacing w:val="-2"/>
                <w:sz w:val="20"/>
              </w:rPr>
            </w:pPr>
            <w:r>
              <w:rPr>
                <w:spacing w:val="-2"/>
                <w:sz w:val="20"/>
              </w:rPr>
              <w:t>из них (из гр.3) имеют образование</w:t>
            </w:r>
          </w:p>
        </w:tc>
        <w:tc>
          <w:tcPr>
            <w:tcW w:w="1985" w:type="dxa"/>
            <w:gridSpan w:val="2"/>
            <w:vMerge w:val="restart"/>
            <w:tcBorders>
              <w:top w:val="single" w:color="auto" w:sz="6" w:space="0"/>
              <w:left w:val="single" w:color="auto" w:sz="6" w:space="0"/>
              <w:right w:val="single" w:color="auto" w:sz="6" w:space="0"/>
            </w:tcBorders>
          </w:tcPr>
          <w:p w14:paraId="1669EE8A">
            <w:pPr>
              <w:spacing w:line="180" w:lineRule="exact"/>
              <w:ind w:left="-57" w:right="-57"/>
              <w:jc w:val="center"/>
              <w:rPr>
                <w:sz w:val="20"/>
              </w:rPr>
            </w:pPr>
            <w:r>
              <w:rPr>
                <w:spacing w:val="-2"/>
                <w:sz w:val="20"/>
              </w:rPr>
              <w:t>из них (из гр.3) имеют квалификационные категории</w:t>
            </w:r>
          </w:p>
        </w:tc>
        <w:tc>
          <w:tcPr>
            <w:tcW w:w="1134" w:type="dxa"/>
            <w:vMerge w:val="restart"/>
            <w:tcBorders>
              <w:top w:val="single" w:color="auto" w:sz="6" w:space="0"/>
              <w:left w:val="single" w:color="auto" w:sz="6" w:space="0"/>
              <w:right w:val="single" w:color="auto" w:sz="6" w:space="0"/>
            </w:tcBorders>
            <w:vAlign w:val="center"/>
          </w:tcPr>
          <w:p w14:paraId="103E4CC1">
            <w:pPr>
              <w:spacing w:line="180" w:lineRule="exact"/>
              <w:ind w:left="-57" w:right="-57"/>
              <w:jc w:val="center"/>
              <w:rPr>
                <w:sz w:val="20"/>
              </w:rPr>
            </w:pPr>
            <w:r>
              <w:rPr>
                <w:sz w:val="20"/>
              </w:rPr>
              <w:t>из них</w:t>
            </w:r>
          </w:p>
          <w:p w14:paraId="5941EF95">
            <w:pPr>
              <w:spacing w:line="180" w:lineRule="exact"/>
              <w:ind w:left="-57"/>
              <w:jc w:val="center"/>
              <w:rPr>
                <w:sz w:val="20"/>
              </w:rPr>
            </w:pPr>
            <w:r>
              <w:rPr>
                <w:sz w:val="20"/>
              </w:rPr>
              <w:t>(из гр.3)</w:t>
            </w:r>
          </w:p>
          <w:p w14:paraId="4078DAD7">
            <w:pPr>
              <w:spacing w:line="180" w:lineRule="exact"/>
              <w:ind w:left="-57"/>
              <w:jc w:val="center"/>
              <w:rPr>
                <w:sz w:val="20"/>
              </w:rPr>
            </w:pPr>
            <w:r>
              <w:rPr>
                <w:sz w:val="20"/>
              </w:rPr>
              <w:t>женщины</w:t>
            </w:r>
          </w:p>
        </w:tc>
      </w:tr>
      <w:tr w14:paraId="1B50C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255" w:hRule="atLeast"/>
          <w:tblHeader/>
        </w:trPr>
        <w:tc>
          <w:tcPr>
            <w:tcW w:w="4767" w:type="dxa"/>
            <w:vMerge w:val="continue"/>
            <w:tcBorders>
              <w:left w:val="single" w:color="auto" w:sz="6" w:space="0"/>
              <w:right w:val="single" w:color="auto" w:sz="6" w:space="0"/>
            </w:tcBorders>
            <w:vAlign w:val="center"/>
          </w:tcPr>
          <w:p w14:paraId="467D68E7">
            <w:pPr>
              <w:rPr>
                <w:sz w:val="20"/>
              </w:rPr>
            </w:pPr>
          </w:p>
        </w:tc>
        <w:tc>
          <w:tcPr>
            <w:tcW w:w="620" w:type="dxa"/>
            <w:vMerge w:val="continue"/>
            <w:tcBorders>
              <w:left w:val="single" w:color="auto" w:sz="6" w:space="0"/>
              <w:right w:val="single" w:color="auto" w:sz="6" w:space="0"/>
            </w:tcBorders>
            <w:vAlign w:val="center"/>
          </w:tcPr>
          <w:p w14:paraId="231B8D7D">
            <w:pPr>
              <w:rPr>
                <w:sz w:val="20"/>
              </w:rPr>
            </w:pPr>
          </w:p>
        </w:tc>
        <w:tc>
          <w:tcPr>
            <w:tcW w:w="709" w:type="dxa"/>
            <w:vMerge w:val="continue"/>
            <w:tcBorders>
              <w:left w:val="single" w:color="auto" w:sz="6" w:space="0"/>
              <w:right w:val="single" w:color="auto" w:sz="6" w:space="0"/>
            </w:tcBorders>
            <w:vAlign w:val="center"/>
          </w:tcPr>
          <w:p w14:paraId="40ED8F2D">
            <w:pPr>
              <w:rPr>
                <w:sz w:val="20"/>
              </w:rPr>
            </w:pPr>
          </w:p>
        </w:tc>
        <w:tc>
          <w:tcPr>
            <w:tcW w:w="850" w:type="dxa"/>
            <w:vMerge w:val="restart"/>
            <w:tcBorders>
              <w:top w:val="single" w:color="auto" w:sz="6" w:space="0"/>
              <w:left w:val="single" w:color="auto" w:sz="6" w:space="0"/>
              <w:right w:val="single" w:color="auto" w:sz="6" w:space="0"/>
            </w:tcBorders>
            <w:vAlign w:val="center"/>
          </w:tcPr>
          <w:p w14:paraId="757E53C3">
            <w:pPr>
              <w:spacing w:line="180" w:lineRule="exact"/>
              <w:ind w:left="-57" w:right="-57"/>
              <w:jc w:val="center"/>
              <w:rPr>
                <w:sz w:val="20"/>
              </w:rPr>
            </w:pPr>
            <w:r>
              <w:rPr>
                <w:sz w:val="20"/>
              </w:rPr>
              <w:t xml:space="preserve">высшее </w:t>
            </w:r>
          </w:p>
        </w:tc>
        <w:tc>
          <w:tcPr>
            <w:tcW w:w="1559" w:type="dxa"/>
            <w:vMerge w:val="restart"/>
            <w:tcBorders>
              <w:top w:val="single" w:color="auto" w:sz="6" w:space="0"/>
              <w:left w:val="single" w:color="auto" w:sz="6" w:space="0"/>
              <w:right w:val="single" w:color="auto" w:sz="6" w:space="0"/>
            </w:tcBorders>
            <w:vAlign w:val="center"/>
          </w:tcPr>
          <w:p w14:paraId="63214BF7">
            <w:pPr>
              <w:spacing w:line="180" w:lineRule="exact"/>
              <w:ind w:left="-57" w:right="-57"/>
              <w:jc w:val="center"/>
              <w:rPr>
                <w:sz w:val="20"/>
              </w:rPr>
            </w:pPr>
            <w:r>
              <w:rPr>
                <w:sz w:val="20"/>
              </w:rPr>
              <w:t>из них</w:t>
            </w:r>
          </w:p>
          <w:p w14:paraId="1AFDEF79">
            <w:pPr>
              <w:spacing w:line="180" w:lineRule="exact"/>
              <w:ind w:left="-57" w:right="-57"/>
              <w:jc w:val="center"/>
              <w:rPr>
                <w:sz w:val="20"/>
              </w:rPr>
            </w:pPr>
            <w:r>
              <w:rPr>
                <w:sz w:val="20"/>
              </w:rPr>
              <w:t>(из гр.4)</w:t>
            </w:r>
          </w:p>
        </w:tc>
        <w:tc>
          <w:tcPr>
            <w:tcW w:w="2552" w:type="dxa"/>
            <w:vMerge w:val="restart"/>
            <w:tcBorders>
              <w:top w:val="single" w:color="auto" w:sz="6" w:space="0"/>
              <w:left w:val="single" w:color="auto" w:sz="6" w:space="0"/>
              <w:right w:val="single" w:color="auto" w:sz="6" w:space="0"/>
            </w:tcBorders>
            <w:vAlign w:val="center"/>
          </w:tcPr>
          <w:p w14:paraId="5070E769">
            <w:pPr>
              <w:spacing w:line="180" w:lineRule="exact"/>
              <w:ind w:left="-57" w:right="-57"/>
              <w:jc w:val="center"/>
              <w:rPr>
                <w:sz w:val="20"/>
              </w:rPr>
            </w:pPr>
            <w:r>
              <w:rPr>
                <w:sz w:val="20"/>
              </w:rPr>
              <w:t>среднее профессиональное образование по программам подготовки специалистов среднего звена</w:t>
            </w:r>
          </w:p>
        </w:tc>
        <w:tc>
          <w:tcPr>
            <w:tcW w:w="1559" w:type="dxa"/>
            <w:vMerge w:val="restart"/>
            <w:tcBorders>
              <w:top w:val="single" w:color="auto" w:sz="6" w:space="0"/>
              <w:left w:val="single" w:color="auto" w:sz="6" w:space="0"/>
              <w:right w:val="single" w:color="auto" w:sz="6" w:space="0"/>
            </w:tcBorders>
            <w:vAlign w:val="center"/>
          </w:tcPr>
          <w:p w14:paraId="4C019A93">
            <w:pPr>
              <w:spacing w:line="180" w:lineRule="exact"/>
              <w:ind w:left="-57" w:right="-57"/>
              <w:jc w:val="center"/>
              <w:rPr>
                <w:sz w:val="20"/>
              </w:rPr>
            </w:pPr>
            <w:r>
              <w:rPr>
                <w:sz w:val="20"/>
              </w:rPr>
              <w:t>из них</w:t>
            </w:r>
          </w:p>
          <w:p w14:paraId="29211EFA">
            <w:pPr>
              <w:spacing w:line="180" w:lineRule="exact"/>
              <w:ind w:left="-57" w:right="-57"/>
              <w:jc w:val="center"/>
              <w:rPr>
                <w:sz w:val="20"/>
              </w:rPr>
            </w:pPr>
            <w:r>
              <w:rPr>
                <w:sz w:val="20"/>
              </w:rPr>
              <w:t>(из гр.6)</w:t>
            </w:r>
          </w:p>
        </w:tc>
        <w:tc>
          <w:tcPr>
            <w:tcW w:w="1985" w:type="dxa"/>
            <w:gridSpan w:val="2"/>
            <w:vMerge w:val="continue"/>
            <w:tcBorders>
              <w:left w:val="single" w:color="auto" w:sz="6" w:space="0"/>
              <w:bottom w:val="single" w:color="auto" w:sz="4" w:space="0"/>
              <w:right w:val="single" w:color="auto" w:sz="6" w:space="0"/>
            </w:tcBorders>
            <w:vAlign w:val="center"/>
          </w:tcPr>
          <w:p w14:paraId="7454E241">
            <w:pPr>
              <w:jc w:val="center"/>
              <w:rPr>
                <w:sz w:val="20"/>
              </w:rPr>
            </w:pPr>
          </w:p>
        </w:tc>
        <w:tc>
          <w:tcPr>
            <w:tcW w:w="1134" w:type="dxa"/>
            <w:vMerge w:val="continue"/>
            <w:tcBorders>
              <w:left w:val="single" w:color="auto" w:sz="6" w:space="0"/>
              <w:right w:val="single" w:color="auto" w:sz="6" w:space="0"/>
            </w:tcBorders>
            <w:vAlign w:val="center"/>
          </w:tcPr>
          <w:p w14:paraId="269BE2D1">
            <w:pPr>
              <w:rPr>
                <w:sz w:val="20"/>
              </w:rPr>
            </w:pPr>
          </w:p>
        </w:tc>
      </w:tr>
      <w:tr w14:paraId="51CD7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230" w:hRule="atLeast"/>
          <w:tblHeader/>
        </w:trPr>
        <w:tc>
          <w:tcPr>
            <w:tcW w:w="4767" w:type="dxa"/>
            <w:vMerge w:val="continue"/>
            <w:tcBorders>
              <w:left w:val="single" w:color="auto" w:sz="6" w:space="0"/>
              <w:right w:val="single" w:color="auto" w:sz="6" w:space="0"/>
            </w:tcBorders>
            <w:vAlign w:val="center"/>
          </w:tcPr>
          <w:p w14:paraId="2AE33211">
            <w:pPr>
              <w:rPr>
                <w:sz w:val="20"/>
              </w:rPr>
            </w:pPr>
          </w:p>
        </w:tc>
        <w:tc>
          <w:tcPr>
            <w:tcW w:w="620" w:type="dxa"/>
            <w:vMerge w:val="continue"/>
            <w:tcBorders>
              <w:left w:val="single" w:color="auto" w:sz="6" w:space="0"/>
              <w:right w:val="single" w:color="auto" w:sz="6" w:space="0"/>
            </w:tcBorders>
            <w:vAlign w:val="center"/>
          </w:tcPr>
          <w:p w14:paraId="712F0B99">
            <w:pPr>
              <w:rPr>
                <w:sz w:val="20"/>
              </w:rPr>
            </w:pPr>
          </w:p>
        </w:tc>
        <w:tc>
          <w:tcPr>
            <w:tcW w:w="709" w:type="dxa"/>
            <w:vMerge w:val="continue"/>
            <w:tcBorders>
              <w:left w:val="single" w:color="auto" w:sz="6" w:space="0"/>
              <w:right w:val="single" w:color="auto" w:sz="6" w:space="0"/>
            </w:tcBorders>
            <w:vAlign w:val="center"/>
          </w:tcPr>
          <w:p w14:paraId="54D6CFA8">
            <w:pPr>
              <w:rPr>
                <w:sz w:val="20"/>
              </w:rPr>
            </w:pPr>
          </w:p>
        </w:tc>
        <w:tc>
          <w:tcPr>
            <w:tcW w:w="850" w:type="dxa"/>
            <w:vMerge w:val="continue"/>
            <w:tcBorders>
              <w:top w:val="single" w:color="auto" w:sz="6" w:space="0"/>
              <w:left w:val="single" w:color="auto" w:sz="6" w:space="0"/>
              <w:right w:val="single" w:color="auto" w:sz="6" w:space="0"/>
            </w:tcBorders>
            <w:vAlign w:val="center"/>
          </w:tcPr>
          <w:p w14:paraId="3E941238">
            <w:pPr>
              <w:spacing w:line="180" w:lineRule="exact"/>
              <w:ind w:left="-57" w:right="-57"/>
              <w:jc w:val="center"/>
              <w:rPr>
                <w:sz w:val="20"/>
              </w:rPr>
            </w:pPr>
          </w:p>
        </w:tc>
        <w:tc>
          <w:tcPr>
            <w:tcW w:w="1559" w:type="dxa"/>
            <w:vMerge w:val="continue"/>
            <w:tcBorders>
              <w:left w:val="single" w:color="auto" w:sz="6" w:space="0"/>
              <w:bottom w:val="single" w:color="auto" w:sz="4" w:space="0"/>
              <w:right w:val="single" w:color="auto" w:sz="6" w:space="0"/>
            </w:tcBorders>
            <w:vAlign w:val="center"/>
          </w:tcPr>
          <w:p w14:paraId="358B4AD5">
            <w:pPr>
              <w:spacing w:line="180" w:lineRule="exact"/>
              <w:ind w:left="-57" w:right="-57"/>
              <w:jc w:val="center"/>
              <w:rPr>
                <w:sz w:val="20"/>
              </w:rPr>
            </w:pPr>
          </w:p>
        </w:tc>
        <w:tc>
          <w:tcPr>
            <w:tcW w:w="2552" w:type="dxa"/>
            <w:vMerge w:val="continue"/>
            <w:tcBorders>
              <w:top w:val="single" w:color="auto" w:sz="6" w:space="0"/>
              <w:left w:val="single" w:color="auto" w:sz="6" w:space="0"/>
              <w:right w:val="single" w:color="auto" w:sz="6" w:space="0"/>
            </w:tcBorders>
            <w:vAlign w:val="center"/>
          </w:tcPr>
          <w:p w14:paraId="1C0E8290">
            <w:pPr>
              <w:spacing w:line="180" w:lineRule="exact"/>
              <w:ind w:left="-57" w:right="-57"/>
              <w:jc w:val="center"/>
              <w:rPr>
                <w:sz w:val="20"/>
              </w:rPr>
            </w:pPr>
          </w:p>
        </w:tc>
        <w:tc>
          <w:tcPr>
            <w:tcW w:w="1559" w:type="dxa"/>
            <w:vMerge w:val="continue"/>
            <w:tcBorders>
              <w:left w:val="single" w:color="auto" w:sz="6" w:space="0"/>
              <w:bottom w:val="single" w:color="auto" w:sz="4" w:space="0"/>
              <w:right w:val="single" w:color="auto" w:sz="6" w:space="0"/>
            </w:tcBorders>
            <w:vAlign w:val="center"/>
          </w:tcPr>
          <w:p w14:paraId="01ACDC8D">
            <w:pPr>
              <w:spacing w:line="180" w:lineRule="exact"/>
              <w:ind w:left="-57" w:right="-57"/>
              <w:jc w:val="center"/>
              <w:rPr>
                <w:sz w:val="20"/>
              </w:rPr>
            </w:pPr>
          </w:p>
        </w:tc>
        <w:tc>
          <w:tcPr>
            <w:tcW w:w="992" w:type="dxa"/>
            <w:vMerge w:val="restart"/>
            <w:tcBorders>
              <w:top w:val="single" w:color="auto" w:sz="4" w:space="0"/>
              <w:left w:val="single" w:color="auto" w:sz="6" w:space="0"/>
              <w:right w:val="single" w:color="auto" w:sz="6" w:space="0"/>
            </w:tcBorders>
            <w:vAlign w:val="center"/>
          </w:tcPr>
          <w:p w14:paraId="26C4748F">
            <w:pPr>
              <w:jc w:val="center"/>
              <w:rPr>
                <w:sz w:val="20"/>
              </w:rPr>
            </w:pPr>
            <w:r>
              <w:rPr>
                <w:sz w:val="20"/>
              </w:rPr>
              <w:t>высшую</w:t>
            </w:r>
          </w:p>
        </w:tc>
        <w:tc>
          <w:tcPr>
            <w:tcW w:w="993" w:type="dxa"/>
            <w:vMerge w:val="restart"/>
            <w:tcBorders>
              <w:top w:val="single" w:color="auto" w:sz="4" w:space="0"/>
              <w:left w:val="single" w:color="auto" w:sz="6" w:space="0"/>
              <w:right w:val="single" w:color="auto" w:sz="6" w:space="0"/>
            </w:tcBorders>
            <w:vAlign w:val="center"/>
          </w:tcPr>
          <w:p w14:paraId="76F6C993">
            <w:pPr>
              <w:jc w:val="center"/>
              <w:rPr>
                <w:sz w:val="20"/>
              </w:rPr>
            </w:pPr>
            <w:r>
              <w:rPr>
                <w:sz w:val="20"/>
              </w:rPr>
              <w:t>первую</w:t>
            </w:r>
          </w:p>
        </w:tc>
        <w:tc>
          <w:tcPr>
            <w:tcW w:w="1134" w:type="dxa"/>
            <w:vMerge w:val="continue"/>
            <w:tcBorders>
              <w:left w:val="single" w:color="auto" w:sz="6" w:space="0"/>
              <w:right w:val="single" w:color="auto" w:sz="6" w:space="0"/>
            </w:tcBorders>
            <w:vAlign w:val="center"/>
          </w:tcPr>
          <w:p w14:paraId="3B6E0EF1">
            <w:pPr>
              <w:rPr>
                <w:sz w:val="20"/>
              </w:rPr>
            </w:pPr>
          </w:p>
        </w:tc>
      </w:tr>
      <w:tr w14:paraId="24D89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264" w:hRule="atLeast"/>
          <w:tblHeader/>
        </w:trPr>
        <w:tc>
          <w:tcPr>
            <w:tcW w:w="4767" w:type="dxa"/>
            <w:vMerge w:val="continue"/>
            <w:tcBorders>
              <w:left w:val="single" w:color="auto" w:sz="6" w:space="0"/>
              <w:bottom w:val="single" w:color="auto" w:sz="6" w:space="0"/>
              <w:right w:val="single" w:color="auto" w:sz="6" w:space="0"/>
            </w:tcBorders>
            <w:vAlign w:val="center"/>
          </w:tcPr>
          <w:p w14:paraId="0E3B77C2">
            <w:pPr>
              <w:rPr>
                <w:sz w:val="20"/>
              </w:rPr>
            </w:pPr>
          </w:p>
        </w:tc>
        <w:tc>
          <w:tcPr>
            <w:tcW w:w="620" w:type="dxa"/>
            <w:vMerge w:val="continue"/>
            <w:tcBorders>
              <w:left w:val="single" w:color="auto" w:sz="6" w:space="0"/>
              <w:bottom w:val="single" w:color="auto" w:sz="6" w:space="0"/>
              <w:right w:val="single" w:color="auto" w:sz="6" w:space="0"/>
            </w:tcBorders>
            <w:vAlign w:val="center"/>
          </w:tcPr>
          <w:p w14:paraId="6CDE6A51">
            <w:pPr>
              <w:rPr>
                <w:sz w:val="20"/>
              </w:rPr>
            </w:pPr>
          </w:p>
        </w:tc>
        <w:tc>
          <w:tcPr>
            <w:tcW w:w="709" w:type="dxa"/>
            <w:vMerge w:val="continue"/>
            <w:tcBorders>
              <w:left w:val="single" w:color="auto" w:sz="6" w:space="0"/>
              <w:bottom w:val="single" w:color="auto" w:sz="6" w:space="0"/>
              <w:right w:val="single" w:color="auto" w:sz="6" w:space="0"/>
            </w:tcBorders>
            <w:vAlign w:val="center"/>
          </w:tcPr>
          <w:p w14:paraId="4DB8BED9">
            <w:pPr>
              <w:rPr>
                <w:sz w:val="20"/>
              </w:rPr>
            </w:pPr>
          </w:p>
        </w:tc>
        <w:tc>
          <w:tcPr>
            <w:tcW w:w="850" w:type="dxa"/>
            <w:vMerge w:val="continue"/>
            <w:tcBorders>
              <w:left w:val="single" w:color="auto" w:sz="6" w:space="0"/>
              <w:bottom w:val="single" w:color="auto" w:sz="6" w:space="0"/>
              <w:right w:val="single" w:color="auto" w:sz="6" w:space="0"/>
            </w:tcBorders>
            <w:vAlign w:val="center"/>
          </w:tcPr>
          <w:p w14:paraId="16FE0980">
            <w:pPr>
              <w:spacing w:line="180" w:lineRule="exact"/>
              <w:ind w:left="-57" w:right="-57"/>
              <w:jc w:val="center"/>
              <w:rPr>
                <w:sz w:val="20"/>
              </w:rPr>
            </w:pPr>
          </w:p>
        </w:tc>
        <w:tc>
          <w:tcPr>
            <w:tcW w:w="1559" w:type="dxa"/>
            <w:tcBorders>
              <w:top w:val="single" w:color="auto" w:sz="4" w:space="0"/>
              <w:left w:val="single" w:color="auto" w:sz="6" w:space="0"/>
              <w:bottom w:val="single" w:color="auto" w:sz="6" w:space="0"/>
              <w:right w:val="single" w:color="auto" w:sz="6" w:space="0"/>
            </w:tcBorders>
            <w:vAlign w:val="center"/>
          </w:tcPr>
          <w:p w14:paraId="39795528">
            <w:pPr>
              <w:spacing w:line="180" w:lineRule="exact"/>
              <w:ind w:left="-57" w:right="-57"/>
              <w:jc w:val="center"/>
              <w:rPr>
                <w:sz w:val="20"/>
              </w:rPr>
            </w:pPr>
            <w:r>
              <w:rPr>
                <w:sz w:val="20"/>
              </w:rPr>
              <w:t>педагогическое</w:t>
            </w:r>
          </w:p>
        </w:tc>
        <w:tc>
          <w:tcPr>
            <w:tcW w:w="2552" w:type="dxa"/>
            <w:vMerge w:val="continue"/>
            <w:tcBorders>
              <w:left w:val="single" w:color="auto" w:sz="6" w:space="0"/>
              <w:bottom w:val="single" w:color="auto" w:sz="6" w:space="0"/>
              <w:right w:val="single" w:color="auto" w:sz="6" w:space="0"/>
            </w:tcBorders>
            <w:vAlign w:val="center"/>
          </w:tcPr>
          <w:p w14:paraId="5C6ECF4C">
            <w:pPr>
              <w:spacing w:line="180" w:lineRule="exact"/>
              <w:ind w:left="-57" w:right="-57"/>
              <w:jc w:val="center"/>
              <w:rPr>
                <w:sz w:val="20"/>
              </w:rPr>
            </w:pPr>
          </w:p>
        </w:tc>
        <w:tc>
          <w:tcPr>
            <w:tcW w:w="1559" w:type="dxa"/>
            <w:tcBorders>
              <w:top w:val="single" w:color="auto" w:sz="4" w:space="0"/>
              <w:left w:val="single" w:color="auto" w:sz="6" w:space="0"/>
              <w:bottom w:val="single" w:color="auto" w:sz="6" w:space="0"/>
              <w:right w:val="single" w:color="auto" w:sz="6" w:space="0"/>
            </w:tcBorders>
            <w:vAlign w:val="center"/>
          </w:tcPr>
          <w:p w14:paraId="57B63171">
            <w:pPr>
              <w:spacing w:line="180" w:lineRule="exact"/>
              <w:ind w:left="-57" w:right="-57"/>
              <w:jc w:val="center"/>
              <w:rPr>
                <w:sz w:val="20"/>
              </w:rPr>
            </w:pPr>
            <w:r>
              <w:rPr>
                <w:sz w:val="20"/>
              </w:rPr>
              <w:t>педагогическое</w:t>
            </w:r>
          </w:p>
        </w:tc>
        <w:tc>
          <w:tcPr>
            <w:tcW w:w="992" w:type="dxa"/>
            <w:vMerge w:val="continue"/>
            <w:tcBorders>
              <w:top w:val="nil"/>
              <w:left w:val="single" w:color="auto" w:sz="6" w:space="0"/>
              <w:right w:val="single" w:color="auto" w:sz="6" w:space="0"/>
            </w:tcBorders>
            <w:vAlign w:val="center"/>
          </w:tcPr>
          <w:p w14:paraId="31710C76">
            <w:pPr>
              <w:jc w:val="center"/>
              <w:rPr>
                <w:sz w:val="20"/>
              </w:rPr>
            </w:pPr>
          </w:p>
        </w:tc>
        <w:tc>
          <w:tcPr>
            <w:tcW w:w="993" w:type="dxa"/>
            <w:vMerge w:val="continue"/>
            <w:tcBorders>
              <w:top w:val="nil"/>
              <w:left w:val="single" w:color="auto" w:sz="6" w:space="0"/>
              <w:right w:val="single" w:color="auto" w:sz="6" w:space="0"/>
            </w:tcBorders>
            <w:vAlign w:val="center"/>
          </w:tcPr>
          <w:p w14:paraId="7DD944F6">
            <w:pPr>
              <w:jc w:val="center"/>
              <w:rPr>
                <w:sz w:val="20"/>
              </w:rPr>
            </w:pPr>
          </w:p>
        </w:tc>
        <w:tc>
          <w:tcPr>
            <w:tcW w:w="1134" w:type="dxa"/>
            <w:vMerge w:val="continue"/>
            <w:tcBorders>
              <w:left w:val="single" w:color="auto" w:sz="6" w:space="0"/>
              <w:bottom w:val="single" w:color="auto" w:sz="6" w:space="0"/>
              <w:right w:val="single" w:color="auto" w:sz="6" w:space="0"/>
            </w:tcBorders>
            <w:vAlign w:val="center"/>
          </w:tcPr>
          <w:p w14:paraId="32A54DAC">
            <w:pPr>
              <w:rPr>
                <w:sz w:val="20"/>
              </w:rPr>
            </w:pPr>
          </w:p>
        </w:tc>
      </w:tr>
      <w:tr w14:paraId="5DDDA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204" w:hRule="atLeast"/>
        </w:trPr>
        <w:tc>
          <w:tcPr>
            <w:tcW w:w="4767" w:type="dxa"/>
            <w:tcBorders>
              <w:top w:val="single" w:color="auto" w:sz="4" w:space="0"/>
              <w:left w:val="single" w:color="auto" w:sz="6" w:space="0"/>
              <w:bottom w:val="single" w:color="auto" w:sz="6" w:space="0"/>
              <w:right w:val="single" w:color="auto" w:sz="6" w:space="0"/>
            </w:tcBorders>
            <w:vAlign w:val="center"/>
          </w:tcPr>
          <w:p w14:paraId="388B3326">
            <w:pPr>
              <w:tabs>
                <w:tab w:val="left" w:pos="5094"/>
              </w:tabs>
              <w:spacing w:before="20" w:after="20"/>
              <w:jc w:val="center"/>
              <w:rPr>
                <w:sz w:val="20"/>
              </w:rPr>
            </w:pPr>
            <w:r>
              <w:rPr>
                <w:sz w:val="20"/>
              </w:rPr>
              <w:t>А</w:t>
            </w:r>
          </w:p>
        </w:tc>
        <w:tc>
          <w:tcPr>
            <w:tcW w:w="620" w:type="dxa"/>
            <w:tcBorders>
              <w:top w:val="single" w:color="auto" w:sz="4" w:space="0"/>
              <w:left w:val="single" w:color="auto" w:sz="6" w:space="0"/>
              <w:bottom w:val="single" w:color="auto" w:sz="6" w:space="0"/>
              <w:right w:val="single" w:color="auto" w:sz="6" w:space="0"/>
            </w:tcBorders>
            <w:vAlign w:val="center"/>
          </w:tcPr>
          <w:p w14:paraId="763D1BB7">
            <w:pPr>
              <w:tabs>
                <w:tab w:val="left" w:pos="5094"/>
              </w:tabs>
              <w:spacing w:before="20" w:after="20"/>
              <w:jc w:val="center"/>
              <w:rPr>
                <w:sz w:val="20"/>
              </w:rPr>
            </w:pPr>
            <w:r>
              <w:rPr>
                <w:sz w:val="20"/>
              </w:rPr>
              <w:t>Б</w:t>
            </w:r>
          </w:p>
        </w:tc>
        <w:tc>
          <w:tcPr>
            <w:tcW w:w="709" w:type="dxa"/>
            <w:tcBorders>
              <w:top w:val="single" w:color="auto" w:sz="4" w:space="0"/>
              <w:left w:val="single" w:color="auto" w:sz="6" w:space="0"/>
              <w:bottom w:val="single" w:color="auto" w:sz="6" w:space="0"/>
              <w:right w:val="single" w:color="auto" w:sz="6" w:space="0"/>
            </w:tcBorders>
          </w:tcPr>
          <w:p w14:paraId="10179659">
            <w:pPr>
              <w:tabs>
                <w:tab w:val="left" w:pos="5094"/>
              </w:tabs>
              <w:spacing w:before="20" w:after="20"/>
              <w:jc w:val="center"/>
              <w:rPr>
                <w:sz w:val="20"/>
              </w:rPr>
            </w:pPr>
            <w:r>
              <w:rPr>
                <w:sz w:val="20"/>
              </w:rPr>
              <w:t>3</w:t>
            </w:r>
          </w:p>
        </w:tc>
        <w:tc>
          <w:tcPr>
            <w:tcW w:w="850" w:type="dxa"/>
            <w:tcBorders>
              <w:top w:val="single" w:color="auto" w:sz="4" w:space="0"/>
              <w:left w:val="single" w:color="auto" w:sz="6" w:space="0"/>
              <w:bottom w:val="single" w:color="auto" w:sz="6" w:space="0"/>
              <w:right w:val="single" w:color="auto" w:sz="6" w:space="0"/>
            </w:tcBorders>
          </w:tcPr>
          <w:p w14:paraId="53DE670E">
            <w:pPr>
              <w:tabs>
                <w:tab w:val="left" w:pos="5094"/>
              </w:tabs>
              <w:spacing w:before="20" w:after="20"/>
              <w:jc w:val="center"/>
              <w:rPr>
                <w:sz w:val="20"/>
              </w:rPr>
            </w:pPr>
            <w:r>
              <w:rPr>
                <w:sz w:val="20"/>
              </w:rPr>
              <w:t>4</w:t>
            </w:r>
          </w:p>
        </w:tc>
        <w:tc>
          <w:tcPr>
            <w:tcW w:w="1559" w:type="dxa"/>
            <w:tcBorders>
              <w:top w:val="single" w:color="auto" w:sz="4" w:space="0"/>
              <w:left w:val="single" w:color="auto" w:sz="6" w:space="0"/>
              <w:bottom w:val="single" w:color="auto" w:sz="6" w:space="0"/>
              <w:right w:val="single" w:color="auto" w:sz="6" w:space="0"/>
            </w:tcBorders>
          </w:tcPr>
          <w:p w14:paraId="7378BA72">
            <w:pPr>
              <w:tabs>
                <w:tab w:val="left" w:pos="5094"/>
              </w:tabs>
              <w:spacing w:before="20" w:after="20"/>
              <w:jc w:val="center"/>
              <w:rPr>
                <w:sz w:val="20"/>
              </w:rPr>
            </w:pPr>
            <w:r>
              <w:rPr>
                <w:sz w:val="20"/>
              </w:rPr>
              <w:t>5</w:t>
            </w:r>
          </w:p>
        </w:tc>
        <w:tc>
          <w:tcPr>
            <w:tcW w:w="2552" w:type="dxa"/>
            <w:tcBorders>
              <w:top w:val="single" w:color="auto" w:sz="4" w:space="0"/>
              <w:left w:val="single" w:color="auto" w:sz="6" w:space="0"/>
              <w:bottom w:val="single" w:color="auto" w:sz="6" w:space="0"/>
              <w:right w:val="single" w:color="auto" w:sz="6" w:space="0"/>
            </w:tcBorders>
          </w:tcPr>
          <w:p w14:paraId="7774CA0F">
            <w:pPr>
              <w:tabs>
                <w:tab w:val="left" w:pos="5094"/>
              </w:tabs>
              <w:spacing w:before="20" w:after="20"/>
              <w:jc w:val="center"/>
              <w:rPr>
                <w:sz w:val="20"/>
              </w:rPr>
            </w:pPr>
            <w:r>
              <w:rPr>
                <w:sz w:val="20"/>
              </w:rPr>
              <w:t>6</w:t>
            </w:r>
          </w:p>
        </w:tc>
        <w:tc>
          <w:tcPr>
            <w:tcW w:w="1559" w:type="dxa"/>
            <w:tcBorders>
              <w:top w:val="single" w:color="auto" w:sz="4" w:space="0"/>
              <w:left w:val="single" w:color="auto" w:sz="6" w:space="0"/>
              <w:bottom w:val="single" w:color="auto" w:sz="6" w:space="0"/>
              <w:right w:val="single" w:color="auto" w:sz="6" w:space="0"/>
            </w:tcBorders>
          </w:tcPr>
          <w:p w14:paraId="02C99D16">
            <w:pPr>
              <w:tabs>
                <w:tab w:val="left" w:pos="5094"/>
              </w:tabs>
              <w:spacing w:before="20" w:after="20"/>
              <w:jc w:val="center"/>
              <w:rPr>
                <w:sz w:val="20"/>
              </w:rPr>
            </w:pPr>
            <w:r>
              <w:rPr>
                <w:sz w:val="20"/>
              </w:rPr>
              <w:t>7</w:t>
            </w:r>
          </w:p>
        </w:tc>
        <w:tc>
          <w:tcPr>
            <w:tcW w:w="992" w:type="dxa"/>
            <w:tcBorders>
              <w:top w:val="single" w:color="auto" w:sz="4" w:space="0"/>
              <w:left w:val="single" w:color="auto" w:sz="6" w:space="0"/>
              <w:bottom w:val="single" w:color="auto" w:sz="6" w:space="0"/>
              <w:right w:val="single" w:color="auto" w:sz="6" w:space="0"/>
            </w:tcBorders>
          </w:tcPr>
          <w:p w14:paraId="1861EDD4">
            <w:pPr>
              <w:tabs>
                <w:tab w:val="left" w:pos="5094"/>
              </w:tabs>
              <w:spacing w:before="20" w:after="20"/>
              <w:jc w:val="center"/>
              <w:rPr>
                <w:sz w:val="20"/>
              </w:rPr>
            </w:pPr>
            <w:r>
              <w:rPr>
                <w:sz w:val="20"/>
              </w:rPr>
              <w:t>8</w:t>
            </w:r>
          </w:p>
        </w:tc>
        <w:tc>
          <w:tcPr>
            <w:tcW w:w="993" w:type="dxa"/>
            <w:tcBorders>
              <w:top w:val="single" w:color="auto" w:sz="4" w:space="0"/>
              <w:left w:val="single" w:color="auto" w:sz="6" w:space="0"/>
              <w:bottom w:val="single" w:color="auto" w:sz="6" w:space="0"/>
              <w:right w:val="single" w:color="auto" w:sz="6" w:space="0"/>
            </w:tcBorders>
          </w:tcPr>
          <w:p w14:paraId="2A2E42D8">
            <w:pPr>
              <w:tabs>
                <w:tab w:val="left" w:pos="5094"/>
              </w:tabs>
              <w:spacing w:before="20" w:after="20"/>
              <w:jc w:val="center"/>
              <w:rPr>
                <w:sz w:val="20"/>
              </w:rPr>
            </w:pPr>
            <w:r>
              <w:rPr>
                <w:sz w:val="20"/>
              </w:rPr>
              <w:t>9</w:t>
            </w:r>
          </w:p>
        </w:tc>
        <w:tc>
          <w:tcPr>
            <w:tcW w:w="1134" w:type="dxa"/>
            <w:tcBorders>
              <w:top w:val="single" w:color="auto" w:sz="4" w:space="0"/>
              <w:left w:val="single" w:color="auto" w:sz="6" w:space="0"/>
              <w:bottom w:val="single" w:color="auto" w:sz="6" w:space="0"/>
              <w:right w:val="single" w:color="auto" w:sz="6" w:space="0"/>
            </w:tcBorders>
          </w:tcPr>
          <w:p w14:paraId="0A5C2229">
            <w:pPr>
              <w:tabs>
                <w:tab w:val="left" w:pos="5094"/>
              </w:tabs>
              <w:spacing w:before="20" w:after="20"/>
              <w:jc w:val="center"/>
              <w:rPr>
                <w:sz w:val="20"/>
              </w:rPr>
            </w:pPr>
            <w:r>
              <w:rPr>
                <w:sz w:val="20"/>
              </w:rPr>
              <w:t>10</w:t>
            </w:r>
          </w:p>
        </w:tc>
      </w:tr>
      <w:tr w14:paraId="12EE7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178" w:hRule="atLeast"/>
        </w:trPr>
        <w:tc>
          <w:tcPr>
            <w:tcW w:w="4767" w:type="dxa"/>
            <w:tcBorders>
              <w:top w:val="single" w:color="auto" w:sz="4" w:space="0"/>
              <w:left w:val="single" w:color="auto" w:sz="6" w:space="0"/>
              <w:bottom w:val="single" w:color="auto" w:sz="6" w:space="0"/>
              <w:right w:val="single" w:color="auto" w:sz="6" w:space="0"/>
            </w:tcBorders>
            <w:vAlign w:val="bottom"/>
          </w:tcPr>
          <w:p w14:paraId="43501564">
            <w:pPr>
              <w:spacing w:line="180" w:lineRule="exact"/>
              <w:rPr>
                <w:spacing w:val="-4"/>
                <w:sz w:val="20"/>
              </w:rPr>
            </w:pPr>
            <w:r>
              <w:rPr>
                <w:spacing w:val="-4"/>
                <w:sz w:val="20"/>
              </w:rPr>
              <w:t>Численность работников – всего (сумма строк 902, 906, 919, 922)</w:t>
            </w:r>
          </w:p>
        </w:tc>
        <w:tc>
          <w:tcPr>
            <w:tcW w:w="620" w:type="dxa"/>
            <w:tcBorders>
              <w:top w:val="single" w:color="auto" w:sz="4" w:space="0"/>
              <w:left w:val="single" w:color="auto" w:sz="6" w:space="0"/>
              <w:bottom w:val="single" w:color="auto" w:sz="6" w:space="0"/>
              <w:right w:val="single" w:color="auto" w:sz="6" w:space="0"/>
            </w:tcBorders>
            <w:vAlign w:val="center"/>
          </w:tcPr>
          <w:p w14:paraId="6370301A">
            <w:pPr>
              <w:jc w:val="center"/>
              <w:rPr>
                <w:sz w:val="20"/>
              </w:rPr>
            </w:pPr>
            <w:r>
              <w:rPr>
                <w:sz w:val="20"/>
              </w:rPr>
              <w:t>901</w:t>
            </w:r>
          </w:p>
        </w:tc>
        <w:tc>
          <w:tcPr>
            <w:tcW w:w="709" w:type="dxa"/>
            <w:tcBorders>
              <w:top w:val="single" w:color="auto" w:sz="4" w:space="0"/>
              <w:left w:val="single" w:color="auto" w:sz="6" w:space="0"/>
              <w:bottom w:val="single" w:color="auto" w:sz="6" w:space="0"/>
              <w:right w:val="single" w:color="auto" w:sz="6" w:space="0"/>
            </w:tcBorders>
          </w:tcPr>
          <w:p w14:paraId="3A891446">
            <w:pPr>
              <w:tabs>
                <w:tab w:val="left" w:pos="5094"/>
              </w:tabs>
              <w:spacing w:before="20" w:after="20"/>
              <w:jc w:val="center"/>
              <w:rPr>
                <w:sz w:val="20"/>
              </w:rPr>
            </w:pPr>
            <w:r>
              <w:rPr>
                <w:sz w:val="20"/>
              </w:rPr>
              <w:t>14</w:t>
            </w:r>
          </w:p>
        </w:tc>
        <w:tc>
          <w:tcPr>
            <w:tcW w:w="850" w:type="dxa"/>
            <w:tcBorders>
              <w:top w:val="single" w:color="auto" w:sz="4" w:space="0"/>
              <w:left w:val="single" w:color="auto" w:sz="6" w:space="0"/>
              <w:bottom w:val="single" w:color="auto" w:sz="6" w:space="0"/>
              <w:right w:val="single" w:color="auto" w:sz="6" w:space="0"/>
            </w:tcBorders>
          </w:tcPr>
          <w:p w14:paraId="35DBDC44">
            <w:pPr>
              <w:tabs>
                <w:tab w:val="left" w:pos="5094"/>
              </w:tabs>
              <w:spacing w:before="20" w:after="20"/>
              <w:jc w:val="center"/>
              <w:rPr>
                <w:sz w:val="20"/>
              </w:rPr>
            </w:pPr>
            <w:r>
              <w:rPr>
                <w:sz w:val="20"/>
              </w:rPr>
              <w:t>2</w:t>
            </w:r>
          </w:p>
        </w:tc>
        <w:tc>
          <w:tcPr>
            <w:tcW w:w="1559" w:type="dxa"/>
            <w:tcBorders>
              <w:top w:val="single" w:color="auto" w:sz="4" w:space="0"/>
              <w:left w:val="single" w:color="auto" w:sz="6" w:space="0"/>
              <w:bottom w:val="single" w:color="auto" w:sz="6" w:space="0"/>
              <w:right w:val="single" w:color="auto" w:sz="6" w:space="0"/>
            </w:tcBorders>
          </w:tcPr>
          <w:p w14:paraId="06EA0AAF">
            <w:pPr>
              <w:tabs>
                <w:tab w:val="left" w:pos="5094"/>
              </w:tabs>
              <w:spacing w:before="20" w:after="20"/>
              <w:jc w:val="center"/>
              <w:rPr>
                <w:sz w:val="20"/>
              </w:rPr>
            </w:pPr>
            <w:r>
              <w:rPr>
                <w:sz w:val="20"/>
              </w:rPr>
              <w:t>2</w:t>
            </w:r>
          </w:p>
        </w:tc>
        <w:tc>
          <w:tcPr>
            <w:tcW w:w="2552" w:type="dxa"/>
            <w:tcBorders>
              <w:top w:val="single" w:color="auto" w:sz="4" w:space="0"/>
              <w:left w:val="single" w:color="auto" w:sz="6" w:space="0"/>
              <w:bottom w:val="single" w:color="auto" w:sz="6" w:space="0"/>
              <w:right w:val="single" w:color="auto" w:sz="6" w:space="0"/>
            </w:tcBorders>
          </w:tcPr>
          <w:p w14:paraId="7A992D63">
            <w:pPr>
              <w:tabs>
                <w:tab w:val="left" w:pos="5094"/>
              </w:tabs>
              <w:spacing w:before="20" w:after="20"/>
              <w:jc w:val="center"/>
              <w:rPr>
                <w:sz w:val="20"/>
              </w:rPr>
            </w:pPr>
            <w:r>
              <w:rPr>
                <w:sz w:val="20"/>
              </w:rPr>
              <w:t>12</w:t>
            </w:r>
          </w:p>
        </w:tc>
        <w:tc>
          <w:tcPr>
            <w:tcW w:w="1559" w:type="dxa"/>
            <w:tcBorders>
              <w:top w:val="single" w:color="auto" w:sz="4" w:space="0"/>
              <w:left w:val="single" w:color="auto" w:sz="6" w:space="0"/>
              <w:bottom w:val="single" w:color="auto" w:sz="6" w:space="0"/>
              <w:right w:val="single" w:color="auto" w:sz="6" w:space="0"/>
            </w:tcBorders>
          </w:tcPr>
          <w:p w14:paraId="4AC6B45E">
            <w:pPr>
              <w:tabs>
                <w:tab w:val="left" w:pos="5094"/>
              </w:tabs>
              <w:spacing w:before="20" w:after="20"/>
              <w:jc w:val="center"/>
              <w:rPr>
                <w:sz w:val="20"/>
              </w:rPr>
            </w:pPr>
            <w:r>
              <w:rPr>
                <w:sz w:val="20"/>
              </w:rPr>
              <w:t>2</w:t>
            </w:r>
          </w:p>
        </w:tc>
        <w:tc>
          <w:tcPr>
            <w:tcW w:w="992" w:type="dxa"/>
            <w:tcBorders>
              <w:top w:val="single" w:color="auto" w:sz="4" w:space="0"/>
              <w:left w:val="single" w:color="auto" w:sz="6" w:space="0"/>
              <w:bottom w:val="single" w:color="auto" w:sz="6" w:space="0"/>
              <w:right w:val="single" w:color="auto" w:sz="6" w:space="0"/>
            </w:tcBorders>
          </w:tcPr>
          <w:p w14:paraId="46FB1203">
            <w:pPr>
              <w:tabs>
                <w:tab w:val="left" w:pos="5094"/>
              </w:tabs>
              <w:spacing w:before="20" w:after="20"/>
              <w:jc w:val="center"/>
              <w:rPr>
                <w:sz w:val="20"/>
              </w:rPr>
            </w:pPr>
          </w:p>
        </w:tc>
        <w:tc>
          <w:tcPr>
            <w:tcW w:w="993" w:type="dxa"/>
            <w:tcBorders>
              <w:top w:val="single" w:color="auto" w:sz="4" w:space="0"/>
              <w:left w:val="single" w:color="auto" w:sz="6" w:space="0"/>
              <w:bottom w:val="single" w:color="auto" w:sz="6" w:space="0"/>
              <w:right w:val="single" w:color="auto" w:sz="6" w:space="0"/>
            </w:tcBorders>
          </w:tcPr>
          <w:p w14:paraId="54B4E302">
            <w:pPr>
              <w:tabs>
                <w:tab w:val="left" w:pos="5094"/>
              </w:tabs>
              <w:spacing w:before="20" w:after="20"/>
              <w:jc w:val="center"/>
              <w:rPr>
                <w:sz w:val="20"/>
              </w:rPr>
            </w:pPr>
            <w:r>
              <w:rPr>
                <w:sz w:val="20"/>
              </w:rPr>
              <w:t>1</w:t>
            </w:r>
          </w:p>
        </w:tc>
        <w:tc>
          <w:tcPr>
            <w:tcW w:w="1134" w:type="dxa"/>
            <w:tcBorders>
              <w:top w:val="single" w:color="auto" w:sz="4" w:space="0"/>
              <w:left w:val="single" w:color="auto" w:sz="6" w:space="0"/>
              <w:bottom w:val="single" w:color="auto" w:sz="6" w:space="0"/>
              <w:right w:val="single" w:color="auto" w:sz="6" w:space="0"/>
            </w:tcBorders>
          </w:tcPr>
          <w:p w14:paraId="06A91BBD">
            <w:pPr>
              <w:tabs>
                <w:tab w:val="left" w:pos="5094"/>
              </w:tabs>
              <w:spacing w:before="20" w:after="20"/>
              <w:jc w:val="center"/>
              <w:rPr>
                <w:sz w:val="20"/>
              </w:rPr>
            </w:pPr>
            <w:r>
              <w:rPr>
                <w:sz w:val="20"/>
              </w:rPr>
              <w:t>13</w:t>
            </w:r>
          </w:p>
        </w:tc>
      </w:tr>
      <w:tr w14:paraId="0DDDE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217" w:hRule="atLeast"/>
        </w:trPr>
        <w:tc>
          <w:tcPr>
            <w:tcW w:w="4767" w:type="dxa"/>
            <w:tcBorders>
              <w:top w:val="single" w:color="auto" w:sz="4" w:space="0"/>
              <w:left w:val="single" w:color="auto" w:sz="6" w:space="0"/>
              <w:bottom w:val="single" w:color="auto" w:sz="6" w:space="0"/>
              <w:right w:val="single" w:color="auto" w:sz="6" w:space="0"/>
            </w:tcBorders>
            <w:vAlign w:val="bottom"/>
          </w:tcPr>
          <w:p w14:paraId="0565F9A8">
            <w:pPr>
              <w:spacing w:line="180" w:lineRule="exact"/>
              <w:ind w:left="113"/>
              <w:rPr>
                <w:sz w:val="20"/>
              </w:rPr>
            </w:pPr>
            <w:r>
              <w:rPr>
                <w:sz w:val="20"/>
              </w:rPr>
              <w:t>в том числе: руководящие работники – всего</w:t>
            </w:r>
          </w:p>
        </w:tc>
        <w:tc>
          <w:tcPr>
            <w:tcW w:w="620" w:type="dxa"/>
            <w:tcBorders>
              <w:top w:val="single" w:color="auto" w:sz="4" w:space="0"/>
              <w:left w:val="single" w:color="auto" w:sz="6" w:space="0"/>
              <w:bottom w:val="single" w:color="auto" w:sz="6" w:space="0"/>
              <w:right w:val="single" w:color="auto" w:sz="6" w:space="0"/>
            </w:tcBorders>
            <w:vAlign w:val="center"/>
          </w:tcPr>
          <w:p w14:paraId="297E1D8D">
            <w:pPr>
              <w:jc w:val="center"/>
              <w:rPr>
                <w:sz w:val="20"/>
              </w:rPr>
            </w:pPr>
            <w:r>
              <w:rPr>
                <w:sz w:val="20"/>
              </w:rPr>
              <w:t>902</w:t>
            </w:r>
          </w:p>
        </w:tc>
        <w:tc>
          <w:tcPr>
            <w:tcW w:w="709" w:type="dxa"/>
            <w:tcBorders>
              <w:top w:val="single" w:color="auto" w:sz="4" w:space="0"/>
              <w:left w:val="single" w:color="auto" w:sz="6" w:space="0"/>
              <w:bottom w:val="single" w:color="auto" w:sz="6" w:space="0"/>
              <w:right w:val="single" w:color="auto" w:sz="6" w:space="0"/>
            </w:tcBorders>
          </w:tcPr>
          <w:p w14:paraId="5A377E3F">
            <w:pPr>
              <w:tabs>
                <w:tab w:val="left" w:pos="5094"/>
              </w:tabs>
              <w:spacing w:before="20" w:after="20"/>
              <w:jc w:val="center"/>
              <w:rPr>
                <w:sz w:val="20"/>
              </w:rPr>
            </w:pPr>
            <w:r>
              <w:rPr>
                <w:sz w:val="20"/>
              </w:rPr>
              <w:t>1</w:t>
            </w:r>
          </w:p>
        </w:tc>
        <w:tc>
          <w:tcPr>
            <w:tcW w:w="850" w:type="dxa"/>
            <w:tcBorders>
              <w:top w:val="single" w:color="auto" w:sz="4" w:space="0"/>
              <w:left w:val="single" w:color="auto" w:sz="6" w:space="0"/>
              <w:bottom w:val="single" w:color="auto" w:sz="6" w:space="0"/>
              <w:right w:val="single" w:color="auto" w:sz="6" w:space="0"/>
            </w:tcBorders>
          </w:tcPr>
          <w:p w14:paraId="637BE848">
            <w:pPr>
              <w:tabs>
                <w:tab w:val="left" w:pos="5094"/>
              </w:tabs>
              <w:spacing w:before="20" w:after="20"/>
              <w:jc w:val="center"/>
              <w:rPr>
                <w:sz w:val="20"/>
              </w:rPr>
            </w:pPr>
            <w:r>
              <w:rPr>
                <w:sz w:val="20"/>
              </w:rPr>
              <w:t>1</w:t>
            </w:r>
          </w:p>
        </w:tc>
        <w:tc>
          <w:tcPr>
            <w:tcW w:w="1559" w:type="dxa"/>
            <w:tcBorders>
              <w:top w:val="single" w:color="auto" w:sz="4" w:space="0"/>
              <w:left w:val="single" w:color="auto" w:sz="6" w:space="0"/>
              <w:bottom w:val="single" w:color="auto" w:sz="6" w:space="0"/>
              <w:right w:val="single" w:color="auto" w:sz="6" w:space="0"/>
            </w:tcBorders>
          </w:tcPr>
          <w:p w14:paraId="624113C4">
            <w:pPr>
              <w:tabs>
                <w:tab w:val="left" w:pos="5094"/>
              </w:tabs>
              <w:spacing w:before="20" w:after="20"/>
              <w:jc w:val="center"/>
              <w:rPr>
                <w:sz w:val="20"/>
              </w:rPr>
            </w:pPr>
            <w:r>
              <w:rPr>
                <w:sz w:val="20"/>
              </w:rPr>
              <w:t>1</w:t>
            </w:r>
          </w:p>
        </w:tc>
        <w:tc>
          <w:tcPr>
            <w:tcW w:w="2552" w:type="dxa"/>
            <w:tcBorders>
              <w:top w:val="single" w:color="auto" w:sz="4" w:space="0"/>
              <w:left w:val="single" w:color="auto" w:sz="6" w:space="0"/>
              <w:bottom w:val="single" w:color="auto" w:sz="6" w:space="0"/>
              <w:right w:val="single" w:color="auto" w:sz="6" w:space="0"/>
            </w:tcBorders>
          </w:tcPr>
          <w:p w14:paraId="05BF85E2">
            <w:pPr>
              <w:tabs>
                <w:tab w:val="left" w:pos="5094"/>
              </w:tabs>
              <w:spacing w:before="20" w:after="20"/>
              <w:jc w:val="center"/>
              <w:rPr>
                <w:sz w:val="20"/>
              </w:rPr>
            </w:pPr>
          </w:p>
        </w:tc>
        <w:tc>
          <w:tcPr>
            <w:tcW w:w="1559" w:type="dxa"/>
            <w:tcBorders>
              <w:top w:val="single" w:color="auto" w:sz="4" w:space="0"/>
              <w:left w:val="single" w:color="auto" w:sz="6" w:space="0"/>
              <w:bottom w:val="single" w:color="auto" w:sz="6" w:space="0"/>
              <w:right w:val="single" w:color="auto" w:sz="6" w:space="0"/>
            </w:tcBorders>
          </w:tcPr>
          <w:p w14:paraId="3D251943">
            <w:pPr>
              <w:tabs>
                <w:tab w:val="left" w:pos="5094"/>
              </w:tabs>
              <w:spacing w:before="20" w:after="20"/>
              <w:jc w:val="center"/>
              <w:rPr>
                <w:sz w:val="20"/>
              </w:rPr>
            </w:pPr>
            <w:r>
              <w:rPr>
                <w:sz w:val="20"/>
              </w:rPr>
              <w:t>1</w:t>
            </w:r>
          </w:p>
        </w:tc>
        <w:tc>
          <w:tcPr>
            <w:tcW w:w="992" w:type="dxa"/>
            <w:tcBorders>
              <w:top w:val="single" w:color="auto" w:sz="4" w:space="0"/>
              <w:left w:val="single" w:color="auto" w:sz="6" w:space="0"/>
              <w:bottom w:val="single" w:color="auto" w:sz="6" w:space="0"/>
              <w:right w:val="single" w:color="auto" w:sz="6" w:space="0"/>
            </w:tcBorders>
          </w:tcPr>
          <w:p w14:paraId="46D2A3DB">
            <w:pPr>
              <w:tabs>
                <w:tab w:val="left" w:pos="5094"/>
              </w:tabs>
              <w:spacing w:before="20" w:after="20"/>
              <w:jc w:val="center"/>
              <w:rPr>
                <w:sz w:val="20"/>
              </w:rPr>
            </w:pPr>
          </w:p>
        </w:tc>
        <w:tc>
          <w:tcPr>
            <w:tcW w:w="993" w:type="dxa"/>
            <w:tcBorders>
              <w:top w:val="single" w:color="auto" w:sz="4" w:space="0"/>
              <w:left w:val="single" w:color="auto" w:sz="6" w:space="0"/>
              <w:bottom w:val="single" w:color="auto" w:sz="6" w:space="0"/>
              <w:right w:val="single" w:color="auto" w:sz="6" w:space="0"/>
            </w:tcBorders>
          </w:tcPr>
          <w:p w14:paraId="0B083333">
            <w:pPr>
              <w:tabs>
                <w:tab w:val="left" w:pos="5094"/>
              </w:tabs>
              <w:spacing w:before="20" w:after="20"/>
              <w:jc w:val="center"/>
              <w:rPr>
                <w:sz w:val="20"/>
              </w:rPr>
            </w:pPr>
          </w:p>
        </w:tc>
        <w:tc>
          <w:tcPr>
            <w:tcW w:w="1134" w:type="dxa"/>
            <w:tcBorders>
              <w:top w:val="single" w:color="auto" w:sz="4" w:space="0"/>
              <w:left w:val="single" w:color="auto" w:sz="6" w:space="0"/>
              <w:bottom w:val="single" w:color="auto" w:sz="6" w:space="0"/>
              <w:right w:val="single" w:color="auto" w:sz="6" w:space="0"/>
            </w:tcBorders>
          </w:tcPr>
          <w:p w14:paraId="2F49E816">
            <w:pPr>
              <w:tabs>
                <w:tab w:val="left" w:pos="5094"/>
              </w:tabs>
              <w:spacing w:before="20" w:after="20"/>
              <w:jc w:val="center"/>
              <w:rPr>
                <w:sz w:val="20"/>
              </w:rPr>
            </w:pPr>
            <w:r>
              <w:rPr>
                <w:sz w:val="20"/>
              </w:rPr>
              <w:t>1</w:t>
            </w:r>
          </w:p>
        </w:tc>
      </w:tr>
      <w:tr w14:paraId="1D3A6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178" w:hRule="atLeast"/>
        </w:trPr>
        <w:tc>
          <w:tcPr>
            <w:tcW w:w="4767" w:type="dxa"/>
            <w:tcBorders>
              <w:top w:val="single" w:color="auto" w:sz="4" w:space="0"/>
              <w:left w:val="single" w:color="auto" w:sz="6" w:space="0"/>
              <w:bottom w:val="single" w:color="auto" w:sz="6" w:space="0"/>
              <w:right w:val="single" w:color="auto" w:sz="6" w:space="0"/>
            </w:tcBorders>
            <w:vAlign w:val="bottom"/>
          </w:tcPr>
          <w:p w14:paraId="72EEF11B">
            <w:pPr>
              <w:spacing w:line="180" w:lineRule="exact"/>
              <w:ind w:left="227"/>
              <w:rPr>
                <w:sz w:val="20"/>
              </w:rPr>
            </w:pPr>
            <w:r>
              <w:rPr>
                <w:sz w:val="20"/>
              </w:rPr>
              <w:t>из них: руководитель</w:t>
            </w:r>
          </w:p>
        </w:tc>
        <w:tc>
          <w:tcPr>
            <w:tcW w:w="620" w:type="dxa"/>
            <w:tcBorders>
              <w:top w:val="single" w:color="auto" w:sz="4" w:space="0"/>
              <w:left w:val="single" w:color="auto" w:sz="6" w:space="0"/>
              <w:bottom w:val="single" w:color="auto" w:sz="6" w:space="0"/>
              <w:right w:val="single" w:color="auto" w:sz="6" w:space="0"/>
            </w:tcBorders>
            <w:vAlign w:val="center"/>
          </w:tcPr>
          <w:p w14:paraId="50B0A4EF">
            <w:pPr>
              <w:jc w:val="center"/>
              <w:rPr>
                <w:sz w:val="20"/>
              </w:rPr>
            </w:pPr>
            <w:r>
              <w:rPr>
                <w:sz w:val="20"/>
              </w:rPr>
              <w:t>903</w:t>
            </w:r>
          </w:p>
        </w:tc>
        <w:tc>
          <w:tcPr>
            <w:tcW w:w="709" w:type="dxa"/>
            <w:tcBorders>
              <w:top w:val="single" w:color="auto" w:sz="4" w:space="0"/>
              <w:left w:val="single" w:color="auto" w:sz="6" w:space="0"/>
              <w:bottom w:val="single" w:color="auto" w:sz="6" w:space="0"/>
              <w:right w:val="single" w:color="auto" w:sz="6" w:space="0"/>
            </w:tcBorders>
          </w:tcPr>
          <w:p w14:paraId="1DF235C4">
            <w:pPr>
              <w:tabs>
                <w:tab w:val="left" w:pos="5094"/>
              </w:tabs>
              <w:spacing w:before="20" w:after="20"/>
              <w:jc w:val="center"/>
              <w:rPr>
                <w:sz w:val="20"/>
              </w:rPr>
            </w:pPr>
            <w:r>
              <w:rPr>
                <w:sz w:val="20"/>
              </w:rPr>
              <w:t>1</w:t>
            </w:r>
          </w:p>
        </w:tc>
        <w:tc>
          <w:tcPr>
            <w:tcW w:w="850" w:type="dxa"/>
            <w:tcBorders>
              <w:top w:val="single" w:color="auto" w:sz="4" w:space="0"/>
              <w:left w:val="single" w:color="auto" w:sz="6" w:space="0"/>
              <w:bottom w:val="single" w:color="auto" w:sz="6" w:space="0"/>
              <w:right w:val="single" w:color="auto" w:sz="6" w:space="0"/>
            </w:tcBorders>
          </w:tcPr>
          <w:p w14:paraId="41B0516B">
            <w:pPr>
              <w:tabs>
                <w:tab w:val="left" w:pos="5094"/>
              </w:tabs>
              <w:spacing w:before="20" w:after="20"/>
              <w:jc w:val="center"/>
              <w:rPr>
                <w:sz w:val="20"/>
              </w:rPr>
            </w:pPr>
            <w:r>
              <w:rPr>
                <w:sz w:val="20"/>
              </w:rPr>
              <w:t>1</w:t>
            </w:r>
          </w:p>
        </w:tc>
        <w:tc>
          <w:tcPr>
            <w:tcW w:w="1559" w:type="dxa"/>
            <w:tcBorders>
              <w:top w:val="single" w:color="auto" w:sz="4" w:space="0"/>
              <w:left w:val="single" w:color="auto" w:sz="6" w:space="0"/>
              <w:bottom w:val="single" w:color="auto" w:sz="6" w:space="0"/>
              <w:right w:val="single" w:color="auto" w:sz="6" w:space="0"/>
            </w:tcBorders>
          </w:tcPr>
          <w:p w14:paraId="4843BC78">
            <w:pPr>
              <w:tabs>
                <w:tab w:val="left" w:pos="5094"/>
              </w:tabs>
              <w:spacing w:before="20" w:after="20"/>
              <w:jc w:val="center"/>
              <w:rPr>
                <w:sz w:val="20"/>
              </w:rPr>
            </w:pPr>
            <w:r>
              <w:rPr>
                <w:sz w:val="20"/>
              </w:rPr>
              <w:t>1</w:t>
            </w:r>
          </w:p>
        </w:tc>
        <w:tc>
          <w:tcPr>
            <w:tcW w:w="2552" w:type="dxa"/>
            <w:tcBorders>
              <w:top w:val="single" w:color="auto" w:sz="4" w:space="0"/>
              <w:left w:val="single" w:color="auto" w:sz="6" w:space="0"/>
              <w:bottom w:val="single" w:color="auto" w:sz="6" w:space="0"/>
              <w:right w:val="single" w:color="auto" w:sz="6" w:space="0"/>
            </w:tcBorders>
          </w:tcPr>
          <w:p w14:paraId="20EAD0A7">
            <w:pPr>
              <w:tabs>
                <w:tab w:val="left" w:pos="5094"/>
              </w:tabs>
              <w:spacing w:before="20" w:after="20"/>
              <w:jc w:val="center"/>
              <w:rPr>
                <w:sz w:val="20"/>
              </w:rPr>
            </w:pPr>
          </w:p>
        </w:tc>
        <w:tc>
          <w:tcPr>
            <w:tcW w:w="1559" w:type="dxa"/>
            <w:tcBorders>
              <w:top w:val="single" w:color="auto" w:sz="4" w:space="0"/>
              <w:left w:val="single" w:color="auto" w:sz="6" w:space="0"/>
              <w:bottom w:val="single" w:color="auto" w:sz="6" w:space="0"/>
              <w:right w:val="single" w:color="auto" w:sz="6" w:space="0"/>
            </w:tcBorders>
          </w:tcPr>
          <w:p w14:paraId="2B3AB66C">
            <w:pPr>
              <w:tabs>
                <w:tab w:val="left" w:pos="5094"/>
              </w:tabs>
              <w:spacing w:before="20" w:after="20"/>
              <w:jc w:val="center"/>
              <w:rPr>
                <w:sz w:val="20"/>
              </w:rPr>
            </w:pPr>
            <w:r>
              <w:rPr>
                <w:sz w:val="20"/>
              </w:rPr>
              <w:t>1</w:t>
            </w:r>
          </w:p>
        </w:tc>
        <w:tc>
          <w:tcPr>
            <w:tcW w:w="992" w:type="dxa"/>
            <w:tcBorders>
              <w:top w:val="single" w:color="auto" w:sz="4" w:space="0"/>
              <w:left w:val="single" w:color="auto" w:sz="6" w:space="0"/>
              <w:bottom w:val="single" w:color="auto" w:sz="6" w:space="0"/>
              <w:right w:val="single" w:color="auto" w:sz="6" w:space="0"/>
            </w:tcBorders>
          </w:tcPr>
          <w:p w14:paraId="577126FF">
            <w:pPr>
              <w:tabs>
                <w:tab w:val="left" w:pos="5094"/>
              </w:tabs>
              <w:spacing w:before="20" w:after="20"/>
              <w:jc w:val="center"/>
              <w:rPr>
                <w:sz w:val="20"/>
              </w:rPr>
            </w:pPr>
          </w:p>
        </w:tc>
        <w:tc>
          <w:tcPr>
            <w:tcW w:w="993" w:type="dxa"/>
            <w:tcBorders>
              <w:top w:val="single" w:color="auto" w:sz="4" w:space="0"/>
              <w:left w:val="single" w:color="auto" w:sz="6" w:space="0"/>
              <w:bottom w:val="single" w:color="auto" w:sz="6" w:space="0"/>
              <w:right w:val="single" w:color="auto" w:sz="6" w:space="0"/>
            </w:tcBorders>
          </w:tcPr>
          <w:p w14:paraId="114B0F78">
            <w:pPr>
              <w:tabs>
                <w:tab w:val="left" w:pos="5094"/>
              </w:tabs>
              <w:spacing w:before="20" w:after="20"/>
              <w:jc w:val="center"/>
              <w:rPr>
                <w:sz w:val="20"/>
              </w:rPr>
            </w:pPr>
          </w:p>
        </w:tc>
        <w:tc>
          <w:tcPr>
            <w:tcW w:w="1134" w:type="dxa"/>
            <w:tcBorders>
              <w:top w:val="single" w:color="auto" w:sz="4" w:space="0"/>
              <w:left w:val="single" w:color="auto" w:sz="6" w:space="0"/>
              <w:bottom w:val="single" w:color="auto" w:sz="6" w:space="0"/>
              <w:right w:val="single" w:color="auto" w:sz="6" w:space="0"/>
            </w:tcBorders>
          </w:tcPr>
          <w:p w14:paraId="11D509D0">
            <w:pPr>
              <w:tabs>
                <w:tab w:val="left" w:pos="5094"/>
              </w:tabs>
              <w:spacing w:before="20" w:after="20"/>
              <w:jc w:val="center"/>
              <w:rPr>
                <w:sz w:val="20"/>
              </w:rPr>
            </w:pPr>
            <w:r>
              <w:rPr>
                <w:sz w:val="20"/>
              </w:rPr>
              <w:t>1</w:t>
            </w:r>
          </w:p>
        </w:tc>
      </w:tr>
      <w:tr w14:paraId="2E451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178" w:hRule="atLeast"/>
        </w:trPr>
        <w:tc>
          <w:tcPr>
            <w:tcW w:w="4767" w:type="dxa"/>
            <w:tcBorders>
              <w:top w:val="single" w:color="auto" w:sz="4" w:space="0"/>
              <w:left w:val="single" w:color="auto" w:sz="6" w:space="0"/>
              <w:bottom w:val="single" w:color="auto" w:sz="6" w:space="0"/>
              <w:right w:val="single" w:color="auto" w:sz="6" w:space="0"/>
            </w:tcBorders>
            <w:vAlign w:val="bottom"/>
          </w:tcPr>
          <w:p w14:paraId="49B3962D">
            <w:pPr>
              <w:spacing w:line="180" w:lineRule="exact"/>
              <w:ind w:left="227"/>
              <w:rPr>
                <w:sz w:val="20"/>
              </w:rPr>
            </w:pPr>
            <w:r>
              <w:rPr>
                <w:sz w:val="20"/>
              </w:rPr>
              <w:t xml:space="preserve">             заместители руководителя</w:t>
            </w:r>
          </w:p>
        </w:tc>
        <w:tc>
          <w:tcPr>
            <w:tcW w:w="620" w:type="dxa"/>
            <w:tcBorders>
              <w:top w:val="single" w:color="auto" w:sz="4" w:space="0"/>
              <w:left w:val="single" w:color="auto" w:sz="6" w:space="0"/>
              <w:bottom w:val="single" w:color="auto" w:sz="6" w:space="0"/>
              <w:right w:val="single" w:color="auto" w:sz="6" w:space="0"/>
            </w:tcBorders>
            <w:vAlign w:val="center"/>
          </w:tcPr>
          <w:p w14:paraId="00557777">
            <w:pPr>
              <w:jc w:val="center"/>
              <w:rPr>
                <w:sz w:val="20"/>
              </w:rPr>
            </w:pPr>
            <w:r>
              <w:rPr>
                <w:sz w:val="20"/>
              </w:rPr>
              <w:t>904</w:t>
            </w:r>
          </w:p>
        </w:tc>
        <w:tc>
          <w:tcPr>
            <w:tcW w:w="709" w:type="dxa"/>
            <w:tcBorders>
              <w:top w:val="single" w:color="auto" w:sz="4" w:space="0"/>
              <w:left w:val="single" w:color="auto" w:sz="6" w:space="0"/>
              <w:bottom w:val="single" w:color="auto" w:sz="6" w:space="0"/>
              <w:right w:val="single" w:color="auto" w:sz="6" w:space="0"/>
            </w:tcBorders>
          </w:tcPr>
          <w:p w14:paraId="2C898172">
            <w:pPr>
              <w:tabs>
                <w:tab w:val="left" w:pos="5094"/>
              </w:tabs>
              <w:spacing w:before="20" w:after="20"/>
              <w:jc w:val="center"/>
              <w:rPr>
                <w:sz w:val="20"/>
              </w:rPr>
            </w:pPr>
          </w:p>
        </w:tc>
        <w:tc>
          <w:tcPr>
            <w:tcW w:w="850" w:type="dxa"/>
            <w:tcBorders>
              <w:top w:val="single" w:color="auto" w:sz="4" w:space="0"/>
              <w:left w:val="single" w:color="auto" w:sz="6" w:space="0"/>
              <w:bottom w:val="single" w:color="auto" w:sz="6" w:space="0"/>
              <w:right w:val="single" w:color="auto" w:sz="6" w:space="0"/>
            </w:tcBorders>
          </w:tcPr>
          <w:p w14:paraId="05A6420A">
            <w:pPr>
              <w:tabs>
                <w:tab w:val="left" w:pos="5094"/>
              </w:tabs>
              <w:spacing w:before="20" w:after="20"/>
              <w:jc w:val="center"/>
              <w:rPr>
                <w:sz w:val="20"/>
              </w:rPr>
            </w:pPr>
          </w:p>
        </w:tc>
        <w:tc>
          <w:tcPr>
            <w:tcW w:w="1559" w:type="dxa"/>
            <w:tcBorders>
              <w:top w:val="single" w:color="auto" w:sz="4" w:space="0"/>
              <w:left w:val="single" w:color="auto" w:sz="6" w:space="0"/>
              <w:bottom w:val="single" w:color="auto" w:sz="6" w:space="0"/>
              <w:right w:val="single" w:color="auto" w:sz="6" w:space="0"/>
            </w:tcBorders>
          </w:tcPr>
          <w:p w14:paraId="7DB8388B">
            <w:pPr>
              <w:tabs>
                <w:tab w:val="left" w:pos="5094"/>
              </w:tabs>
              <w:spacing w:before="20" w:after="20"/>
              <w:jc w:val="center"/>
              <w:rPr>
                <w:sz w:val="20"/>
              </w:rPr>
            </w:pPr>
          </w:p>
        </w:tc>
        <w:tc>
          <w:tcPr>
            <w:tcW w:w="2552" w:type="dxa"/>
            <w:tcBorders>
              <w:top w:val="single" w:color="auto" w:sz="4" w:space="0"/>
              <w:left w:val="single" w:color="auto" w:sz="6" w:space="0"/>
              <w:bottom w:val="single" w:color="auto" w:sz="6" w:space="0"/>
              <w:right w:val="single" w:color="auto" w:sz="6" w:space="0"/>
            </w:tcBorders>
          </w:tcPr>
          <w:p w14:paraId="1512A9EC">
            <w:pPr>
              <w:tabs>
                <w:tab w:val="left" w:pos="5094"/>
              </w:tabs>
              <w:spacing w:before="20" w:after="20"/>
              <w:jc w:val="center"/>
              <w:rPr>
                <w:sz w:val="20"/>
              </w:rPr>
            </w:pPr>
          </w:p>
        </w:tc>
        <w:tc>
          <w:tcPr>
            <w:tcW w:w="1559" w:type="dxa"/>
            <w:tcBorders>
              <w:top w:val="single" w:color="auto" w:sz="4" w:space="0"/>
              <w:left w:val="single" w:color="auto" w:sz="6" w:space="0"/>
              <w:bottom w:val="single" w:color="auto" w:sz="6" w:space="0"/>
              <w:right w:val="single" w:color="auto" w:sz="6" w:space="0"/>
            </w:tcBorders>
          </w:tcPr>
          <w:p w14:paraId="1FD3B623">
            <w:pPr>
              <w:tabs>
                <w:tab w:val="left" w:pos="5094"/>
              </w:tabs>
              <w:spacing w:before="20" w:after="20"/>
              <w:jc w:val="center"/>
              <w:rPr>
                <w:sz w:val="20"/>
              </w:rPr>
            </w:pPr>
          </w:p>
        </w:tc>
        <w:tc>
          <w:tcPr>
            <w:tcW w:w="992" w:type="dxa"/>
            <w:tcBorders>
              <w:top w:val="single" w:color="auto" w:sz="4" w:space="0"/>
              <w:left w:val="single" w:color="auto" w:sz="6" w:space="0"/>
              <w:bottom w:val="single" w:color="auto" w:sz="6" w:space="0"/>
              <w:right w:val="single" w:color="auto" w:sz="6" w:space="0"/>
            </w:tcBorders>
          </w:tcPr>
          <w:p w14:paraId="2456004E">
            <w:pPr>
              <w:tabs>
                <w:tab w:val="left" w:pos="5094"/>
              </w:tabs>
              <w:spacing w:before="20" w:after="20"/>
              <w:jc w:val="center"/>
              <w:rPr>
                <w:sz w:val="20"/>
              </w:rPr>
            </w:pPr>
          </w:p>
        </w:tc>
        <w:tc>
          <w:tcPr>
            <w:tcW w:w="993" w:type="dxa"/>
            <w:tcBorders>
              <w:top w:val="single" w:color="auto" w:sz="4" w:space="0"/>
              <w:left w:val="single" w:color="auto" w:sz="6" w:space="0"/>
              <w:bottom w:val="single" w:color="auto" w:sz="6" w:space="0"/>
              <w:right w:val="single" w:color="auto" w:sz="6" w:space="0"/>
            </w:tcBorders>
          </w:tcPr>
          <w:p w14:paraId="7CE89A0B">
            <w:pPr>
              <w:tabs>
                <w:tab w:val="left" w:pos="5094"/>
              </w:tabs>
              <w:spacing w:before="20" w:after="20"/>
              <w:jc w:val="center"/>
              <w:rPr>
                <w:sz w:val="20"/>
              </w:rPr>
            </w:pPr>
          </w:p>
        </w:tc>
        <w:tc>
          <w:tcPr>
            <w:tcW w:w="1134" w:type="dxa"/>
            <w:tcBorders>
              <w:top w:val="single" w:color="auto" w:sz="4" w:space="0"/>
              <w:left w:val="single" w:color="auto" w:sz="6" w:space="0"/>
              <w:bottom w:val="single" w:color="auto" w:sz="6" w:space="0"/>
              <w:right w:val="single" w:color="auto" w:sz="6" w:space="0"/>
            </w:tcBorders>
          </w:tcPr>
          <w:p w14:paraId="694F449A">
            <w:pPr>
              <w:tabs>
                <w:tab w:val="left" w:pos="5094"/>
              </w:tabs>
              <w:spacing w:before="20" w:after="20"/>
              <w:jc w:val="center"/>
              <w:rPr>
                <w:sz w:val="20"/>
              </w:rPr>
            </w:pPr>
          </w:p>
        </w:tc>
      </w:tr>
      <w:tr w14:paraId="62817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178" w:hRule="atLeast"/>
        </w:trPr>
        <w:tc>
          <w:tcPr>
            <w:tcW w:w="4767" w:type="dxa"/>
            <w:tcBorders>
              <w:top w:val="single" w:color="auto" w:sz="4" w:space="0"/>
              <w:left w:val="single" w:color="auto" w:sz="6" w:space="0"/>
              <w:bottom w:val="single" w:color="auto" w:sz="6" w:space="0"/>
              <w:right w:val="single" w:color="auto" w:sz="6" w:space="0"/>
            </w:tcBorders>
            <w:vAlign w:val="bottom"/>
          </w:tcPr>
          <w:p w14:paraId="10C5A41A">
            <w:pPr>
              <w:spacing w:line="180" w:lineRule="exact"/>
              <w:ind w:left="227"/>
              <w:rPr>
                <w:sz w:val="20"/>
              </w:rPr>
            </w:pPr>
            <w:r>
              <w:rPr>
                <w:sz w:val="20"/>
              </w:rPr>
              <w:t xml:space="preserve">             руководитель филиала</w:t>
            </w:r>
          </w:p>
        </w:tc>
        <w:tc>
          <w:tcPr>
            <w:tcW w:w="620" w:type="dxa"/>
            <w:tcBorders>
              <w:top w:val="single" w:color="auto" w:sz="4" w:space="0"/>
              <w:left w:val="single" w:color="auto" w:sz="6" w:space="0"/>
              <w:bottom w:val="single" w:color="auto" w:sz="6" w:space="0"/>
              <w:right w:val="single" w:color="auto" w:sz="6" w:space="0"/>
            </w:tcBorders>
            <w:vAlign w:val="center"/>
          </w:tcPr>
          <w:p w14:paraId="35B554C1">
            <w:pPr>
              <w:jc w:val="center"/>
              <w:rPr>
                <w:sz w:val="20"/>
              </w:rPr>
            </w:pPr>
            <w:r>
              <w:rPr>
                <w:sz w:val="20"/>
              </w:rPr>
              <w:t>905</w:t>
            </w:r>
          </w:p>
        </w:tc>
        <w:tc>
          <w:tcPr>
            <w:tcW w:w="709" w:type="dxa"/>
            <w:tcBorders>
              <w:top w:val="single" w:color="auto" w:sz="4" w:space="0"/>
              <w:left w:val="single" w:color="auto" w:sz="6" w:space="0"/>
              <w:bottom w:val="single" w:color="auto" w:sz="6" w:space="0"/>
              <w:right w:val="single" w:color="auto" w:sz="6" w:space="0"/>
            </w:tcBorders>
          </w:tcPr>
          <w:p w14:paraId="7C90C077">
            <w:pPr>
              <w:tabs>
                <w:tab w:val="left" w:pos="5094"/>
              </w:tabs>
              <w:spacing w:before="20" w:after="20"/>
              <w:jc w:val="center"/>
              <w:rPr>
                <w:sz w:val="20"/>
              </w:rPr>
            </w:pPr>
          </w:p>
        </w:tc>
        <w:tc>
          <w:tcPr>
            <w:tcW w:w="850" w:type="dxa"/>
            <w:tcBorders>
              <w:top w:val="single" w:color="auto" w:sz="4" w:space="0"/>
              <w:left w:val="single" w:color="auto" w:sz="6" w:space="0"/>
              <w:bottom w:val="single" w:color="auto" w:sz="6" w:space="0"/>
              <w:right w:val="single" w:color="auto" w:sz="6" w:space="0"/>
            </w:tcBorders>
          </w:tcPr>
          <w:p w14:paraId="5899EE2D">
            <w:pPr>
              <w:tabs>
                <w:tab w:val="left" w:pos="5094"/>
              </w:tabs>
              <w:spacing w:before="20" w:after="20"/>
              <w:jc w:val="center"/>
              <w:rPr>
                <w:sz w:val="20"/>
              </w:rPr>
            </w:pPr>
          </w:p>
        </w:tc>
        <w:tc>
          <w:tcPr>
            <w:tcW w:w="1559" w:type="dxa"/>
            <w:tcBorders>
              <w:top w:val="single" w:color="auto" w:sz="4" w:space="0"/>
              <w:left w:val="single" w:color="auto" w:sz="6" w:space="0"/>
              <w:bottom w:val="single" w:color="auto" w:sz="6" w:space="0"/>
              <w:right w:val="single" w:color="auto" w:sz="6" w:space="0"/>
            </w:tcBorders>
          </w:tcPr>
          <w:p w14:paraId="50CFF588">
            <w:pPr>
              <w:tabs>
                <w:tab w:val="left" w:pos="5094"/>
              </w:tabs>
              <w:spacing w:before="20" w:after="20"/>
              <w:jc w:val="center"/>
              <w:rPr>
                <w:sz w:val="20"/>
              </w:rPr>
            </w:pPr>
          </w:p>
        </w:tc>
        <w:tc>
          <w:tcPr>
            <w:tcW w:w="2552" w:type="dxa"/>
            <w:tcBorders>
              <w:top w:val="single" w:color="auto" w:sz="4" w:space="0"/>
              <w:left w:val="single" w:color="auto" w:sz="6" w:space="0"/>
              <w:bottom w:val="single" w:color="auto" w:sz="6" w:space="0"/>
              <w:right w:val="single" w:color="auto" w:sz="6" w:space="0"/>
            </w:tcBorders>
          </w:tcPr>
          <w:p w14:paraId="273F350B">
            <w:pPr>
              <w:tabs>
                <w:tab w:val="left" w:pos="5094"/>
              </w:tabs>
              <w:spacing w:before="20" w:after="20"/>
              <w:jc w:val="center"/>
              <w:rPr>
                <w:sz w:val="20"/>
              </w:rPr>
            </w:pPr>
          </w:p>
        </w:tc>
        <w:tc>
          <w:tcPr>
            <w:tcW w:w="1559" w:type="dxa"/>
            <w:tcBorders>
              <w:top w:val="single" w:color="auto" w:sz="4" w:space="0"/>
              <w:left w:val="single" w:color="auto" w:sz="6" w:space="0"/>
              <w:bottom w:val="single" w:color="auto" w:sz="6" w:space="0"/>
              <w:right w:val="single" w:color="auto" w:sz="6" w:space="0"/>
            </w:tcBorders>
          </w:tcPr>
          <w:p w14:paraId="07AAD866">
            <w:pPr>
              <w:tabs>
                <w:tab w:val="left" w:pos="5094"/>
              </w:tabs>
              <w:spacing w:before="20" w:after="20"/>
              <w:jc w:val="center"/>
              <w:rPr>
                <w:sz w:val="20"/>
              </w:rPr>
            </w:pPr>
          </w:p>
        </w:tc>
        <w:tc>
          <w:tcPr>
            <w:tcW w:w="992" w:type="dxa"/>
            <w:tcBorders>
              <w:top w:val="single" w:color="auto" w:sz="4" w:space="0"/>
              <w:left w:val="single" w:color="auto" w:sz="6" w:space="0"/>
              <w:bottom w:val="single" w:color="auto" w:sz="6" w:space="0"/>
              <w:right w:val="single" w:color="auto" w:sz="6" w:space="0"/>
            </w:tcBorders>
          </w:tcPr>
          <w:p w14:paraId="05AFBB87">
            <w:pPr>
              <w:tabs>
                <w:tab w:val="left" w:pos="5094"/>
              </w:tabs>
              <w:spacing w:before="20" w:after="20"/>
              <w:jc w:val="center"/>
              <w:rPr>
                <w:sz w:val="20"/>
              </w:rPr>
            </w:pPr>
          </w:p>
        </w:tc>
        <w:tc>
          <w:tcPr>
            <w:tcW w:w="993" w:type="dxa"/>
            <w:tcBorders>
              <w:top w:val="single" w:color="auto" w:sz="4" w:space="0"/>
              <w:left w:val="single" w:color="auto" w:sz="6" w:space="0"/>
              <w:bottom w:val="single" w:color="auto" w:sz="6" w:space="0"/>
              <w:right w:val="single" w:color="auto" w:sz="6" w:space="0"/>
            </w:tcBorders>
          </w:tcPr>
          <w:p w14:paraId="42F5E8FF">
            <w:pPr>
              <w:tabs>
                <w:tab w:val="left" w:pos="5094"/>
              </w:tabs>
              <w:spacing w:before="20" w:after="20"/>
              <w:jc w:val="center"/>
              <w:rPr>
                <w:sz w:val="20"/>
              </w:rPr>
            </w:pPr>
          </w:p>
        </w:tc>
        <w:tc>
          <w:tcPr>
            <w:tcW w:w="1134" w:type="dxa"/>
            <w:tcBorders>
              <w:top w:val="single" w:color="auto" w:sz="4" w:space="0"/>
              <w:left w:val="single" w:color="auto" w:sz="6" w:space="0"/>
              <w:bottom w:val="single" w:color="auto" w:sz="6" w:space="0"/>
              <w:right w:val="single" w:color="auto" w:sz="6" w:space="0"/>
            </w:tcBorders>
          </w:tcPr>
          <w:p w14:paraId="1080B082">
            <w:pPr>
              <w:tabs>
                <w:tab w:val="left" w:pos="5094"/>
              </w:tabs>
              <w:spacing w:before="20" w:after="20"/>
              <w:jc w:val="center"/>
              <w:rPr>
                <w:sz w:val="20"/>
              </w:rPr>
            </w:pPr>
          </w:p>
        </w:tc>
      </w:tr>
      <w:tr w14:paraId="4F39C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284" w:hRule="atLeast"/>
        </w:trPr>
        <w:tc>
          <w:tcPr>
            <w:tcW w:w="4767" w:type="dxa"/>
            <w:tcBorders>
              <w:top w:val="single" w:color="auto" w:sz="4" w:space="0"/>
              <w:left w:val="single" w:color="auto" w:sz="6" w:space="0"/>
              <w:bottom w:val="single" w:color="auto" w:sz="6" w:space="0"/>
              <w:right w:val="single" w:color="auto" w:sz="6" w:space="0"/>
            </w:tcBorders>
          </w:tcPr>
          <w:p w14:paraId="5799B122">
            <w:pPr>
              <w:spacing w:line="180" w:lineRule="exact"/>
              <w:rPr>
                <w:spacing w:val="-4"/>
                <w:sz w:val="20"/>
              </w:rPr>
            </w:pPr>
            <w:r>
              <w:rPr>
                <w:spacing w:val="-4"/>
                <w:sz w:val="20"/>
              </w:rPr>
              <w:t>педагогические работники – всего</w:t>
            </w:r>
          </w:p>
          <w:p w14:paraId="5241C552">
            <w:pPr>
              <w:spacing w:line="180" w:lineRule="exact"/>
              <w:rPr>
                <w:sz w:val="20"/>
              </w:rPr>
            </w:pPr>
            <w:r>
              <w:rPr>
                <w:spacing w:val="-4"/>
                <w:sz w:val="20"/>
              </w:rPr>
              <w:t>(сумма строк 907–918)</w:t>
            </w:r>
          </w:p>
        </w:tc>
        <w:tc>
          <w:tcPr>
            <w:tcW w:w="620" w:type="dxa"/>
            <w:tcBorders>
              <w:top w:val="single" w:color="auto" w:sz="4" w:space="0"/>
              <w:left w:val="single" w:color="auto" w:sz="6" w:space="0"/>
              <w:bottom w:val="single" w:color="auto" w:sz="6" w:space="0"/>
              <w:right w:val="single" w:color="auto" w:sz="6" w:space="0"/>
            </w:tcBorders>
            <w:vAlign w:val="center"/>
          </w:tcPr>
          <w:p w14:paraId="4B826EEA">
            <w:pPr>
              <w:jc w:val="center"/>
              <w:rPr>
                <w:sz w:val="20"/>
              </w:rPr>
            </w:pPr>
            <w:r>
              <w:rPr>
                <w:sz w:val="20"/>
              </w:rPr>
              <w:t>906</w:t>
            </w:r>
          </w:p>
        </w:tc>
        <w:tc>
          <w:tcPr>
            <w:tcW w:w="709" w:type="dxa"/>
            <w:tcBorders>
              <w:top w:val="single" w:color="auto" w:sz="4" w:space="0"/>
              <w:left w:val="single" w:color="auto" w:sz="6" w:space="0"/>
              <w:bottom w:val="single" w:color="auto" w:sz="6" w:space="0"/>
              <w:right w:val="single" w:color="auto" w:sz="6" w:space="0"/>
            </w:tcBorders>
          </w:tcPr>
          <w:p w14:paraId="3AAC7390">
            <w:pPr>
              <w:tabs>
                <w:tab w:val="left" w:pos="5094"/>
              </w:tabs>
              <w:spacing w:before="20" w:after="20"/>
              <w:jc w:val="center"/>
              <w:rPr>
                <w:sz w:val="20"/>
              </w:rPr>
            </w:pPr>
            <w:r>
              <w:rPr>
                <w:sz w:val="20"/>
              </w:rPr>
              <w:t>3</w:t>
            </w:r>
          </w:p>
        </w:tc>
        <w:tc>
          <w:tcPr>
            <w:tcW w:w="850" w:type="dxa"/>
            <w:tcBorders>
              <w:top w:val="single" w:color="auto" w:sz="4" w:space="0"/>
              <w:left w:val="single" w:color="auto" w:sz="6" w:space="0"/>
              <w:bottom w:val="single" w:color="auto" w:sz="6" w:space="0"/>
              <w:right w:val="single" w:color="auto" w:sz="6" w:space="0"/>
            </w:tcBorders>
          </w:tcPr>
          <w:p w14:paraId="60C4968C">
            <w:pPr>
              <w:tabs>
                <w:tab w:val="left" w:pos="5094"/>
              </w:tabs>
              <w:spacing w:before="20" w:after="20"/>
              <w:jc w:val="center"/>
              <w:rPr>
                <w:sz w:val="20"/>
              </w:rPr>
            </w:pPr>
            <w:r>
              <w:rPr>
                <w:sz w:val="20"/>
              </w:rPr>
              <w:t>1</w:t>
            </w:r>
          </w:p>
        </w:tc>
        <w:tc>
          <w:tcPr>
            <w:tcW w:w="1559" w:type="dxa"/>
            <w:tcBorders>
              <w:top w:val="single" w:color="auto" w:sz="4" w:space="0"/>
              <w:left w:val="single" w:color="auto" w:sz="6" w:space="0"/>
              <w:bottom w:val="single" w:color="auto" w:sz="6" w:space="0"/>
              <w:right w:val="single" w:color="auto" w:sz="6" w:space="0"/>
            </w:tcBorders>
          </w:tcPr>
          <w:p w14:paraId="0836D8F6">
            <w:pPr>
              <w:tabs>
                <w:tab w:val="left" w:pos="5094"/>
              </w:tabs>
              <w:spacing w:before="20" w:after="20"/>
              <w:jc w:val="center"/>
              <w:rPr>
                <w:sz w:val="20"/>
              </w:rPr>
            </w:pPr>
            <w:r>
              <w:rPr>
                <w:sz w:val="20"/>
              </w:rPr>
              <w:t>6</w:t>
            </w:r>
          </w:p>
        </w:tc>
        <w:tc>
          <w:tcPr>
            <w:tcW w:w="2552" w:type="dxa"/>
            <w:tcBorders>
              <w:top w:val="single" w:color="auto" w:sz="4" w:space="0"/>
              <w:left w:val="single" w:color="auto" w:sz="6" w:space="0"/>
              <w:bottom w:val="single" w:color="auto" w:sz="6" w:space="0"/>
              <w:right w:val="single" w:color="auto" w:sz="6" w:space="0"/>
            </w:tcBorders>
          </w:tcPr>
          <w:p w14:paraId="5E9241FE">
            <w:pPr>
              <w:tabs>
                <w:tab w:val="left" w:pos="5094"/>
              </w:tabs>
              <w:spacing w:before="20" w:after="20"/>
              <w:jc w:val="center"/>
              <w:rPr>
                <w:sz w:val="20"/>
              </w:rPr>
            </w:pPr>
            <w:r>
              <w:rPr>
                <w:sz w:val="20"/>
              </w:rPr>
              <w:t>2</w:t>
            </w:r>
          </w:p>
        </w:tc>
        <w:tc>
          <w:tcPr>
            <w:tcW w:w="1559" w:type="dxa"/>
            <w:tcBorders>
              <w:top w:val="single" w:color="auto" w:sz="4" w:space="0"/>
              <w:left w:val="single" w:color="auto" w:sz="6" w:space="0"/>
              <w:bottom w:val="single" w:color="auto" w:sz="6" w:space="0"/>
              <w:right w:val="single" w:color="auto" w:sz="6" w:space="0"/>
            </w:tcBorders>
          </w:tcPr>
          <w:p w14:paraId="14FE135C">
            <w:pPr>
              <w:tabs>
                <w:tab w:val="left" w:pos="5094"/>
              </w:tabs>
              <w:spacing w:before="20" w:after="20"/>
              <w:jc w:val="center"/>
              <w:rPr>
                <w:sz w:val="20"/>
              </w:rPr>
            </w:pPr>
            <w:r>
              <w:rPr>
                <w:sz w:val="20"/>
              </w:rPr>
              <w:t>2</w:t>
            </w:r>
          </w:p>
        </w:tc>
        <w:tc>
          <w:tcPr>
            <w:tcW w:w="992" w:type="dxa"/>
            <w:tcBorders>
              <w:top w:val="single" w:color="auto" w:sz="4" w:space="0"/>
              <w:left w:val="single" w:color="auto" w:sz="6" w:space="0"/>
              <w:bottom w:val="single" w:color="auto" w:sz="6" w:space="0"/>
              <w:right w:val="single" w:color="auto" w:sz="6" w:space="0"/>
            </w:tcBorders>
          </w:tcPr>
          <w:p w14:paraId="1571C2AA">
            <w:pPr>
              <w:tabs>
                <w:tab w:val="left" w:pos="5094"/>
              </w:tabs>
              <w:spacing w:before="20" w:after="20"/>
              <w:jc w:val="center"/>
              <w:rPr>
                <w:sz w:val="20"/>
              </w:rPr>
            </w:pPr>
          </w:p>
        </w:tc>
        <w:tc>
          <w:tcPr>
            <w:tcW w:w="993" w:type="dxa"/>
            <w:tcBorders>
              <w:top w:val="single" w:color="auto" w:sz="4" w:space="0"/>
              <w:left w:val="single" w:color="auto" w:sz="6" w:space="0"/>
              <w:bottom w:val="single" w:color="auto" w:sz="6" w:space="0"/>
              <w:right w:val="single" w:color="auto" w:sz="6" w:space="0"/>
            </w:tcBorders>
          </w:tcPr>
          <w:p w14:paraId="616240FC">
            <w:pPr>
              <w:tabs>
                <w:tab w:val="left" w:pos="5094"/>
              </w:tabs>
              <w:spacing w:before="20" w:after="20"/>
              <w:jc w:val="center"/>
              <w:rPr>
                <w:sz w:val="20"/>
              </w:rPr>
            </w:pPr>
          </w:p>
        </w:tc>
        <w:tc>
          <w:tcPr>
            <w:tcW w:w="1134" w:type="dxa"/>
            <w:tcBorders>
              <w:top w:val="single" w:color="auto" w:sz="4" w:space="0"/>
              <w:left w:val="single" w:color="auto" w:sz="6" w:space="0"/>
              <w:bottom w:val="single" w:color="auto" w:sz="6" w:space="0"/>
              <w:right w:val="single" w:color="auto" w:sz="6" w:space="0"/>
            </w:tcBorders>
          </w:tcPr>
          <w:p w14:paraId="11F0C9A5">
            <w:pPr>
              <w:tabs>
                <w:tab w:val="left" w:pos="5094"/>
              </w:tabs>
              <w:spacing w:before="20" w:after="20"/>
              <w:jc w:val="center"/>
              <w:rPr>
                <w:sz w:val="20"/>
              </w:rPr>
            </w:pPr>
          </w:p>
        </w:tc>
      </w:tr>
      <w:tr w14:paraId="42A3A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284" w:hRule="exact"/>
        </w:trPr>
        <w:tc>
          <w:tcPr>
            <w:tcW w:w="4767" w:type="dxa"/>
            <w:tcBorders>
              <w:top w:val="single" w:color="auto" w:sz="6" w:space="0"/>
              <w:left w:val="single" w:color="auto" w:sz="6" w:space="0"/>
              <w:bottom w:val="single" w:color="auto" w:sz="6" w:space="0"/>
              <w:right w:val="single" w:color="auto" w:sz="6" w:space="0"/>
            </w:tcBorders>
            <w:vAlign w:val="bottom"/>
          </w:tcPr>
          <w:p w14:paraId="7A546298">
            <w:pPr>
              <w:rPr>
                <w:sz w:val="20"/>
              </w:rPr>
            </w:pPr>
            <w:r>
              <w:rPr>
                <w:sz w:val="20"/>
                <w:lang w:val="en-US"/>
              </w:rPr>
              <w:t xml:space="preserve">   </w:t>
            </w:r>
            <w:r>
              <w:rPr>
                <w:sz w:val="20"/>
              </w:rPr>
              <w:t>в том числе:</w:t>
            </w:r>
            <w:r>
              <w:rPr>
                <w:sz w:val="20"/>
                <w:lang w:val="en-US"/>
              </w:rPr>
              <w:t xml:space="preserve"> </w:t>
            </w:r>
            <w:r>
              <w:rPr>
                <w:sz w:val="20"/>
              </w:rPr>
              <w:t>воспитатели</w:t>
            </w:r>
          </w:p>
        </w:tc>
        <w:tc>
          <w:tcPr>
            <w:tcW w:w="620" w:type="dxa"/>
            <w:tcBorders>
              <w:top w:val="single" w:color="auto" w:sz="6" w:space="0"/>
              <w:left w:val="single" w:color="auto" w:sz="6" w:space="0"/>
              <w:bottom w:val="single" w:color="auto" w:sz="6" w:space="0"/>
              <w:right w:val="single" w:color="auto" w:sz="6" w:space="0"/>
            </w:tcBorders>
            <w:vAlign w:val="center"/>
          </w:tcPr>
          <w:p w14:paraId="7B169817">
            <w:pPr>
              <w:jc w:val="center"/>
              <w:rPr>
                <w:sz w:val="20"/>
              </w:rPr>
            </w:pPr>
            <w:r>
              <w:rPr>
                <w:sz w:val="20"/>
              </w:rPr>
              <w:t>907</w:t>
            </w:r>
          </w:p>
        </w:tc>
        <w:tc>
          <w:tcPr>
            <w:tcW w:w="709" w:type="dxa"/>
            <w:tcBorders>
              <w:top w:val="single" w:color="auto" w:sz="6" w:space="0"/>
              <w:left w:val="single" w:color="auto" w:sz="6" w:space="0"/>
              <w:bottom w:val="single" w:color="auto" w:sz="6" w:space="0"/>
              <w:right w:val="single" w:color="auto" w:sz="6" w:space="0"/>
            </w:tcBorders>
            <w:vAlign w:val="bottom"/>
          </w:tcPr>
          <w:p w14:paraId="2DFF8E08">
            <w:pPr>
              <w:jc w:val="center"/>
              <w:rPr>
                <w:sz w:val="20"/>
              </w:rPr>
            </w:pPr>
            <w:r>
              <w:rPr>
                <w:sz w:val="20"/>
              </w:rPr>
              <w:t>2</w:t>
            </w:r>
          </w:p>
        </w:tc>
        <w:tc>
          <w:tcPr>
            <w:tcW w:w="850" w:type="dxa"/>
            <w:tcBorders>
              <w:top w:val="single" w:color="auto" w:sz="6" w:space="0"/>
              <w:left w:val="single" w:color="auto" w:sz="6" w:space="0"/>
              <w:bottom w:val="single" w:color="auto" w:sz="6" w:space="0"/>
              <w:right w:val="single" w:color="auto" w:sz="6" w:space="0"/>
            </w:tcBorders>
            <w:vAlign w:val="bottom"/>
          </w:tcPr>
          <w:p w14:paraId="6E016504">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7EB527AA">
            <w:pPr>
              <w:jc w:val="center"/>
              <w:rPr>
                <w:sz w:val="20"/>
              </w:rPr>
            </w:pPr>
          </w:p>
        </w:tc>
        <w:tc>
          <w:tcPr>
            <w:tcW w:w="2552" w:type="dxa"/>
            <w:tcBorders>
              <w:top w:val="single" w:color="auto" w:sz="6" w:space="0"/>
              <w:left w:val="single" w:color="auto" w:sz="6" w:space="0"/>
              <w:bottom w:val="single" w:color="auto" w:sz="6" w:space="0"/>
              <w:right w:val="single" w:color="auto" w:sz="6" w:space="0"/>
            </w:tcBorders>
            <w:vAlign w:val="bottom"/>
          </w:tcPr>
          <w:p w14:paraId="3FE75310">
            <w:pPr>
              <w:jc w:val="center"/>
              <w:rPr>
                <w:sz w:val="20"/>
              </w:rPr>
            </w:pPr>
            <w:r>
              <w:rPr>
                <w:sz w:val="20"/>
              </w:rPr>
              <w:t>2</w:t>
            </w:r>
          </w:p>
        </w:tc>
        <w:tc>
          <w:tcPr>
            <w:tcW w:w="1559" w:type="dxa"/>
            <w:tcBorders>
              <w:top w:val="single" w:color="auto" w:sz="6" w:space="0"/>
              <w:left w:val="single" w:color="auto" w:sz="6" w:space="0"/>
              <w:bottom w:val="single" w:color="auto" w:sz="6" w:space="0"/>
              <w:right w:val="single" w:color="auto" w:sz="6" w:space="0"/>
            </w:tcBorders>
            <w:vAlign w:val="bottom"/>
          </w:tcPr>
          <w:p w14:paraId="6035C74E">
            <w:pPr>
              <w:jc w:val="center"/>
              <w:rPr>
                <w:sz w:val="20"/>
              </w:rPr>
            </w:pPr>
            <w:r>
              <w:rPr>
                <w:sz w:val="20"/>
              </w:rPr>
              <w:t>2</w:t>
            </w:r>
          </w:p>
        </w:tc>
        <w:tc>
          <w:tcPr>
            <w:tcW w:w="992" w:type="dxa"/>
            <w:tcBorders>
              <w:top w:val="single" w:color="auto" w:sz="6" w:space="0"/>
              <w:left w:val="single" w:color="auto" w:sz="6" w:space="0"/>
              <w:bottom w:val="single" w:color="auto" w:sz="6" w:space="0"/>
              <w:right w:val="single" w:color="auto" w:sz="6" w:space="0"/>
            </w:tcBorders>
          </w:tcPr>
          <w:p w14:paraId="06CB4DB6">
            <w:pPr>
              <w:jc w:val="center"/>
              <w:rPr>
                <w:sz w:val="20"/>
              </w:rPr>
            </w:pPr>
          </w:p>
        </w:tc>
        <w:tc>
          <w:tcPr>
            <w:tcW w:w="993" w:type="dxa"/>
            <w:tcBorders>
              <w:top w:val="single" w:color="auto" w:sz="6" w:space="0"/>
              <w:left w:val="single" w:color="auto" w:sz="6" w:space="0"/>
              <w:bottom w:val="single" w:color="auto" w:sz="6" w:space="0"/>
              <w:right w:val="single" w:color="auto" w:sz="6" w:space="0"/>
            </w:tcBorders>
          </w:tcPr>
          <w:p w14:paraId="2D34D0F1">
            <w:pPr>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702C3466">
            <w:pPr>
              <w:jc w:val="center"/>
              <w:rPr>
                <w:sz w:val="20"/>
              </w:rPr>
            </w:pPr>
            <w:r>
              <w:rPr>
                <w:sz w:val="20"/>
              </w:rPr>
              <w:t>2</w:t>
            </w:r>
          </w:p>
        </w:tc>
      </w:tr>
      <w:tr w14:paraId="07316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193" w:hRule="atLeast"/>
        </w:trPr>
        <w:tc>
          <w:tcPr>
            <w:tcW w:w="4767" w:type="dxa"/>
            <w:tcBorders>
              <w:top w:val="single" w:color="auto" w:sz="6" w:space="0"/>
              <w:left w:val="single" w:color="auto" w:sz="6" w:space="0"/>
              <w:bottom w:val="single" w:color="auto" w:sz="6" w:space="0"/>
              <w:right w:val="single" w:color="auto" w:sz="6" w:space="0"/>
            </w:tcBorders>
          </w:tcPr>
          <w:p w14:paraId="495DB7D2">
            <w:pPr>
              <w:ind w:left="170"/>
              <w:rPr>
                <w:sz w:val="20"/>
              </w:rPr>
            </w:pPr>
            <w:r>
              <w:rPr>
                <w:sz w:val="20"/>
              </w:rPr>
              <w:t>старшие воспитатели</w:t>
            </w:r>
          </w:p>
        </w:tc>
        <w:tc>
          <w:tcPr>
            <w:tcW w:w="620" w:type="dxa"/>
            <w:tcBorders>
              <w:top w:val="single" w:color="auto" w:sz="6" w:space="0"/>
              <w:left w:val="single" w:color="auto" w:sz="6" w:space="0"/>
              <w:bottom w:val="single" w:color="auto" w:sz="6" w:space="0"/>
              <w:right w:val="single" w:color="auto" w:sz="6" w:space="0"/>
            </w:tcBorders>
            <w:vAlign w:val="center"/>
          </w:tcPr>
          <w:p w14:paraId="5C6A464B">
            <w:pPr>
              <w:jc w:val="center"/>
              <w:rPr>
                <w:sz w:val="20"/>
              </w:rPr>
            </w:pPr>
            <w:r>
              <w:rPr>
                <w:sz w:val="20"/>
              </w:rPr>
              <w:t>908</w:t>
            </w:r>
          </w:p>
        </w:tc>
        <w:tc>
          <w:tcPr>
            <w:tcW w:w="709" w:type="dxa"/>
            <w:tcBorders>
              <w:top w:val="single" w:color="auto" w:sz="6" w:space="0"/>
              <w:left w:val="single" w:color="auto" w:sz="6" w:space="0"/>
              <w:bottom w:val="single" w:color="auto" w:sz="6" w:space="0"/>
              <w:right w:val="single" w:color="auto" w:sz="6" w:space="0"/>
            </w:tcBorders>
            <w:vAlign w:val="bottom"/>
          </w:tcPr>
          <w:p w14:paraId="4EE2CF12">
            <w:pPr>
              <w:jc w:val="center"/>
              <w:rPr>
                <w:sz w:val="20"/>
              </w:rPr>
            </w:pPr>
            <w:r>
              <w:rPr>
                <w:sz w:val="20"/>
              </w:rPr>
              <w:t>1</w:t>
            </w:r>
          </w:p>
        </w:tc>
        <w:tc>
          <w:tcPr>
            <w:tcW w:w="850" w:type="dxa"/>
            <w:tcBorders>
              <w:top w:val="single" w:color="auto" w:sz="6" w:space="0"/>
              <w:left w:val="single" w:color="auto" w:sz="6" w:space="0"/>
              <w:bottom w:val="single" w:color="auto" w:sz="6" w:space="0"/>
              <w:right w:val="single" w:color="auto" w:sz="6" w:space="0"/>
            </w:tcBorders>
            <w:vAlign w:val="bottom"/>
          </w:tcPr>
          <w:p w14:paraId="787234FB">
            <w:pPr>
              <w:jc w:val="center"/>
              <w:rPr>
                <w:sz w:val="20"/>
              </w:rPr>
            </w:pPr>
            <w:r>
              <w:rPr>
                <w:sz w:val="20"/>
              </w:rPr>
              <w:t>1</w:t>
            </w:r>
          </w:p>
        </w:tc>
        <w:tc>
          <w:tcPr>
            <w:tcW w:w="1559" w:type="dxa"/>
            <w:tcBorders>
              <w:top w:val="single" w:color="auto" w:sz="6" w:space="0"/>
              <w:left w:val="single" w:color="auto" w:sz="6" w:space="0"/>
              <w:bottom w:val="single" w:color="auto" w:sz="6" w:space="0"/>
              <w:right w:val="single" w:color="auto" w:sz="6" w:space="0"/>
            </w:tcBorders>
            <w:vAlign w:val="bottom"/>
          </w:tcPr>
          <w:p w14:paraId="2E2208FA">
            <w:pPr>
              <w:jc w:val="center"/>
              <w:rPr>
                <w:sz w:val="20"/>
              </w:rPr>
            </w:pPr>
            <w:r>
              <w:rPr>
                <w:sz w:val="20"/>
              </w:rPr>
              <w:t>1</w:t>
            </w:r>
          </w:p>
        </w:tc>
        <w:tc>
          <w:tcPr>
            <w:tcW w:w="2552" w:type="dxa"/>
            <w:tcBorders>
              <w:top w:val="single" w:color="auto" w:sz="6" w:space="0"/>
              <w:left w:val="single" w:color="auto" w:sz="6" w:space="0"/>
              <w:bottom w:val="single" w:color="auto" w:sz="6" w:space="0"/>
              <w:right w:val="single" w:color="auto" w:sz="6" w:space="0"/>
            </w:tcBorders>
            <w:vAlign w:val="bottom"/>
          </w:tcPr>
          <w:p w14:paraId="53EDFBEC">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66B22895">
            <w:pPr>
              <w:jc w:val="center"/>
              <w:rPr>
                <w:sz w:val="20"/>
              </w:rPr>
            </w:pPr>
            <w:r>
              <w:rPr>
                <w:sz w:val="20"/>
              </w:rPr>
              <w:t>1</w:t>
            </w:r>
          </w:p>
        </w:tc>
        <w:tc>
          <w:tcPr>
            <w:tcW w:w="992" w:type="dxa"/>
            <w:tcBorders>
              <w:top w:val="single" w:color="auto" w:sz="6" w:space="0"/>
              <w:left w:val="single" w:color="auto" w:sz="6" w:space="0"/>
              <w:bottom w:val="single" w:color="auto" w:sz="6" w:space="0"/>
              <w:right w:val="single" w:color="auto" w:sz="6" w:space="0"/>
            </w:tcBorders>
          </w:tcPr>
          <w:p w14:paraId="094AC3BB">
            <w:pPr>
              <w:jc w:val="center"/>
              <w:rPr>
                <w:sz w:val="20"/>
              </w:rPr>
            </w:pPr>
          </w:p>
        </w:tc>
        <w:tc>
          <w:tcPr>
            <w:tcW w:w="993" w:type="dxa"/>
            <w:tcBorders>
              <w:top w:val="single" w:color="auto" w:sz="6" w:space="0"/>
              <w:left w:val="single" w:color="auto" w:sz="6" w:space="0"/>
              <w:bottom w:val="single" w:color="auto" w:sz="6" w:space="0"/>
              <w:right w:val="single" w:color="auto" w:sz="6" w:space="0"/>
            </w:tcBorders>
          </w:tcPr>
          <w:p w14:paraId="44F85AC0">
            <w:pPr>
              <w:jc w:val="center"/>
              <w:rPr>
                <w:sz w:val="20"/>
              </w:rPr>
            </w:pPr>
            <w:r>
              <w:rPr>
                <w:sz w:val="20"/>
              </w:rPr>
              <w:t>1</w:t>
            </w:r>
          </w:p>
        </w:tc>
        <w:tc>
          <w:tcPr>
            <w:tcW w:w="1134" w:type="dxa"/>
            <w:tcBorders>
              <w:top w:val="single" w:color="auto" w:sz="6" w:space="0"/>
              <w:left w:val="single" w:color="auto" w:sz="6" w:space="0"/>
              <w:bottom w:val="single" w:color="auto" w:sz="6" w:space="0"/>
              <w:right w:val="single" w:color="auto" w:sz="6" w:space="0"/>
            </w:tcBorders>
            <w:vAlign w:val="bottom"/>
          </w:tcPr>
          <w:p w14:paraId="7822EB0A">
            <w:pPr>
              <w:jc w:val="center"/>
              <w:rPr>
                <w:sz w:val="20"/>
              </w:rPr>
            </w:pPr>
            <w:r>
              <w:rPr>
                <w:sz w:val="20"/>
              </w:rPr>
              <w:t>1</w:t>
            </w:r>
          </w:p>
        </w:tc>
      </w:tr>
      <w:tr w14:paraId="61A84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208" w:hRule="atLeast"/>
        </w:trPr>
        <w:tc>
          <w:tcPr>
            <w:tcW w:w="4767" w:type="dxa"/>
            <w:tcBorders>
              <w:top w:val="single" w:color="auto" w:sz="6" w:space="0"/>
              <w:left w:val="single" w:color="auto" w:sz="6" w:space="0"/>
              <w:bottom w:val="single" w:color="auto" w:sz="6" w:space="0"/>
              <w:right w:val="single" w:color="auto" w:sz="6" w:space="0"/>
            </w:tcBorders>
          </w:tcPr>
          <w:p w14:paraId="5A5D8726">
            <w:pPr>
              <w:ind w:left="170"/>
              <w:rPr>
                <w:sz w:val="20"/>
              </w:rPr>
            </w:pPr>
            <w:r>
              <w:rPr>
                <w:sz w:val="20"/>
              </w:rPr>
              <w:t>музыкальные руководители</w:t>
            </w:r>
          </w:p>
        </w:tc>
        <w:tc>
          <w:tcPr>
            <w:tcW w:w="620" w:type="dxa"/>
            <w:tcBorders>
              <w:top w:val="single" w:color="auto" w:sz="6" w:space="0"/>
              <w:left w:val="single" w:color="auto" w:sz="6" w:space="0"/>
              <w:bottom w:val="single" w:color="auto" w:sz="6" w:space="0"/>
              <w:right w:val="single" w:color="auto" w:sz="6" w:space="0"/>
            </w:tcBorders>
            <w:vAlign w:val="center"/>
          </w:tcPr>
          <w:p w14:paraId="0A7BFA9C">
            <w:pPr>
              <w:jc w:val="center"/>
              <w:rPr>
                <w:sz w:val="20"/>
              </w:rPr>
            </w:pPr>
            <w:r>
              <w:rPr>
                <w:sz w:val="20"/>
              </w:rPr>
              <w:t>909</w:t>
            </w:r>
          </w:p>
        </w:tc>
        <w:tc>
          <w:tcPr>
            <w:tcW w:w="709" w:type="dxa"/>
            <w:tcBorders>
              <w:top w:val="single" w:color="auto" w:sz="6" w:space="0"/>
              <w:left w:val="single" w:color="auto" w:sz="6" w:space="0"/>
              <w:bottom w:val="single" w:color="auto" w:sz="6" w:space="0"/>
              <w:right w:val="single" w:color="auto" w:sz="6" w:space="0"/>
            </w:tcBorders>
            <w:vAlign w:val="bottom"/>
          </w:tcPr>
          <w:p w14:paraId="694A0CEF">
            <w:pPr>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6A4E77BE">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7C7A1D23">
            <w:pPr>
              <w:jc w:val="center"/>
              <w:rPr>
                <w:sz w:val="20"/>
              </w:rPr>
            </w:pPr>
          </w:p>
        </w:tc>
        <w:tc>
          <w:tcPr>
            <w:tcW w:w="2552" w:type="dxa"/>
            <w:tcBorders>
              <w:top w:val="single" w:color="auto" w:sz="6" w:space="0"/>
              <w:left w:val="single" w:color="auto" w:sz="6" w:space="0"/>
              <w:bottom w:val="single" w:color="auto" w:sz="6" w:space="0"/>
              <w:right w:val="single" w:color="auto" w:sz="6" w:space="0"/>
            </w:tcBorders>
            <w:vAlign w:val="bottom"/>
          </w:tcPr>
          <w:p w14:paraId="73044184">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5086ADF2">
            <w:pPr>
              <w:jc w:val="center"/>
              <w:rPr>
                <w:sz w:val="20"/>
              </w:rPr>
            </w:pPr>
          </w:p>
        </w:tc>
        <w:tc>
          <w:tcPr>
            <w:tcW w:w="992" w:type="dxa"/>
            <w:tcBorders>
              <w:top w:val="single" w:color="auto" w:sz="6" w:space="0"/>
              <w:left w:val="single" w:color="auto" w:sz="6" w:space="0"/>
              <w:bottom w:val="single" w:color="auto" w:sz="6" w:space="0"/>
              <w:right w:val="single" w:color="auto" w:sz="6" w:space="0"/>
            </w:tcBorders>
          </w:tcPr>
          <w:p w14:paraId="43D72C23">
            <w:pPr>
              <w:jc w:val="center"/>
              <w:rPr>
                <w:sz w:val="20"/>
              </w:rPr>
            </w:pPr>
          </w:p>
        </w:tc>
        <w:tc>
          <w:tcPr>
            <w:tcW w:w="993" w:type="dxa"/>
            <w:tcBorders>
              <w:top w:val="single" w:color="auto" w:sz="6" w:space="0"/>
              <w:left w:val="single" w:color="auto" w:sz="6" w:space="0"/>
              <w:bottom w:val="single" w:color="auto" w:sz="6" w:space="0"/>
              <w:right w:val="single" w:color="auto" w:sz="6" w:space="0"/>
            </w:tcBorders>
          </w:tcPr>
          <w:p w14:paraId="2CD92A12">
            <w:pPr>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7DE82E7A">
            <w:pPr>
              <w:jc w:val="center"/>
              <w:rPr>
                <w:sz w:val="20"/>
              </w:rPr>
            </w:pPr>
          </w:p>
        </w:tc>
      </w:tr>
      <w:tr w14:paraId="42245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198" w:hRule="atLeast"/>
        </w:trPr>
        <w:tc>
          <w:tcPr>
            <w:tcW w:w="4767" w:type="dxa"/>
            <w:tcBorders>
              <w:top w:val="single" w:color="auto" w:sz="6" w:space="0"/>
              <w:left w:val="single" w:color="auto" w:sz="6" w:space="0"/>
              <w:bottom w:val="single" w:color="auto" w:sz="6" w:space="0"/>
              <w:right w:val="single" w:color="auto" w:sz="6" w:space="0"/>
            </w:tcBorders>
          </w:tcPr>
          <w:p w14:paraId="45F690A8">
            <w:pPr>
              <w:ind w:left="170"/>
              <w:rPr>
                <w:sz w:val="20"/>
              </w:rPr>
            </w:pPr>
            <w:r>
              <w:rPr>
                <w:sz w:val="20"/>
              </w:rPr>
              <w:t>инструкторы по физической культуре</w:t>
            </w:r>
          </w:p>
        </w:tc>
        <w:tc>
          <w:tcPr>
            <w:tcW w:w="620" w:type="dxa"/>
            <w:tcBorders>
              <w:top w:val="single" w:color="auto" w:sz="6" w:space="0"/>
              <w:left w:val="single" w:color="auto" w:sz="6" w:space="0"/>
              <w:bottom w:val="single" w:color="auto" w:sz="6" w:space="0"/>
              <w:right w:val="single" w:color="auto" w:sz="6" w:space="0"/>
            </w:tcBorders>
            <w:vAlign w:val="center"/>
          </w:tcPr>
          <w:p w14:paraId="0DD92469">
            <w:pPr>
              <w:jc w:val="center"/>
              <w:rPr>
                <w:sz w:val="20"/>
              </w:rPr>
            </w:pPr>
            <w:r>
              <w:rPr>
                <w:sz w:val="20"/>
              </w:rPr>
              <w:t>910</w:t>
            </w:r>
          </w:p>
        </w:tc>
        <w:tc>
          <w:tcPr>
            <w:tcW w:w="709" w:type="dxa"/>
            <w:tcBorders>
              <w:top w:val="single" w:color="auto" w:sz="6" w:space="0"/>
              <w:left w:val="single" w:color="auto" w:sz="6" w:space="0"/>
              <w:bottom w:val="single" w:color="auto" w:sz="6" w:space="0"/>
              <w:right w:val="single" w:color="auto" w:sz="6" w:space="0"/>
            </w:tcBorders>
            <w:vAlign w:val="bottom"/>
          </w:tcPr>
          <w:p w14:paraId="169E6A90">
            <w:pPr>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37B7BC91">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4562ADD8">
            <w:pPr>
              <w:jc w:val="center"/>
              <w:rPr>
                <w:sz w:val="20"/>
              </w:rPr>
            </w:pPr>
          </w:p>
        </w:tc>
        <w:tc>
          <w:tcPr>
            <w:tcW w:w="2552" w:type="dxa"/>
            <w:tcBorders>
              <w:top w:val="single" w:color="auto" w:sz="6" w:space="0"/>
              <w:left w:val="single" w:color="auto" w:sz="6" w:space="0"/>
              <w:bottom w:val="single" w:color="auto" w:sz="6" w:space="0"/>
              <w:right w:val="single" w:color="auto" w:sz="6" w:space="0"/>
            </w:tcBorders>
            <w:vAlign w:val="bottom"/>
          </w:tcPr>
          <w:p w14:paraId="080D5451">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60BF5637">
            <w:pPr>
              <w:jc w:val="center"/>
              <w:rPr>
                <w:sz w:val="20"/>
              </w:rPr>
            </w:pPr>
          </w:p>
        </w:tc>
        <w:tc>
          <w:tcPr>
            <w:tcW w:w="992" w:type="dxa"/>
            <w:tcBorders>
              <w:top w:val="single" w:color="auto" w:sz="6" w:space="0"/>
              <w:left w:val="single" w:color="auto" w:sz="6" w:space="0"/>
              <w:bottom w:val="single" w:color="auto" w:sz="6" w:space="0"/>
              <w:right w:val="single" w:color="auto" w:sz="6" w:space="0"/>
            </w:tcBorders>
          </w:tcPr>
          <w:p w14:paraId="64600A0D">
            <w:pPr>
              <w:jc w:val="center"/>
              <w:rPr>
                <w:sz w:val="20"/>
              </w:rPr>
            </w:pPr>
          </w:p>
        </w:tc>
        <w:tc>
          <w:tcPr>
            <w:tcW w:w="993" w:type="dxa"/>
            <w:tcBorders>
              <w:top w:val="single" w:color="auto" w:sz="6" w:space="0"/>
              <w:left w:val="single" w:color="auto" w:sz="6" w:space="0"/>
              <w:bottom w:val="single" w:color="auto" w:sz="6" w:space="0"/>
              <w:right w:val="single" w:color="auto" w:sz="6" w:space="0"/>
            </w:tcBorders>
          </w:tcPr>
          <w:p w14:paraId="50672819">
            <w:pPr>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1D1387CC">
            <w:pPr>
              <w:jc w:val="center"/>
              <w:rPr>
                <w:sz w:val="20"/>
              </w:rPr>
            </w:pPr>
          </w:p>
        </w:tc>
      </w:tr>
      <w:tr w14:paraId="3E124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193" w:hRule="atLeast"/>
        </w:trPr>
        <w:tc>
          <w:tcPr>
            <w:tcW w:w="4767" w:type="dxa"/>
            <w:tcBorders>
              <w:top w:val="single" w:color="auto" w:sz="6" w:space="0"/>
              <w:left w:val="single" w:color="auto" w:sz="6" w:space="0"/>
              <w:bottom w:val="single" w:color="auto" w:sz="6" w:space="0"/>
              <w:right w:val="single" w:color="auto" w:sz="6" w:space="0"/>
            </w:tcBorders>
          </w:tcPr>
          <w:p w14:paraId="78267A16">
            <w:pPr>
              <w:ind w:left="170"/>
              <w:rPr>
                <w:sz w:val="20"/>
              </w:rPr>
            </w:pPr>
            <w:r>
              <w:rPr>
                <w:sz w:val="20"/>
              </w:rPr>
              <w:t>учителя-логопеды</w:t>
            </w:r>
          </w:p>
        </w:tc>
        <w:tc>
          <w:tcPr>
            <w:tcW w:w="620" w:type="dxa"/>
            <w:tcBorders>
              <w:top w:val="single" w:color="auto" w:sz="6" w:space="0"/>
              <w:left w:val="single" w:color="auto" w:sz="6" w:space="0"/>
              <w:bottom w:val="single" w:color="auto" w:sz="6" w:space="0"/>
              <w:right w:val="single" w:color="auto" w:sz="6" w:space="0"/>
            </w:tcBorders>
            <w:vAlign w:val="center"/>
          </w:tcPr>
          <w:p w14:paraId="03E71F09">
            <w:pPr>
              <w:jc w:val="center"/>
              <w:rPr>
                <w:sz w:val="20"/>
              </w:rPr>
            </w:pPr>
            <w:r>
              <w:rPr>
                <w:sz w:val="20"/>
              </w:rPr>
              <w:t>911</w:t>
            </w:r>
          </w:p>
        </w:tc>
        <w:tc>
          <w:tcPr>
            <w:tcW w:w="709" w:type="dxa"/>
            <w:tcBorders>
              <w:top w:val="single" w:color="auto" w:sz="6" w:space="0"/>
              <w:left w:val="single" w:color="auto" w:sz="6" w:space="0"/>
              <w:bottom w:val="single" w:color="auto" w:sz="6" w:space="0"/>
              <w:right w:val="single" w:color="auto" w:sz="6" w:space="0"/>
            </w:tcBorders>
            <w:vAlign w:val="bottom"/>
          </w:tcPr>
          <w:p w14:paraId="62F3CC00">
            <w:pPr>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2EC23238">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42CFB559">
            <w:pPr>
              <w:jc w:val="center"/>
              <w:rPr>
                <w:sz w:val="20"/>
              </w:rPr>
            </w:pPr>
          </w:p>
        </w:tc>
        <w:tc>
          <w:tcPr>
            <w:tcW w:w="2552" w:type="dxa"/>
            <w:tcBorders>
              <w:top w:val="single" w:color="auto" w:sz="6" w:space="0"/>
              <w:left w:val="single" w:color="auto" w:sz="6" w:space="0"/>
              <w:bottom w:val="single" w:color="auto" w:sz="6" w:space="0"/>
              <w:right w:val="single" w:color="auto" w:sz="6" w:space="0"/>
            </w:tcBorders>
            <w:vAlign w:val="bottom"/>
          </w:tcPr>
          <w:p w14:paraId="1D2EFEC9">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591D2AE5">
            <w:pPr>
              <w:jc w:val="center"/>
              <w:rPr>
                <w:sz w:val="20"/>
              </w:rPr>
            </w:pPr>
          </w:p>
        </w:tc>
        <w:tc>
          <w:tcPr>
            <w:tcW w:w="992" w:type="dxa"/>
            <w:tcBorders>
              <w:top w:val="single" w:color="auto" w:sz="6" w:space="0"/>
              <w:left w:val="single" w:color="auto" w:sz="6" w:space="0"/>
              <w:bottom w:val="single" w:color="auto" w:sz="6" w:space="0"/>
              <w:right w:val="single" w:color="auto" w:sz="6" w:space="0"/>
            </w:tcBorders>
          </w:tcPr>
          <w:p w14:paraId="0B59140D">
            <w:pPr>
              <w:jc w:val="center"/>
              <w:rPr>
                <w:sz w:val="20"/>
              </w:rPr>
            </w:pPr>
          </w:p>
        </w:tc>
        <w:tc>
          <w:tcPr>
            <w:tcW w:w="993" w:type="dxa"/>
            <w:tcBorders>
              <w:top w:val="single" w:color="auto" w:sz="6" w:space="0"/>
              <w:left w:val="single" w:color="auto" w:sz="6" w:space="0"/>
              <w:bottom w:val="single" w:color="auto" w:sz="6" w:space="0"/>
              <w:right w:val="single" w:color="auto" w:sz="6" w:space="0"/>
            </w:tcBorders>
          </w:tcPr>
          <w:p w14:paraId="30937708">
            <w:pPr>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450D6E5F">
            <w:pPr>
              <w:jc w:val="center"/>
              <w:rPr>
                <w:sz w:val="20"/>
              </w:rPr>
            </w:pPr>
          </w:p>
        </w:tc>
      </w:tr>
      <w:tr w14:paraId="4F3C5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193" w:hRule="atLeast"/>
        </w:trPr>
        <w:tc>
          <w:tcPr>
            <w:tcW w:w="4767" w:type="dxa"/>
            <w:tcBorders>
              <w:top w:val="single" w:color="auto" w:sz="6" w:space="0"/>
              <w:left w:val="single" w:color="auto" w:sz="6" w:space="0"/>
              <w:bottom w:val="single" w:color="auto" w:sz="6" w:space="0"/>
              <w:right w:val="single" w:color="auto" w:sz="6" w:space="0"/>
            </w:tcBorders>
          </w:tcPr>
          <w:p w14:paraId="00E85B43">
            <w:pPr>
              <w:ind w:left="170"/>
              <w:rPr>
                <w:sz w:val="20"/>
              </w:rPr>
            </w:pPr>
            <w:r>
              <w:rPr>
                <w:sz w:val="20"/>
              </w:rPr>
              <w:t>учителя</w:t>
            </w:r>
            <w:r>
              <w:rPr>
                <w:sz w:val="20"/>
                <w:lang w:val="en-US"/>
              </w:rPr>
              <w:t>-</w:t>
            </w:r>
            <w:r>
              <w:rPr>
                <w:sz w:val="20"/>
              </w:rPr>
              <w:t>дефектологи</w:t>
            </w:r>
          </w:p>
        </w:tc>
        <w:tc>
          <w:tcPr>
            <w:tcW w:w="620" w:type="dxa"/>
            <w:tcBorders>
              <w:top w:val="single" w:color="auto" w:sz="6" w:space="0"/>
              <w:left w:val="single" w:color="auto" w:sz="6" w:space="0"/>
              <w:bottom w:val="single" w:color="auto" w:sz="6" w:space="0"/>
              <w:right w:val="single" w:color="auto" w:sz="6" w:space="0"/>
            </w:tcBorders>
            <w:vAlign w:val="center"/>
          </w:tcPr>
          <w:p w14:paraId="0A8936A4">
            <w:pPr>
              <w:jc w:val="center"/>
              <w:rPr>
                <w:sz w:val="20"/>
              </w:rPr>
            </w:pPr>
            <w:r>
              <w:rPr>
                <w:sz w:val="20"/>
              </w:rPr>
              <w:t>912</w:t>
            </w:r>
          </w:p>
        </w:tc>
        <w:tc>
          <w:tcPr>
            <w:tcW w:w="709" w:type="dxa"/>
            <w:tcBorders>
              <w:top w:val="single" w:color="auto" w:sz="6" w:space="0"/>
              <w:left w:val="single" w:color="auto" w:sz="6" w:space="0"/>
              <w:bottom w:val="single" w:color="auto" w:sz="6" w:space="0"/>
              <w:right w:val="single" w:color="auto" w:sz="6" w:space="0"/>
            </w:tcBorders>
            <w:vAlign w:val="bottom"/>
          </w:tcPr>
          <w:p w14:paraId="227271D2">
            <w:pPr>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38AF264A">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735963B4">
            <w:pPr>
              <w:jc w:val="center"/>
              <w:rPr>
                <w:sz w:val="20"/>
              </w:rPr>
            </w:pPr>
          </w:p>
        </w:tc>
        <w:tc>
          <w:tcPr>
            <w:tcW w:w="2552" w:type="dxa"/>
            <w:tcBorders>
              <w:top w:val="single" w:color="auto" w:sz="6" w:space="0"/>
              <w:left w:val="single" w:color="auto" w:sz="6" w:space="0"/>
              <w:bottom w:val="single" w:color="auto" w:sz="6" w:space="0"/>
              <w:right w:val="single" w:color="auto" w:sz="6" w:space="0"/>
            </w:tcBorders>
            <w:vAlign w:val="bottom"/>
          </w:tcPr>
          <w:p w14:paraId="4D7E72E7">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17AC6BED">
            <w:pPr>
              <w:jc w:val="center"/>
              <w:rPr>
                <w:sz w:val="20"/>
              </w:rPr>
            </w:pPr>
          </w:p>
        </w:tc>
        <w:tc>
          <w:tcPr>
            <w:tcW w:w="992" w:type="dxa"/>
            <w:tcBorders>
              <w:top w:val="single" w:color="auto" w:sz="6" w:space="0"/>
              <w:left w:val="single" w:color="auto" w:sz="6" w:space="0"/>
              <w:bottom w:val="single" w:color="auto" w:sz="6" w:space="0"/>
              <w:right w:val="single" w:color="auto" w:sz="6" w:space="0"/>
            </w:tcBorders>
          </w:tcPr>
          <w:p w14:paraId="23CB5076">
            <w:pPr>
              <w:jc w:val="center"/>
              <w:rPr>
                <w:sz w:val="20"/>
              </w:rPr>
            </w:pPr>
          </w:p>
        </w:tc>
        <w:tc>
          <w:tcPr>
            <w:tcW w:w="993" w:type="dxa"/>
            <w:tcBorders>
              <w:top w:val="single" w:color="auto" w:sz="6" w:space="0"/>
              <w:left w:val="single" w:color="auto" w:sz="6" w:space="0"/>
              <w:bottom w:val="single" w:color="auto" w:sz="6" w:space="0"/>
              <w:right w:val="single" w:color="auto" w:sz="6" w:space="0"/>
            </w:tcBorders>
          </w:tcPr>
          <w:p w14:paraId="37980C0D">
            <w:pPr>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3B75B0CD">
            <w:pPr>
              <w:jc w:val="center"/>
              <w:rPr>
                <w:sz w:val="20"/>
              </w:rPr>
            </w:pPr>
          </w:p>
        </w:tc>
      </w:tr>
      <w:tr w14:paraId="36A75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208" w:hRule="atLeast"/>
        </w:trPr>
        <w:tc>
          <w:tcPr>
            <w:tcW w:w="4767" w:type="dxa"/>
            <w:tcBorders>
              <w:top w:val="single" w:color="auto" w:sz="6" w:space="0"/>
              <w:left w:val="single" w:color="auto" w:sz="6" w:space="0"/>
              <w:bottom w:val="single" w:color="auto" w:sz="6" w:space="0"/>
              <w:right w:val="single" w:color="auto" w:sz="6" w:space="0"/>
            </w:tcBorders>
          </w:tcPr>
          <w:p w14:paraId="1AE4C3B7">
            <w:pPr>
              <w:ind w:left="170"/>
              <w:rPr>
                <w:sz w:val="20"/>
              </w:rPr>
            </w:pPr>
            <w:r>
              <w:rPr>
                <w:sz w:val="20"/>
              </w:rPr>
              <w:t>педагоги-психологи</w:t>
            </w:r>
          </w:p>
        </w:tc>
        <w:tc>
          <w:tcPr>
            <w:tcW w:w="620" w:type="dxa"/>
            <w:tcBorders>
              <w:top w:val="single" w:color="auto" w:sz="6" w:space="0"/>
              <w:left w:val="single" w:color="auto" w:sz="6" w:space="0"/>
              <w:bottom w:val="single" w:color="auto" w:sz="6" w:space="0"/>
              <w:right w:val="single" w:color="auto" w:sz="6" w:space="0"/>
            </w:tcBorders>
            <w:vAlign w:val="center"/>
          </w:tcPr>
          <w:p w14:paraId="4CCAB3FC">
            <w:pPr>
              <w:jc w:val="center"/>
              <w:rPr>
                <w:sz w:val="20"/>
              </w:rPr>
            </w:pPr>
            <w:r>
              <w:rPr>
                <w:sz w:val="20"/>
              </w:rPr>
              <w:t>913</w:t>
            </w:r>
          </w:p>
        </w:tc>
        <w:tc>
          <w:tcPr>
            <w:tcW w:w="709" w:type="dxa"/>
            <w:tcBorders>
              <w:top w:val="single" w:color="auto" w:sz="6" w:space="0"/>
              <w:left w:val="single" w:color="auto" w:sz="6" w:space="0"/>
              <w:bottom w:val="single" w:color="auto" w:sz="6" w:space="0"/>
              <w:right w:val="single" w:color="auto" w:sz="6" w:space="0"/>
            </w:tcBorders>
            <w:vAlign w:val="bottom"/>
          </w:tcPr>
          <w:p w14:paraId="4E175BC6">
            <w:pPr>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70C0FFD7">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5ACF1C44">
            <w:pPr>
              <w:jc w:val="center"/>
              <w:rPr>
                <w:sz w:val="20"/>
              </w:rPr>
            </w:pPr>
          </w:p>
        </w:tc>
        <w:tc>
          <w:tcPr>
            <w:tcW w:w="2552" w:type="dxa"/>
            <w:tcBorders>
              <w:top w:val="single" w:color="auto" w:sz="6" w:space="0"/>
              <w:left w:val="single" w:color="auto" w:sz="6" w:space="0"/>
              <w:bottom w:val="single" w:color="auto" w:sz="6" w:space="0"/>
              <w:right w:val="single" w:color="auto" w:sz="6" w:space="0"/>
            </w:tcBorders>
            <w:vAlign w:val="bottom"/>
          </w:tcPr>
          <w:p w14:paraId="383E36A0">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7073885B">
            <w:pPr>
              <w:jc w:val="center"/>
              <w:rPr>
                <w:sz w:val="20"/>
              </w:rPr>
            </w:pPr>
          </w:p>
        </w:tc>
        <w:tc>
          <w:tcPr>
            <w:tcW w:w="992" w:type="dxa"/>
            <w:tcBorders>
              <w:top w:val="single" w:color="auto" w:sz="6" w:space="0"/>
              <w:left w:val="single" w:color="auto" w:sz="6" w:space="0"/>
              <w:bottom w:val="single" w:color="auto" w:sz="6" w:space="0"/>
              <w:right w:val="single" w:color="auto" w:sz="6" w:space="0"/>
            </w:tcBorders>
          </w:tcPr>
          <w:p w14:paraId="6C017D0F">
            <w:pPr>
              <w:jc w:val="center"/>
              <w:rPr>
                <w:sz w:val="20"/>
              </w:rPr>
            </w:pPr>
          </w:p>
        </w:tc>
        <w:tc>
          <w:tcPr>
            <w:tcW w:w="993" w:type="dxa"/>
            <w:tcBorders>
              <w:top w:val="single" w:color="auto" w:sz="6" w:space="0"/>
              <w:left w:val="single" w:color="auto" w:sz="6" w:space="0"/>
              <w:bottom w:val="single" w:color="auto" w:sz="6" w:space="0"/>
              <w:right w:val="single" w:color="auto" w:sz="6" w:space="0"/>
            </w:tcBorders>
          </w:tcPr>
          <w:p w14:paraId="2AB69996">
            <w:pPr>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7E78A271">
            <w:pPr>
              <w:jc w:val="center"/>
              <w:rPr>
                <w:sz w:val="20"/>
              </w:rPr>
            </w:pPr>
          </w:p>
        </w:tc>
      </w:tr>
      <w:tr w14:paraId="12679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193" w:hRule="atLeast"/>
        </w:trPr>
        <w:tc>
          <w:tcPr>
            <w:tcW w:w="4767" w:type="dxa"/>
            <w:tcBorders>
              <w:top w:val="single" w:color="auto" w:sz="6" w:space="0"/>
              <w:left w:val="single" w:color="auto" w:sz="6" w:space="0"/>
              <w:bottom w:val="single" w:color="auto" w:sz="6" w:space="0"/>
              <w:right w:val="single" w:color="auto" w:sz="6" w:space="0"/>
            </w:tcBorders>
          </w:tcPr>
          <w:p w14:paraId="2D6F75EB">
            <w:pPr>
              <w:ind w:left="170"/>
              <w:rPr>
                <w:sz w:val="20"/>
              </w:rPr>
            </w:pPr>
            <w:r>
              <w:rPr>
                <w:sz w:val="20"/>
              </w:rPr>
              <w:t>социальные педагоги</w:t>
            </w:r>
          </w:p>
        </w:tc>
        <w:tc>
          <w:tcPr>
            <w:tcW w:w="620" w:type="dxa"/>
            <w:tcBorders>
              <w:top w:val="single" w:color="auto" w:sz="6" w:space="0"/>
              <w:left w:val="single" w:color="auto" w:sz="6" w:space="0"/>
              <w:bottom w:val="single" w:color="auto" w:sz="6" w:space="0"/>
              <w:right w:val="single" w:color="auto" w:sz="6" w:space="0"/>
            </w:tcBorders>
            <w:vAlign w:val="center"/>
          </w:tcPr>
          <w:p w14:paraId="00685129">
            <w:pPr>
              <w:jc w:val="center"/>
              <w:rPr>
                <w:sz w:val="20"/>
              </w:rPr>
            </w:pPr>
            <w:r>
              <w:rPr>
                <w:sz w:val="20"/>
              </w:rPr>
              <w:t>914</w:t>
            </w:r>
          </w:p>
        </w:tc>
        <w:tc>
          <w:tcPr>
            <w:tcW w:w="709" w:type="dxa"/>
            <w:tcBorders>
              <w:top w:val="single" w:color="auto" w:sz="6" w:space="0"/>
              <w:left w:val="single" w:color="auto" w:sz="6" w:space="0"/>
              <w:bottom w:val="single" w:color="auto" w:sz="6" w:space="0"/>
              <w:right w:val="single" w:color="auto" w:sz="6" w:space="0"/>
            </w:tcBorders>
            <w:vAlign w:val="bottom"/>
          </w:tcPr>
          <w:p w14:paraId="4DE5CB4D">
            <w:pPr>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7680E5F0">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5F4A88AE">
            <w:pPr>
              <w:jc w:val="center"/>
              <w:rPr>
                <w:sz w:val="20"/>
              </w:rPr>
            </w:pPr>
          </w:p>
        </w:tc>
        <w:tc>
          <w:tcPr>
            <w:tcW w:w="2552" w:type="dxa"/>
            <w:tcBorders>
              <w:top w:val="single" w:color="auto" w:sz="6" w:space="0"/>
              <w:left w:val="single" w:color="auto" w:sz="6" w:space="0"/>
              <w:bottom w:val="single" w:color="auto" w:sz="6" w:space="0"/>
              <w:right w:val="single" w:color="auto" w:sz="6" w:space="0"/>
            </w:tcBorders>
            <w:vAlign w:val="bottom"/>
          </w:tcPr>
          <w:p w14:paraId="366D61F9">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546C44BA">
            <w:pPr>
              <w:jc w:val="center"/>
              <w:rPr>
                <w:sz w:val="20"/>
              </w:rPr>
            </w:pPr>
          </w:p>
        </w:tc>
        <w:tc>
          <w:tcPr>
            <w:tcW w:w="992" w:type="dxa"/>
            <w:tcBorders>
              <w:top w:val="single" w:color="auto" w:sz="6" w:space="0"/>
              <w:left w:val="single" w:color="auto" w:sz="6" w:space="0"/>
              <w:bottom w:val="single" w:color="auto" w:sz="6" w:space="0"/>
              <w:right w:val="single" w:color="auto" w:sz="6" w:space="0"/>
            </w:tcBorders>
          </w:tcPr>
          <w:p w14:paraId="694D29B6">
            <w:pPr>
              <w:jc w:val="center"/>
              <w:rPr>
                <w:sz w:val="20"/>
              </w:rPr>
            </w:pPr>
          </w:p>
        </w:tc>
        <w:tc>
          <w:tcPr>
            <w:tcW w:w="993" w:type="dxa"/>
            <w:tcBorders>
              <w:top w:val="single" w:color="auto" w:sz="6" w:space="0"/>
              <w:left w:val="single" w:color="auto" w:sz="6" w:space="0"/>
              <w:bottom w:val="single" w:color="auto" w:sz="6" w:space="0"/>
              <w:right w:val="single" w:color="auto" w:sz="6" w:space="0"/>
            </w:tcBorders>
          </w:tcPr>
          <w:p w14:paraId="4A52C91D">
            <w:pPr>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59B84E8E">
            <w:pPr>
              <w:jc w:val="center"/>
              <w:rPr>
                <w:sz w:val="20"/>
              </w:rPr>
            </w:pPr>
          </w:p>
        </w:tc>
      </w:tr>
      <w:tr w14:paraId="73DD4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193" w:hRule="atLeast"/>
        </w:trPr>
        <w:tc>
          <w:tcPr>
            <w:tcW w:w="4767" w:type="dxa"/>
            <w:tcBorders>
              <w:top w:val="single" w:color="auto" w:sz="6" w:space="0"/>
              <w:left w:val="single" w:color="auto" w:sz="6" w:space="0"/>
              <w:bottom w:val="single" w:color="auto" w:sz="6" w:space="0"/>
              <w:right w:val="single" w:color="auto" w:sz="6" w:space="0"/>
            </w:tcBorders>
          </w:tcPr>
          <w:p w14:paraId="0DF875A0">
            <w:pPr>
              <w:ind w:left="170"/>
              <w:rPr>
                <w:sz w:val="20"/>
              </w:rPr>
            </w:pPr>
            <w:r>
              <w:rPr>
                <w:sz w:val="20"/>
              </w:rPr>
              <w:t>педагоги-организаторы</w:t>
            </w:r>
          </w:p>
        </w:tc>
        <w:tc>
          <w:tcPr>
            <w:tcW w:w="620" w:type="dxa"/>
            <w:tcBorders>
              <w:top w:val="single" w:color="auto" w:sz="6" w:space="0"/>
              <w:left w:val="single" w:color="auto" w:sz="6" w:space="0"/>
              <w:bottom w:val="single" w:color="auto" w:sz="6" w:space="0"/>
              <w:right w:val="single" w:color="auto" w:sz="6" w:space="0"/>
            </w:tcBorders>
            <w:vAlign w:val="center"/>
          </w:tcPr>
          <w:p w14:paraId="569FF610">
            <w:pPr>
              <w:jc w:val="center"/>
              <w:rPr>
                <w:sz w:val="20"/>
              </w:rPr>
            </w:pPr>
            <w:r>
              <w:rPr>
                <w:sz w:val="20"/>
              </w:rPr>
              <w:t>915</w:t>
            </w:r>
          </w:p>
        </w:tc>
        <w:tc>
          <w:tcPr>
            <w:tcW w:w="709" w:type="dxa"/>
            <w:tcBorders>
              <w:top w:val="single" w:color="auto" w:sz="6" w:space="0"/>
              <w:left w:val="single" w:color="auto" w:sz="6" w:space="0"/>
              <w:bottom w:val="single" w:color="auto" w:sz="6" w:space="0"/>
              <w:right w:val="single" w:color="auto" w:sz="6" w:space="0"/>
            </w:tcBorders>
            <w:vAlign w:val="bottom"/>
          </w:tcPr>
          <w:p w14:paraId="1F22635B">
            <w:pPr>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3BA20D57">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0333145C">
            <w:pPr>
              <w:jc w:val="center"/>
              <w:rPr>
                <w:sz w:val="20"/>
              </w:rPr>
            </w:pPr>
          </w:p>
        </w:tc>
        <w:tc>
          <w:tcPr>
            <w:tcW w:w="2552" w:type="dxa"/>
            <w:tcBorders>
              <w:top w:val="single" w:color="auto" w:sz="6" w:space="0"/>
              <w:left w:val="single" w:color="auto" w:sz="6" w:space="0"/>
              <w:bottom w:val="single" w:color="auto" w:sz="6" w:space="0"/>
              <w:right w:val="single" w:color="auto" w:sz="6" w:space="0"/>
            </w:tcBorders>
            <w:vAlign w:val="bottom"/>
          </w:tcPr>
          <w:p w14:paraId="58568036">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15CC58FD">
            <w:pPr>
              <w:jc w:val="center"/>
              <w:rPr>
                <w:sz w:val="20"/>
              </w:rPr>
            </w:pPr>
          </w:p>
        </w:tc>
        <w:tc>
          <w:tcPr>
            <w:tcW w:w="992" w:type="dxa"/>
            <w:tcBorders>
              <w:top w:val="single" w:color="auto" w:sz="6" w:space="0"/>
              <w:left w:val="single" w:color="auto" w:sz="6" w:space="0"/>
              <w:bottom w:val="single" w:color="auto" w:sz="6" w:space="0"/>
              <w:right w:val="single" w:color="auto" w:sz="6" w:space="0"/>
            </w:tcBorders>
          </w:tcPr>
          <w:p w14:paraId="39FF65AC">
            <w:pPr>
              <w:jc w:val="center"/>
              <w:rPr>
                <w:sz w:val="20"/>
              </w:rPr>
            </w:pPr>
          </w:p>
        </w:tc>
        <w:tc>
          <w:tcPr>
            <w:tcW w:w="993" w:type="dxa"/>
            <w:tcBorders>
              <w:top w:val="single" w:color="auto" w:sz="6" w:space="0"/>
              <w:left w:val="single" w:color="auto" w:sz="6" w:space="0"/>
              <w:bottom w:val="single" w:color="auto" w:sz="6" w:space="0"/>
              <w:right w:val="single" w:color="auto" w:sz="6" w:space="0"/>
            </w:tcBorders>
          </w:tcPr>
          <w:p w14:paraId="05F92FA7">
            <w:pPr>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2D33C3C1">
            <w:pPr>
              <w:jc w:val="center"/>
              <w:rPr>
                <w:sz w:val="20"/>
              </w:rPr>
            </w:pPr>
          </w:p>
        </w:tc>
      </w:tr>
      <w:tr w14:paraId="6DC2A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767" w:type="dxa"/>
            <w:tcBorders>
              <w:top w:val="single" w:color="auto" w:sz="6" w:space="0"/>
              <w:left w:val="single" w:color="auto" w:sz="6" w:space="0"/>
              <w:bottom w:val="single" w:color="auto" w:sz="6" w:space="0"/>
              <w:right w:val="single" w:color="auto" w:sz="6" w:space="0"/>
            </w:tcBorders>
          </w:tcPr>
          <w:p w14:paraId="27D1321D">
            <w:pPr>
              <w:ind w:left="170"/>
              <w:rPr>
                <w:sz w:val="20"/>
              </w:rPr>
            </w:pPr>
            <w:r>
              <w:rPr>
                <w:sz w:val="20"/>
              </w:rPr>
              <w:t>учителя иностранных языков</w:t>
            </w:r>
          </w:p>
        </w:tc>
        <w:tc>
          <w:tcPr>
            <w:tcW w:w="620" w:type="dxa"/>
            <w:tcBorders>
              <w:top w:val="single" w:color="auto" w:sz="6" w:space="0"/>
              <w:left w:val="single" w:color="auto" w:sz="6" w:space="0"/>
              <w:bottom w:val="single" w:color="auto" w:sz="6" w:space="0"/>
              <w:right w:val="single" w:color="auto" w:sz="6" w:space="0"/>
            </w:tcBorders>
            <w:vAlign w:val="center"/>
          </w:tcPr>
          <w:p w14:paraId="30094EB7">
            <w:pPr>
              <w:jc w:val="center"/>
              <w:rPr>
                <w:sz w:val="20"/>
              </w:rPr>
            </w:pPr>
            <w:r>
              <w:rPr>
                <w:sz w:val="20"/>
              </w:rPr>
              <w:t>916</w:t>
            </w:r>
          </w:p>
        </w:tc>
        <w:tc>
          <w:tcPr>
            <w:tcW w:w="709" w:type="dxa"/>
            <w:tcBorders>
              <w:top w:val="single" w:color="auto" w:sz="6" w:space="0"/>
              <w:left w:val="single" w:color="auto" w:sz="6" w:space="0"/>
              <w:bottom w:val="single" w:color="auto" w:sz="6" w:space="0"/>
              <w:right w:val="single" w:color="auto" w:sz="6" w:space="0"/>
            </w:tcBorders>
            <w:vAlign w:val="bottom"/>
          </w:tcPr>
          <w:p w14:paraId="74B7D71D">
            <w:pPr>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7BEB7DE3">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7DBE1096">
            <w:pPr>
              <w:jc w:val="center"/>
              <w:rPr>
                <w:sz w:val="20"/>
              </w:rPr>
            </w:pPr>
          </w:p>
        </w:tc>
        <w:tc>
          <w:tcPr>
            <w:tcW w:w="2552" w:type="dxa"/>
            <w:tcBorders>
              <w:top w:val="single" w:color="auto" w:sz="6" w:space="0"/>
              <w:left w:val="single" w:color="auto" w:sz="6" w:space="0"/>
              <w:bottom w:val="single" w:color="auto" w:sz="6" w:space="0"/>
              <w:right w:val="single" w:color="auto" w:sz="6" w:space="0"/>
            </w:tcBorders>
            <w:vAlign w:val="bottom"/>
          </w:tcPr>
          <w:p w14:paraId="0017F939">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4FBBAF22">
            <w:pPr>
              <w:jc w:val="center"/>
              <w:rPr>
                <w:sz w:val="20"/>
              </w:rPr>
            </w:pPr>
          </w:p>
        </w:tc>
        <w:tc>
          <w:tcPr>
            <w:tcW w:w="992" w:type="dxa"/>
            <w:tcBorders>
              <w:top w:val="single" w:color="auto" w:sz="6" w:space="0"/>
              <w:left w:val="single" w:color="auto" w:sz="6" w:space="0"/>
              <w:bottom w:val="single" w:color="auto" w:sz="6" w:space="0"/>
              <w:right w:val="single" w:color="auto" w:sz="6" w:space="0"/>
            </w:tcBorders>
          </w:tcPr>
          <w:p w14:paraId="27556685">
            <w:pPr>
              <w:jc w:val="center"/>
              <w:rPr>
                <w:sz w:val="20"/>
              </w:rPr>
            </w:pPr>
          </w:p>
        </w:tc>
        <w:tc>
          <w:tcPr>
            <w:tcW w:w="993" w:type="dxa"/>
            <w:tcBorders>
              <w:top w:val="single" w:color="auto" w:sz="6" w:space="0"/>
              <w:left w:val="single" w:color="auto" w:sz="6" w:space="0"/>
              <w:bottom w:val="single" w:color="auto" w:sz="6" w:space="0"/>
              <w:right w:val="single" w:color="auto" w:sz="6" w:space="0"/>
            </w:tcBorders>
          </w:tcPr>
          <w:p w14:paraId="590897FE">
            <w:pPr>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4CEBE991">
            <w:pPr>
              <w:jc w:val="center"/>
              <w:rPr>
                <w:sz w:val="20"/>
              </w:rPr>
            </w:pPr>
          </w:p>
        </w:tc>
      </w:tr>
      <w:tr w14:paraId="03793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148" w:hRule="atLeast"/>
        </w:trPr>
        <w:tc>
          <w:tcPr>
            <w:tcW w:w="4767" w:type="dxa"/>
            <w:tcBorders>
              <w:top w:val="single" w:color="auto" w:sz="6" w:space="0"/>
              <w:left w:val="single" w:color="auto" w:sz="6" w:space="0"/>
              <w:bottom w:val="single" w:color="auto" w:sz="6" w:space="0"/>
              <w:right w:val="single" w:color="auto" w:sz="6" w:space="0"/>
            </w:tcBorders>
          </w:tcPr>
          <w:p w14:paraId="03706E77">
            <w:pPr>
              <w:ind w:left="170"/>
              <w:rPr>
                <w:sz w:val="20"/>
              </w:rPr>
            </w:pPr>
            <w:r>
              <w:rPr>
                <w:sz w:val="20"/>
              </w:rPr>
              <w:t>педагоги дополнительного образования</w:t>
            </w:r>
          </w:p>
        </w:tc>
        <w:tc>
          <w:tcPr>
            <w:tcW w:w="620" w:type="dxa"/>
            <w:tcBorders>
              <w:top w:val="single" w:color="auto" w:sz="6" w:space="0"/>
              <w:left w:val="single" w:color="auto" w:sz="6" w:space="0"/>
              <w:bottom w:val="single" w:color="auto" w:sz="6" w:space="0"/>
              <w:right w:val="single" w:color="auto" w:sz="6" w:space="0"/>
            </w:tcBorders>
            <w:vAlign w:val="center"/>
          </w:tcPr>
          <w:p w14:paraId="367615F9">
            <w:pPr>
              <w:jc w:val="center"/>
              <w:rPr>
                <w:sz w:val="20"/>
              </w:rPr>
            </w:pPr>
            <w:r>
              <w:rPr>
                <w:sz w:val="20"/>
              </w:rPr>
              <w:t>917</w:t>
            </w:r>
          </w:p>
        </w:tc>
        <w:tc>
          <w:tcPr>
            <w:tcW w:w="709" w:type="dxa"/>
            <w:tcBorders>
              <w:top w:val="single" w:color="auto" w:sz="6" w:space="0"/>
              <w:left w:val="single" w:color="auto" w:sz="6" w:space="0"/>
              <w:bottom w:val="single" w:color="auto" w:sz="6" w:space="0"/>
              <w:right w:val="single" w:color="auto" w:sz="6" w:space="0"/>
            </w:tcBorders>
            <w:vAlign w:val="bottom"/>
          </w:tcPr>
          <w:p w14:paraId="0ABD24BF">
            <w:pPr>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0D0CD9CA">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36F1ADA1">
            <w:pPr>
              <w:jc w:val="center"/>
              <w:rPr>
                <w:sz w:val="20"/>
              </w:rPr>
            </w:pPr>
          </w:p>
        </w:tc>
        <w:tc>
          <w:tcPr>
            <w:tcW w:w="2552" w:type="dxa"/>
            <w:tcBorders>
              <w:top w:val="single" w:color="auto" w:sz="6" w:space="0"/>
              <w:left w:val="single" w:color="auto" w:sz="6" w:space="0"/>
              <w:bottom w:val="single" w:color="auto" w:sz="6" w:space="0"/>
              <w:right w:val="single" w:color="auto" w:sz="6" w:space="0"/>
            </w:tcBorders>
            <w:vAlign w:val="bottom"/>
          </w:tcPr>
          <w:p w14:paraId="7AEC60A6">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6C65B6D8">
            <w:pPr>
              <w:jc w:val="center"/>
              <w:rPr>
                <w:sz w:val="20"/>
              </w:rPr>
            </w:pPr>
          </w:p>
        </w:tc>
        <w:tc>
          <w:tcPr>
            <w:tcW w:w="992" w:type="dxa"/>
            <w:tcBorders>
              <w:top w:val="single" w:color="auto" w:sz="6" w:space="0"/>
              <w:left w:val="single" w:color="auto" w:sz="6" w:space="0"/>
              <w:bottom w:val="single" w:color="auto" w:sz="6" w:space="0"/>
              <w:right w:val="single" w:color="auto" w:sz="6" w:space="0"/>
            </w:tcBorders>
          </w:tcPr>
          <w:p w14:paraId="66CD0C17">
            <w:pPr>
              <w:jc w:val="center"/>
              <w:rPr>
                <w:sz w:val="20"/>
              </w:rPr>
            </w:pPr>
          </w:p>
        </w:tc>
        <w:tc>
          <w:tcPr>
            <w:tcW w:w="993" w:type="dxa"/>
            <w:tcBorders>
              <w:top w:val="single" w:color="auto" w:sz="6" w:space="0"/>
              <w:left w:val="single" w:color="auto" w:sz="6" w:space="0"/>
              <w:bottom w:val="single" w:color="auto" w:sz="6" w:space="0"/>
              <w:right w:val="single" w:color="auto" w:sz="6" w:space="0"/>
            </w:tcBorders>
          </w:tcPr>
          <w:p w14:paraId="33F970B8">
            <w:pPr>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75F90913">
            <w:pPr>
              <w:jc w:val="center"/>
              <w:rPr>
                <w:sz w:val="20"/>
              </w:rPr>
            </w:pPr>
          </w:p>
        </w:tc>
      </w:tr>
      <w:tr w14:paraId="60C33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208" w:hRule="atLeast"/>
        </w:trPr>
        <w:tc>
          <w:tcPr>
            <w:tcW w:w="4767" w:type="dxa"/>
            <w:tcBorders>
              <w:top w:val="single" w:color="auto" w:sz="6" w:space="0"/>
              <w:left w:val="single" w:color="auto" w:sz="6" w:space="0"/>
              <w:bottom w:val="single" w:color="auto" w:sz="6" w:space="0"/>
              <w:right w:val="single" w:color="auto" w:sz="6" w:space="0"/>
            </w:tcBorders>
          </w:tcPr>
          <w:p w14:paraId="1F9F81BA">
            <w:pPr>
              <w:ind w:left="170"/>
              <w:rPr>
                <w:sz w:val="20"/>
              </w:rPr>
            </w:pPr>
            <w:r>
              <w:rPr>
                <w:sz w:val="20"/>
              </w:rPr>
              <w:t>другие педагогические работники</w:t>
            </w:r>
          </w:p>
        </w:tc>
        <w:tc>
          <w:tcPr>
            <w:tcW w:w="620" w:type="dxa"/>
            <w:tcBorders>
              <w:top w:val="single" w:color="auto" w:sz="6" w:space="0"/>
              <w:left w:val="single" w:color="auto" w:sz="6" w:space="0"/>
              <w:bottom w:val="single" w:color="auto" w:sz="6" w:space="0"/>
              <w:right w:val="single" w:color="auto" w:sz="6" w:space="0"/>
            </w:tcBorders>
            <w:vAlign w:val="center"/>
          </w:tcPr>
          <w:p w14:paraId="63997B73">
            <w:pPr>
              <w:jc w:val="center"/>
              <w:rPr>
                <w:sz w:val="20"/>
              </w:rPr>
            </w:pPr>
            <w:r>
              <w:rPr>
                <w:sz w:val="20"/>
              </w:rPr>
              <w:t>918</w:t>
            </w:r>
          </w:p>
        </w:tc>
        <w:tc>
          <w:tcPr>
            <w:tcW w:w="709" w:type="dxa"/>
            <w:tcBorders>
              <w:top w:val="single" w:color="auto" w:sz="6" w:space="0"/>
              <w:left w:val="single" w:color="auto" w:sz="6" w:space="0"/>
              <w:bottom w:val="single" w:color="auto" w:sz="6" w:space="0"/>
              <w:right w:val="single" w:color="auto" w:sz="6" w:space="0"/>
            </w:tcBorders>
            <w:vAlign w:val="bottom"/>
          </w:tcPr>
          <w:p w14:paraId="361E5923">
            <w:pPr>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3A0AD8DA">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2965B5E9">
            <w:pPr>
              <w:jc w:val="center"/>
              <w:rPr>
                <w:sz w:val="20"/>
              </w:rPr>
            </w:pPr>
          </w:p>
        </w:tc>
        <w:tc>
          <w:tcPr>
            <w:tcW w:w="2552" w:type="dxa"/>
            <w:tcBorders>
              <w:top w:val="single" w:color="auto" w:sz="6" w:space="0"/>
              <w:left w:val="single" w:color="auto" w:sz="6" w:space="0"/>
              <w:bottom w:val="single" w:color="auto" w:sz="6" w:space="0"/>
              <w:right w:val="single" w:color="auto" w:sz="6" w:space="0"/>
            </w:tcBorders>
            <w:vAlign w:val="bottom"/>
          </w:tcPr>
          <w:p w14:paraId="1CA603CD">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3FAAB321">
            <w:pPr>
              <w:jc w:val="center"/>
              <w:rPr>
                <w:sz w:val="20"/>
              </w:rPr>
            </w:pPr>
          </w:p>
        </w:tc>
        <w:tc>
          <w:tcPr>
            <w:tcW w:w="992" w:type="dxa"/>
            <w:tcBorders>
              <w:top w:val="single" w:color="auto" w:sz="6" w:space="0"/>
              <w:left w:val="single" w:color="auto" w:sz="6" w:space="0"/>
              <w:bottom w:val="single" w:color="auto" w:sz="6" w:space="0"/>
              <w:right w:val="single" w:color="auto" w:sz="6" w:space="0"/>
            </w:tcBorders>
          </w:tcPr>
          <w:p w14:paraId="67315CD2">
            <w:pPr>
              <w:jc w:val="center"/>
              <w:rPr>
                <w:sz w:val="20"/>
              </w:rPr>
            </w:pPr>
          </w:p>
        </w:tc>
        <w:tc>
          <w:tcPr>
            <w:tcW w:w="993" w:type="dxa"/>
            <w:tcBorders>
              <w:top w:val="single" w:color="auto" w:sz="6" w:space="0"/>
              <w:left w:val="single" w:color="auto" w:sz="6" w:space="0"/>
              <w:bottom w:val="single" w:color="auto" w:sz="6" w:space="0"/>
              <w:right w:val="single" w:color="auto" w:sz="6" w:space="0"/>
            </w:tcBorders>
          </w:tcPr>
          <w:p w14:paraId="48673CA3">
            <w:pPr>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7D1FB903">
            <w:pPr>
              <w:jc w:val="center"/>
              <w:rPr>
                <w:sz w:val="20"/>
              </w:rPr>
            </w:pPr>
          </w:p>
        </w:tc>
      </w:tr>
      <w:tr w14:paraId="032C8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208" w:hRule="atLeast"/>
        </w:trPr>
        <w:tc>
          <w:tcPr>
            <w:tcW w:w="4767" w:type="dxa"/>
            <w:tcBorders>
              <w:top w:val="single" w:color="auto" w:sz="6" w:space="0"/>
              <w:left w:val="single" w:color="auto" w:sz="6" w:space="0"/>
              <w:bottom w:val="single" w:color="auto" w:sz="6" w:space="0"/>
              <w:right w:val="single" w:color="auto" w:sz="6" w:space="0"/>
            </w:tcBorders>
          </w:tcPr>
          <w:p w14:paraId="3F5425F3">
            <w:pPr>
              <w:rPr>
                <w:sz w:val="20"/>
              </w:rPr>
            </w:pPr>
            <w:r>
              <w:rPr>
                <w:sz w:val="20"/>
              </w:rPr>
              <w:t>Учебно-вспомогательный персонал – всего</w:t>
            </w:r>
          </w:p>
        </w:tc>
        <w:tc>
          <w:tcPr>
            <w:tcW w:w="620" w:type="dxa"/>
            <w:tcBorders>
              <w:top w:val="single" w:color="auto" w:sz="6" w:space="0"/>
              <w:left w:val="single" w:color="auto" w:sz="6" w:space="0"/>
              <w:bottom w:val="single" w:color="auto" w:sz="6" w:space="0"/>
              <w:right w:val="single" w:color="auto" w:sz="6" w:space="0"/>
            </w:tcBorders>
            <w:vAlign w:val="center"/>
          </w:tcPr>
          <w:p w14:paraId="243BEC52">
            <w:pPr>
              <w:jc w:val="center"/>
              <w:rPr>
                <w:sz w:val="20"/>
              </w:rPr>
            </w:pPr>
            <w:r>
              <w:rPr>
                <w:sz w:val="20"/>
              </w:rPr>
              <w:t>919</w:t>
            </w:r>
          </w:p>
        </w:tc>
        <w:tc>
          <w:tcPr>
            <w:tcW w:w="709" w:type="dxa"/>
            <w:tcBorders>
              <w:top w:val="single" w:color="auto" w:sz="6" w:space="0"/>
              <w:left w:val="single" w:color="auto" w:sz="6" w:space="0"/>
              <w:bottom w:val="single" w:color="auto" w:sz="6" w:space="0"/>
              <w:right w:val="single" w:color="auto" w:sz="6" w:space="0"/>
            </w:tcBorders>
            <w:vAlign w:val="bottom"/>
          </w:tcPr>
          <w:p w14:paraId="444AF45A">
            <w:pPr>
              <w:jc w:val="center"/>
              <w:rPr>
                <w:sz w:val="20"/>
              </w:rPr>
            </w:pPr>
            <w:r>
              <w:rPr>
                <w:sz w:val="20"/>
              </w:rPr>
              <w:t>3</w:t>
            </w:r>
          </w:p>
        </w:tc>
        <w:tc>
          <w:tcPr>
            <w:tcW w:w="850" w:type="dxa"/>
            <w:tcBorders>
              <w:top w:val="single" w:color="auto" w:sz="6" w:space="0"/>
              <w:left w:val="single" w:color="auto" w:sz="6" w:space="0"/>
              <w:bottom w:val="single" w:color="auto" w:sz="6" w:space="0"/>
              <w:right w:val="single" w:color="auto" w:sz="6" w:space="0"/>
            </w:tcBorders>
            <w:vAlign w:val="bottom"/>
          </w:tcPr>
          <w:p w14:paraId="219CE2FD">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5E1A75D3">
            <w:pPr>
              <w:jc w:val="center"/>
              <w:rPr>
                <w:sz w:val="20"/>
              </w:rPr>
            </w:pPr>
          </w:p>
        </w:tc>
        <w:tc>
          <w:tcPr>
            <w:tcW w:w="2552" w:type="dxa"/>
            <w:tcBorders>
              <w:top w:val="single" w:color="auto" w:sz="6" w:space="0"/>
              <w:left w:val="single" w:color="auto" w:sz="6" w:space="0"/>
              <w:bottom w:val="single" w:color="auto" w:sz="6" w:space="0"/>
              <w:right w:val="single" w:color="auto" w:sz="6" w:space="0"/>
            </w:tcBorders>
            <w:vAlign w:val="bottom"/>
          </w:tcPr>
          <w:p w14:paraId="134FE6D5">
            <w:pPr>
              <w:jc w:val="center"/>
              <w:rPr>
                <w:sz w:val="20"/>
              </w:rPr>
            </w:pPr>
            <w:r>
              <w:rPr>
                <w:sz w:val="20"/>
              </w:rPr>
              <w:t>3</w:t>
            </w:r>
          </w:p>
        </w:tc>
        <w:tc>
          <w:tcPr>
            <w:tcW w:w="1559" w:type="dxa"/>
            <w:tcBorders>
              <w:top w:val="single" w:color="auto" w:sz="6" w:space="0"/>
              <w:left w:val="single" w:color="auto" w:sz="6" w:space="0"/>
              <w:bottom w:val="single" w:color="auto" w:sz="6" w:space="0"/>
              <w:right w:val="single" w:color="auto" w:sz="6" w:space="0"/>
            </w:tcBorders>
            <w:vAlign w:val="bottom"/>
          </w:tcPr>
          <w:p w14:paraId="6598BBBC">
            <w:pPr>
              <w:jc w:val="center"/>
              <w:rPr>
                <w:sz w:val="20"/>
              </w:rPr>
            </w:pPr>
          </w:p>
        </w:tc>
        <w:tc>
          <w:tcPr>
            <w:tcW w:w="992" w:type="dxa"/>
            <w:tcBorders>
              <w:top w:val="single" w:color="auto" w:sz="6" w:space="0"/>
              <w:left w:val="single" w:color="auto" w:sz="6" w:space="0"/>
              <w:bottom w:val="single" w:color="auto" w:sz="6" w:space="0"/>
              <w:right w:val="single" w:color="auto" w:sz="6" w:space="0"/>
            </w:tcBorders>
            <w:vAlign w:val="bottom"/>
          </w:tcPr>
          <w:p w14:paraId="4F43C70C">
            <w:pPr>
              <w:jc w:val="center"/>
              <w:rPr>
                <w:sz w:val="20"/>
              </w:rPr>
            </w:pPr>
            <w:r>
              <w:rPr>
                <w:sz w:val="20"/>
              </w:rPr>
              <w:t>Х</w:t>
            </w:r>
          </w:p>
        </w:tc>
        <w:tc>
          <w:tcPr>
            <w:tcW w:w="993" w:type="dxa"/>
            <w:tcBorders>
              <w:top w:val="single" w:color="auto" w:sz="6" w:space="0"/>
              <w:left w:val="single" w:color="auto" w:sz="6" w:space="0"/>
              <w:bottom w:val="single" w:color="auto" w:sz="6" w:space="0"/>
              <w:right w:val="single" w:color="auto" w:sz="6" w:space="0"/>
            </w:tcBorders>
            <w:vAlign w:val="bottom"/>
          </w:tcPr>
          <w:p w14:paraId="468D8698">
            <w:pPr>
              <w:jc w:val="center"/>
              <w:rPr>
                <w:sz w:val="20"/>
              </w:rPr>
            </w:pPr>
            <w:r>
              <w:rPr>
                <w:sz w:val="20"/>
              </w:rPr>
              <w:t>Х</w:t>
            </w:r>
          </w:p>
        </w:tc>
        <w:tc>
          <w:tcPr>
            <w:tcW w:w="1134" w:type="dxa"/>
            <w:tcBorders>
              <w:top w:val="single" w:color="auto" w:sz="6" w:space="0"/>
              <w:left w:val="single" w:color="auto" w:sz="6" w:space="0"/>
              <w:bottom w:val="single" w:color="auto" w:sz="6" w:space="0"/>
              <w:right w:val="single" w:color="auto" w:sz="6" w:space="0"/>
            </w:tcBorders>
            <w:vAlign w:val="bottom"/>
          </w:tcPr>
          <w:p w14:paraId="11683227">
            <w:pPr>
              <w:jc w:val="center"/>
              <w:rPr>
                <w:sz w:val="20"/>
              </w:rPr>
            </w:pPr>
          </w:p>
        </w:tc>
      </w:tr>
      <w:tr w14:paraId="31744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208" w:hRule="atLeast"/>
        </w:trPr>
        <w:tc>
          <w:tcPr>
            <w:tcW w:w="4767" w:type="dxa"/>
            <w:tcBorders>
              <w:top w:val="single" w:color="auto" w:sz="6" w:space="0"/>
              <w:left w:val="single" w:color="auto" w:sz="6" w:space="0"/>
              <w:bottom w:val="single" w:color="auto" w:sz="6" w:space="0"/>
              <w:right w:val="single" w:color="auto" w:sz="6" w:space="0"/>
            </w:tcBorders>
          </w:tcPr>
          <w:p w14:paraId="75BBF329">
            <w:pPr>
              <w:rPr>
                <w:sz w:val="20"/>
              </w:rPr>
            </w:pPr>
            <w:r>
              <w:rPr>
                <w:sz w:val="20"/>
              </w:rPr>
              <w:t xml:space="preserve">  из них: младший воспитатель</w:t>
            </w:r>
          </w:p>
        </w:tc>
        <w:tc>
          <w:tcPr>
            <w:tcW w:w="620" w:type="dxa"/>
            <w:tcBorders>
              <w:top w:val="single" w:color="auto" w:sz="6" w:space="0"/>
              <w:left w:val="single" w:color="auto" w:sz="6" w:space="0"/>
              <w:bottom w:val="single" w:color="auto" w:sz="6" w:space="0"/>
              <w:right w:val="single" w:color="auto" w:sz="6" w:space="0"/>
            </w:tcBorders>
            <w:vAlign w:val="center"/>
          </w:tcPr>
          <w:p w14:paraId="5849CF13">
            <w:pPr>
              <w:jc w:val="center"/>
              <w:rPr>
                <w:sz w:val="20"/>
              </w:rPr>
            </w:pPr>
            <w:r>
              <w:rPr>
                <w:sz w:val="20"/>
              </w:rPr>
              <w:t>920</w:t>
            </w:r>
          </w:p>
        </w:tc>
        <w:tc>
          <w:tcPr>
            <w:tcW w:w="709" w:type="dxa"/>
            <w:tcBorders>
              <w:top w:val="single" w:color="auto" w:sz="6" w:space="0"/>
              <w:left w:val="single" w:color="auto" w:sz="6" w:space="0"/>
              <w:bottom w:val="single" w:color="auto" w:sz="6" w:space="0"/>
              <w:right w:val="single" w:color="auto" w:sz="6" w:space="0"/>
            </w:tcBorders>
            <w:vAlign w:val="bottom"/>
          </w:tcPr>
          <w:p w14:paraId="72151703">
            <w:pPr>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02A9B6C9">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02AF363D">
            <w:pPr>
              <w:jc w:val="center"/>
              <w:rPr>
                <w:sz w:val="20"/>
              </w:rPr>
            </w:pPr>
          </w:p>
        </w:tc>
        <w:tc>
          <w:tcPr>
            <w:tcW w:w="2552" w:type="dxa"/>
            <w:tcBorders>
              <w:top w:val="single" w:color="auto" w:sz="6" w:space="0"/>
              <w:left w:val="single" w:color="auto" w:sz="6" w:space="0"/>
              <w:bottom w:val="single" w:color="auto" w:sz="6" w:space="0"/>
              <w:right w:val="single" w:color="auto" w:sz="6" w:space="0"/>
            </w:tcBorders>
            <w:vAlign w:val="bottom"/>
          </w:tcPr>
          <w:p w14:paraId="1DC15F4A">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1A76F34E">
            <w:pPr>
              <w:jc w:val="center"/>
              <w:rPr>
                <w:sz w:val="20"/>
              </w:rPr>
            </w:pPr>
          </w:p>
        </w:tc>
        <w:tc>
          <w:tcPr>
            <w:tcW w:w="992" w:type="dxa"/>
            <w:tcBorders>
              <w:top w:val="single" w:color="auto" w:sz="6" w:space="0"/>
              <w:left w:val="single" w:color="auto" w:sz="6" w:space="0"/>
              <w:bottom w:val="single" w:color="auto" w:sz="6" w:space="0"/>
              <w:right w:val="single" w:color="auto" w:sz="6" w:space="0"/>
            </w:tcBorders>
            <w:vAlign w:val="bottom"/>
          </w:tcPr>
          <w:p w14:paraId="1B583533">
            <w:pPr>
              <w:jc w:val="center"/>
              <w:rPr>
                <w:sz w:val="20"/>
              </w:rPr>
            </w:pPr>
            <w:r>
              <w:rPr>
                <w:sz w:val="20"/>
              </w:rPr>
              <w:t>Х</w:t>
            </w:r>
          </w:p>
        </w:tc>
        <w:tc>
          <w:tcPr>
            <w:tcW w:w="993" w:type="dxa"/>
            <w:tcBorders>
              <w:top w:val="single" w:color="auto" w:sz="6" w:space="0"/>
              <w:left w:val="single" w:color="auto" w:sz="6" w:space="0"/>
              <w:bottom w:val="single" w:color="auto" w:sz="6" w:space="0"/>
              <w:right w:val="single" w:color="auto" w:sz="6" w:space="0"/>
            </w:tcBorders>
            <w:vAlign w:val="bottom"/>
          </w:tcPr>
          <w:p w14:paraId="1D5818E5">
            <w:pPr>
              <w:jc w:val="center"/>
              <w:rPr>
                <w:sz w:val="20"/>
              </w:rPr>
            </w:pPr>
            <w:r>
              <w:rPr>
                <w:sz w:val="20"/>
              </w:rPr>
              <w:t>Х</w:t>
            </w:r>
          </w:p>
        </w:tc>
        <w:tc>
          <w:tcPr>
            <w:tcW w:w="1134" w:type="dxa"/>
            <w:tcBorders>
              <w:top w:val="single" w:color="auto" w:sz="6" w:space="0"/>
              <w:left w:val="single" w:color="auto" w:sz="6" w:space="0"/>
              <w:bottom w:val="single" w:color="auto" w:sz="6" w:space="0"/>
              <w:right w:val="single" w:color="auto" w:sz="6" w:space="0"/>
            </w:tcBorders>
            <w:vAlign w:val="bottom"/>
          </w:tcPr>
          <w:p w14:paraId="3A9C42FC">
            <w:pPr>
              <w:jc w:val="center"/>
              <w:rPr>
                <w:sz w:val="20"/>
              </w:rPr>
            </w:pPr>
          </w:p>
        </w:tc>
      </w:tr>
      <w:tr w14:paraId="055F8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208" w:hRule="atLeast"/>
        </w:trPr>
        <w:tc>
          <w:tcPr>
            <w:tcW w:w="4767" w:type="dxa"/>
            <w:tcBorders>
              <w:top w:val="single" w:color="auto" w:sz="6" w:space="0"/>
              <w:left w:val="single" w:color="auto" w:sz="6" w:space="0"/>
              <w:bottom w:val="single" w:color="auto" w:sz="6" w:space="0"/>
              <w:right w:val="single" w:color="auto" w:sz="6" w:space="0"/>
            </w:tcBorders>
          </w:tcPr>
          <w:p w14:paraId="5046F14E">
            <w:pPr>
              <w:rPr>
                <w:sz w:val="20"/>
              </w:rPr>
            </w:pPr>
            <w:r>
              <w:rPr>
                <w:sz w:val="20"/>
              </w:rPr>
              <w:t xml:space="preserve">  помощник воспитателя</w:t>
            </w:r>
          </w:p>
        </w:tc>
        <w:tc>
          <w:tcPr>
            <w:tcW w:w="620" w:type="dxa"/>
            <w:tcBorders>
              <w:top w:val="single" w:color="auto" w:sz="6" w:space="0"/>
              <w:left w:val="single" w:color="auto" w:sz="6" w:space="0"/>
              <w:bottom w:val="single" w:color="auto" w:sz="6" w:space="0"/>
              <w:right w:val="single" w:color="auto" w:sz="6" w:space="0"/>
            </w:tcBorders>
            <w:vAlign w:val="center"/>
          </w:tcPr>
          <w:p w14:paraId="57CB7E83">
            <w:pPr>
              <w:jc w:val="center"/>
              <w:rPr>
                <w:sz w:val="20"/>
              </w:rPr>
            </w:pPr>
            <w:r>
              <w:rPr>
                <w:sz w:val="20"/>
              </w:rPr>
              <w:t>921</w:t>
            </w:r>
          </w:p>
        </w:tc>
        <w:tc>
          <w:tcPr>
            <w:tcW w:w="709" w:type="dxa"/>
            <w:tcBorders>
              <w:top w:val="single" w:color="auto" w:sz="6" w:space="0"/>
              <w:left w:val="single" w:color="auto" w:sz="6" w:space="0"/>
              <w:bottom w:val="single" w:color="auto" w:sz="6" w:space="0"/>
              <w:right w:val="single" w:color="auto" w:sz="6" w:space="0"/>
            </w:tcBorders>
            <w:vAlign w:val="bottom"/>
          </w:tcPr>
          <w:p w14:paraId="3C584D3C">
            <w:pPr>
              <w:jc w:val="center"/>
              <w:rPr>
                <w:sz w:val="20"/>
              </w:rPr>
            </w:pPr>
            <w:r>
              <w:rPr>
                <w:sz w:val="20"/>
              </w:rPr>
              <w:t>3</w:t>
            </w:r>
          </w:p>
        </w:tc>
        <w:tc>
          <w:tcPr>
            <w:tcW w:w="850" w:type="dxa"/>
            <w:tcBorders>
              <w:top w:val="single" w:color="auto" w:sz="6" w:space="0"/>
              <w:left w:val="single" w:color="auto" w:sz="6" w:space="0"/>
              <w:bottom w:val="single" w:color="auto" w:sz="6" w:space="0"/>
              <w:right w:val="single" w:color="auto" w:sz="6" w:space="0"/>
            </w:tcBorders>
            <w:vAlign w:val="bottom"/>
          </w:tcPr>
          <w:p w14:paraId="57C4E3A0">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3D213B7F">
            <w:pPr>
              <w:jc w:val="center"/>
              <w:rPr>
                <w:sz w:val="20"/>
              </w:rPr>
            </w:pPr>
          </w:p>
        </w:tc>
        <w:tc>
          <w:tcPr>
            <w:tcW w:w="2552" w:type="dxa"/>
            <w:tcBorders>
              <w:top w:val="single" w:color="auto" w:sz="6" w:space="0"/>
              <w:left w:val="single" w:color="auto" w:sz="6" w:space="0"/>
              <w:bottom w:val="single" w:color="auto" w:sz="6" w:space="0"/>
              <w:right w:val="single" w:color="auto" w:sz="6" w:space="0"/>
            </w:tcBorders>
            <w:vAlign w:val="bottom"/>
          </w:tcPr>
          <w:p w14:paraId="5F4DF2BD">
            <w:pPr>
              <w:jc w:val="center"/>
              <w:rPr>
                <w:sz w:val="20"/>
              </w:rPr>
            </w:pPr>
            <w:r>
              <w:rPr>
                <w:sz w:val="20"/>
              </w:rPr>
              <w:t>3</w:t>
            </w:r>
          </w:p>
        </w:tc>
        <w:tc>
          <w:tcPr>
            <w:tcW w:w="1559" w:type="dxa"/>
            <w:tcBorders>
              <w:top w:val="single" w:color="auto" w:sz="6" w:space="0"/>
              <w:left w:val="single" w:color="auto" w:sz="6" w:space="0"/>
              <w:bottom w:val="single" w:color="auto" w:sz="6" w:space="0"/>
              <w:right w:val="single" w:color="auto" w:sz="6" w:space="0"/>
            </w:tcBorders>
            <w:vAlign w:val="bottom"/>
          </w:tcPr>
          <w:p w14:paraId="03BC15B1">
            <w:pPr>
              <w:jc w:val="center"/>
              <w:rPr>
                <w:sz w:val="20"/>
              </w:rPr>
            </w:pPr>
          </w:p>
        </w:tc>
        <w:tc>
          <w:tcPr>
            <w:tcW w:w="992" w:type="dxa"/>
            <w:tcBorders>
              <w:top w:val="single" w:color="auto" w:sz="6" w:space="0"/>
              <w:left w:val="single" w:color="auto" w:sz="6" w:space="0"/>
              <w:bottom w:val="single" w:color="auto" w:sz="6" w:space="0"/>
              <w:right w:val="single" w:color="auto" w:sz="6" w:space="0"/>
            </w:tcBorders>
            <w:vAlign w:val="bottom"/>
          </w:tcPr>
          <w:p w14:paraId="73205D4A">
            <w:pPr>
              <w:jc w:val="center"/>
              <w:rPr>
                <w:sz w:val="20"/>
              </w:rPr>
            </w:pPr>
            <w:r>
              <w:rPr>
                <w:sz w:val="20"/>
              </w:rPr>
              <w:t>Х</w:t>
            </w:r>
          </w:p>
        </w:tc>
        <w:tc>
          <w:tcPr>
            <w:tcW w:w="993" w:type="dxa"/>
            <w:tcBorders>
              <w:top w:val="single" w:color="auto" w:sz="6" w:space="0"/>
              <w:left w:val="single" w:color="auto" w:sz="6" w:space="0"/>
              <w:bottom w:val="single" w:color="auto" w:sz="6" w:space="0"/>
              <w:right w:val="single" w:color="auto" w:sz="6" w:space="0"/>
            </w:tcBorders>
            <w:vAlign w:val="bottom"/>
          </w:tcPr>
          <w:p w14:paraId="1912BF0E">
            <w:pPr>
              <w:jc w:val="center"/>
              <w:rPr>
                <w:sz w:val="20"/>
              </w:rPr>
            </w:pPr>
            <w:r>
              <w:rPr>
                <w:sz w:val="20"/>
              </w:rPr>
              <w:t>Х</w:t>
            </w:r>
          </w:p>
        </w:tc>
        <w:tc>
          <w:tcPr>
            <w:tcW w:w="1134" w:type="dxa"/>
            <w:tcBorders>
              <w:top w:val="single" w:color="auto" w:sz="6" w:space="0"/>
              <w:left w:val="single" w:color="auto" w:sz="6" w:space="0"/>
              <w:bottom w:val="single" w:color="auto" w:sz="6" w:space="0"/>
              <w:right w:val="single" w:color="auto" w:sz="6" w:space="0"/>
            </w:tcBorders>
            <w:vAlign w:val="bottom"/>
          </w:tcPr>
          <w:p w14:paraId="3DBA1DBA">
            <w:pPr>
              <w:jc w:val="center"/>
              <w:rPr>
                <w:sz w:val="20"/>
              </w:rPr>
            </w:pPr>
            <w:r>
              <w:rPr>
                <w:sz w:val="20"/>
              </w:rPr>
              <w:t>3</w:t>
            </w:r>
          </w:p>
        </w:tc>
      </w:tr>
      <w:tr w14:paraId="07979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208" w:hRule="atLeast"/>
        </w:trPr>
        <w:tc>
          <w:tcPr>
            <w:tcW w:w="4767" w:type="dxa"/>
            <w:tcBorders>
              <w:top w:val="single" w:color="auto" w:sz="6" w:space="0"/>
              <w:left w:val="single" w:color="auto" w:sz="6" w:space="0"/>
              <w:bottom w:val="single" w:color="auto" w:sz="6" w:space="0"/>
              <w:right w:val="single" w:color="auto" w:sz="6" w:space="0"/>
            </w:tcBorders>
          </w:tcPr>
          <w:p w14:paraId="05217EFA">
            <w:pPr>
              <w:rPr>
                <w:sz w:val="20"/>
              </w:rPr>
            </w:pPr>
            <w:r>
              <w:rPr>
                <w:sz w:val="20"/>
              </w:rPr>
              <w:t>Иной персонал</w:t>
            </w:r>
          </w:p>
        </w:tc>
        <w:tc>
          <w:tcPr>
            <w:tcW w:w="620" w:type="dxa"/>
            <w:tcBorders>
              <w:top w:val="single" w:color="auto" w:sz="6" w:space="0"/>
              <w:left w:val="single" w:color="auto" w:sz="6" w:space="0"/>
              <w:bottom w:val="single" w:color="auto" w:sz="6" w:space="0"/>
              <w:right w:val="single" w:color="auto" w:sz="6" w:space="0"/>
            </w:tcBorders>
            <w:vAlign w:val="bottom"/>
          </w:tcPr>
          <w:p w14:paraId="7364B32D">
            <w:pPr>
              <w:jc w:val="center"/>
              <w:rPr>
                <w:sz w:val="20"/>
              </w:rPr>
            </w:pPr>
            <w:r>
              <w:rPr>
                <w:sz w:val="20"/>
              </w:rPr>
              <w:t>922</w:t>
            </w:r>
          </w:p>
        </w:tc>
        <w:tc>
          <w:tcPr>
            <w:tcW w:w="709" w:type="dxa"/>
            <w:tcBorders>
              <w:top w:val="single" w:color="auto" w:sz="6" w:space="0"/>
              <w:left w:val="single" w:color="auto" w:sz="6" w:space="0"/>
              <w:bottom w:val="single" w:color="auto" w:sz="6" w:space="0"/>
              <w:right w:val="single" w:color="auto" w:sz="6" w:space="0"/>
            </w:tcBorders>
            <w:vAlign w:val="bottom"/>
          </w:tcPr>
          <w:p w14:paraId="202F11F4">
            <w:pPr>
              <w:jc w:val="center"/>
              <w:rPr>
                <w:sz w:val="20"/>
              </w:rPr>
            </w:pPr>
            <w:r>
              <w:rPr>
                <w:sz w:val="20"/>
              </w:rPr>
              <w:t>7</w:t>
            </w:r>
          </w:p>
        </w:tc>
        <w:tc>
          <w:tcPr>
            <w:tcW w:w="850" w:type="dxa"/>
            <w:tcBorders>
              <w:top w:val="single" w:color="auto" w:sz="6" w:space="0"/>
              <w:left w:val="single" w:color="auto" w:sz="6" w:space="0"/>
              <w:bottom w:val="single" w:color="auto" w:sz="6" w:space="0"/>
              <w:right w:val="single" w:color="auto" w:sz="6" w:space="0"/>
            </w:tcBorders>
            <w:vAlign w:val="bottom"/>
          </w:tcPr>
          <w:p w14:paraId="42159C54">
            <w:pPr>
              <w:jc w:val="center"/>
              <w:rPr>
                <w:sz w:val="20"/>
              </w:rPr>
            </w:pPr>
          </w:p>
        </w:tc>
        <w:tc>
          <w:tcPr>
            <w:tcW w:w="1559" w:type="dxa"/>
            <w:tcBorders>
              <w:top w:val="single" w:color="auto" w:sz="6" w:space="0"/>
              <w:left w:val="single" w:color="auto" w:sz="6" w:space="0"/>
              <w:bottom w:val="single" w:color="auto" w:sz="6" w:space="0"/>
              <w:right w:val="single" w:color="auto" w:sz="6" w:space="0"/>
            </w:tcBorders>
            <w:vAlign w:val="bottom"/>
          </w:tcPr>
          <w:p w14:paraId="56464A82">
            <w:pPr>
              <w:jc w:val="center"/>
              <w:rPr>
                <w:sz w:val="20"/>
              </w:rPr>
            </w:pPr>
          </w:p>
        </w:tc>
        <w:tc>
          <w:tcPr>
            <w:tcW w:w="2552" w:type="dxa"/>
            <w:tcBorders>
              <w:top w:val="single" w:color="auto" w:sz="6" w:space="0"/>
              <w:left w:val="single" w:color="auto" w:sz="6" w:space="0"/>
              <w:bottom w:val="single" w:color="auto" w:sz="6" w:space="0"/>
              <w:right w:val="single" w:color="auto" w:sz="6" w:space="0"/>
            </w:tcBorders>
            <w:vAlign w:val="bottom"/>
          </w:tcPr>
          <w:p w14:paraId="2190D323">
            <w:pPr>
              <w:jc w:val="center"/>
              <w:rPr>
                <w:sz w:val="20"/>
              </w:rPr>
            </w:pPr>
            <w:r>
              <w:rPr>
                <w:sz w:val="20"/>
              </w:rPr>
              <w:t>7</w:t>
            </w:r>
          </w:p>
        </w:tc>
        <w:tc>
          <w:tcPr>
            <w:tcW w:w="1559" w:type="dxa"/>
            <w:tcBorders>
              <w:top w:val="single" w:color="auto" w:sz="6" w:space="0"/>
              <w:left w:val="single" w:color="auto" w:sz="6" w:space="0"/>
              <w:bottom w:val="single" w:color="auto" w:sz="6" w:space="0"/>
              <w:right w:val="single" w:color="auto" w:sz="6" w:space="0"/>
            </w:tcBorders>
            <w:vAlign w:val="bottom"/>
          </w:tcPr>
          <w:p w14:paraId="79C72C46">
            <w:pPr>
              <w:jc w:val="center"/>
              <w:rPr>
                <w:sz w:val="20"/>
              </w:rPr>
            </w:pPr>
          </w:p>
        </w:tc>
        <w:tc>
          <w:tcPr>
            <w:tcW w:w="992" w:type="dxa"/>
            <w:tcBorders>
              <w:top w:val="single" w:color="auto" w:sz="6" w:space="0"/>
              <w:left w:val="single" w:color="auto" w:sz="6" w:space="0"/>
              <w:bottom w:val="single" w:color="auto" w:sz="6" w:space="0"/>
              <w:right w:val="single" w:color="auto" w:sz="6" w:space="0"/>
            </w:tcBorders>
            <w:vAlign w:val="bottom"/>
          </w:tcPr>
          <w:p w14:paraId="76DB5E92">
            <w:pPr>
              <w:jc w:val="center"/>
              <w:rPr>
                <w:sz w:val="20"/>
              </w:rPr>
            </w:pPr>
            <w:r>
              <w:rPr>
                <w:sz w:val="20"/>
              </w:rPr>
              <w:t>Х</w:t>
            </w:r>
          </w:p>
        </w:tc>
        <w:tc>
          <w:tcPr>
            <w:tcW w:w="993" w:type="dxa"/>
            <w:tcBorders>
              <w:top w:val="single" w:color="auto" w:sz="6" w:space="0"/>
              <w:left w:val="single" w:color="auto" w:sz="6" w:space="0"/>
              <w:bottom w:val="single" w:color="auto" w:sz="6" w:space="0"/>
              <w:right w:val="single" w:color="auto" w:sz="6" w:space="0"/>
            </w:tcBorders>
            <w:vAlign w:val="bottom"/>
          </w:tcPr>
          <w:p w14:paraId="1FEEDA88">
            <w:pPr>
              <w:jc w:val="center"/>
              <w:rPr>
                <w:sz w:val="20"/>
              </w:rPr>
            </w:pPr>
            <w:r>
              <w:rPr>
                <w:sz w:val="20"/>
              </w:rPr>
              <w:t>Х</w:t>
            </w:r>
          </w:p>
        </w:tc>
        <w:tc>
          <w:tcPr>
            <w:tcW w:w="1134" w:type="dxa"/>
            <w:tcBorders>
              <w:top w:val="single" w:color="auto" w:sz="6" w:space="0"/>
              <w:left w:val="single" w:color="auto" w:sz="6" w:space="0"/>
              <w:bottom w:val="single" w:color="auto" w:sz="6" w:space="0"/>
              <w:right w:val="single" w:color="auto" w:sz="6" w:space="0"/>
            </w:tcBorders>
            <w:vAlign w:val="bottom"/>
          </w:tcPr>
          <w:p w14:paraId="283E8715">
            <w:pPr>
              <w:jc w:val="center"/>
              <w:rPr>
                <w:sz w:val="20"/>
              </w:rPr>
            </w:pPr>
            <w:r>
              <w:rPr>
                <w:sz w:val="20"/>
              </w:rPr>
              <w:t>6</w:t>
            </w:r>
          </w:p>
        </w:tc>
      </w:tr>
      <w:tr w14:paraId="641B9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23" w:hRule="atLeast"/>
        </w:trPr>
        <w:tc>
          <w:tcPr>
            <w:tcW w:w="4767" w:type="dxa"/>
            <w:tcBorders>
              <w:top w:val="single" w:color="auto" w:sz="6" w:space="0"/>
              <w:left w:val="single" w:color="auto" w:sz="6" w:space="0"/>
              <w:bottom w:val="single" w:color="auto" w:sz="6" w:space="0"/>
              <w:right w:val="single" w:color="auto" w:sz="6" w:space="0"/>
            </w:tcBorders>
          </w:tcPr>
          <w:p w14:paraId="2187CA38">
            <w:pPr>
              <w:widowControl w:val="0"/>
              <w:rPr>
                <w:spacing w:val="-4"/>
                <w:sz w:val="20"/>
              </w:rPr>
            </w:pPr>
            <w:r>
              <w:rPr>
                <w:rFonts w:cs="Arial"/>
                <w:spacing w:val="-4"/>
                <w:sz w:val="20"/>
              </w:rPr>
              <w:t>Из общей численности учителей-дефектологов</w:t>
            </w:r>
            <w:r>
              <w:rPr>
                <w:rFonts w:cs="Arial"/>
                <w:spacing w:val="-4"/>
                <w:sz w:val="20"/>
              </w:rPr>
              <w:br w:type="textWrapping"/>
            </w:r>
            <w:r>
              <w:rPr>
                <w:rFonts w:cs="Arial"/>
                <w:spacing w:val="-4"/>
                <w:sz w:val="20"/>
              </w:rPr>
              <w:t xml:space="preserve">(из строки 912): </w:t>
            </w:r>
            <w:r>
              <w:rPr>
                <w:spacing w:val="-4"/>
                <w:sz w:val="20"/>
              </w:rPr>
              <w:t>учителя, имеющие специальное дефектологическое образование</w:t>
            </w:r>
          </w:p>
        </w:tc>
        <w:tc>
          <w:tcPr>
            <w:tcW w:w="620" w:type="dxa"/>
            <w:tcBorders>
              <w:top w:val="single" w:color="auto" w:sz="6" w:space="0"/>
              <w:left w:val="single" w:color="auto" w:sz="6" w:space="0"/>
              <w:bottom w:val="single" w:color="auto" w:sz="6" w:space="0"/>
              <w:right w:val="single" w:color="auto" w:sz="6" w:space="0"/>
            </w:tcBorders>
            <w:vAlign w:val="bottom"/>
          </w:tcPr>
          <w:p w14:paraId="746EA962">
            <w:pPr>
              <w:jc w:val="center"/>
              <w:rPr>
                <w:sz w:val="20"/>
              </w:rPr>
            </w:pPr>
            <w:r>
              <w:rPr>
                <w:sz w:val="20"/>
              </w:rPr>
              <w:t>923</w:t>
            </w:r>
          </w:p>
        </w:tc>
        <w:tc>
          <w:tcPr>
            <w:tcW w:w="709" w:type="dxa"/>
            <w:tcBorders>
              <w:top w:val="single" w:color="auto" w:sz="6" w:space="0"/>
              <w:left w:val="single" w:color="auto" w:sz="6" w:space="0"/>
              <w:bottom w:val="single" w:color="auto" w:sz="6" w:space="0"/>
              <w:right w:val="single" w:color="auto" w:sz="6" w:space="0"/>
            </w:tcBorders>
            <w:vAlign w:val="bottom"/>
          </w:tcPr>
          <w:p w14:paraId="34AC6D85">
            <w:pPr>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6BE8B645">
            <w:pPr>
              <w:jc w:val="center"/>
              <w:rPr>
                <w:sz w:val="20"/>
              </w:rPr>
            </w:pPr>
            <w:r>
              <w:rPr>
                <w:sz w:val="20"/>
              </w:rPr>
              <w:t>Х</w:t>
            </w:r>
          </w:p>
        </w:tc>
        <w:tc>
          <w:tcPr>
            <w:tcW w:w="1559" w:type="dxa"/>
            <w:tcBorders>
              <w:top w:val="single" w:color="auto" w:sz="6" w:space="0"/>
              <w:left w:val="single" w:color="auto" w:sz="6" w:space="0"/>
              <w:bottom w:val="single" w:color="auto" w:sz="6" w:space="0"/>
              <w:right w:val="single" w:color="auto" w:sz="6" w:space="0"/>
            </w:tcBorders>
            <w:vAlign w:val="bottom"/>
          </w:tcPr>
          <w:p w14:paraId="2FBE7FBC">
            <w:pPr>
              <w:jc w:val="center"/>
              <w:rPr>
                <w:sz w:val="20"/>
              </w:rPr>
            </w:pPr>
            <w:r>
              <w:rPr>
                <w:sz w:val="20"/>
              </w:rPr>
              <w:t>Х</w:t>
            </w:r>
          </w:p>
        </w:tc>
        <w:tc>
          <w:tcPr>
            <w:tcW w:w="2552" w:type="dxa"/>
            <w:tcBorders>
              <w:top w:val="single" w:color="auto" w:sz="6" w:space="0"/>
              <w:left w:val="single" w:color="auto" w:sz="6" w:space="0"/>
              <w:bottom w:val="single" w:color="auto" w:sz="6" w:space="0"/>
              <w:right w:val="single" w:color="auto" w:sz="6" w:space="0"/>
            </w:tcBorders>
            <w:vAlign w:val="bottom"/>
          </w:tcPr>
          <w:p w14:paraId="0D4D604B">
            <w:pPr>
              <w:jc w:val="center"/>
              <w:rPr>
                <w:sz w:val="20"/>
              </w:rPr>
            </w:pPr>
            <w:r>
              <w:rPr>
                <w:sz w:val="20"/>
              </w:rPr>
              <w:t>Х</w:t>
            </w:r>
          </w:p>
        </w:tc>
        <w:tc>
          <w:tcPr>
            <w:tcW w:w="1559" w:type="dxa"/>
            <w:tcBorders>
              <w:top w:val="single" w:color="auto" w:sz="6" w:space="0"/>
              <w:left w:val="single" w:color="auto" w:sz="6" w:space="0"/>
              <w:bottom w:val="single" w:color="auto" w:sz="6" w:space="0"/>
              <w:right w:val="single" w:color="auto" w:sz="6" w:space="0"/>
            </w:tcBorders>
            <w:vAlign w:val="bottom"/>
          </w:tcPr>
          <w:p w14:paraId="7EAEB3BA">
            <w:pPr>
              <w:jc w:val="center"/>
              <w:rPr>
                <w:sz w:val="20"/>
              </w:rPr>
            </w:pPr>
            <w:r>
              <w:rPr>
                <w:sz w:val="20"/>
              </w:rPr>
              <w:t>Х</w:t>
            </w:r>
          </w:p>
        </w:tc>
        <w:tc>
          <w:tcPr>
            <w:tcW w:w="992" w:type="dxa"/>
            <w:tcBorders>
              <w:top w:val="single" w:color="auto" w:sz="6" w:space="0"/>
              <w:left w:val="single" w:color="auto" w:sz="6" w:space="0"/>
              <w:bottom w:val="single" w:color="auto" w:sz="6" w:space="0"/>
              <w:right w:val="single" w:color="auto" w:sz="6" w:space="0"/>
            </w:tcBorders>
            <w:vAlign w:val="bottom"/>
          </w:tcPr>
          <w:p w14:paraId="32479480">
            <w:pPr>
              <w:jc w:val="center"/>
              <w:rPr>
                <w:sz w:val="20"/>
              </w:rPr>
            </w:pPr>
            <w:r>
              <w:rPr>
                <w:sz w:val="20"/>
              </w:rPr>
              <w:t>Х</w:t>
            </w:r>
          </w:p>
        </w:tc>
        <w:tc>
          <w:tcPr>
            <w:tcW w:w="993" w:type="dxa"/>
            <w:tcBorders>
              <w:top w:val="single" w:color="auto" w:sz="6" w:space="0"/>
              <w:left w:val="single" w:color="auto" w:sz="6" w:space="0"/>
              <w:bottom w:val="single" w:color="auto" w:sz="6" w:space="0"/>
              <w:right w:val="single" w:color="auto" w:sz="6" w:space="0"/>
            </w:tcBorders>
            <w:vAlign w:val="bottom"/>
          </w:tcPr>
          <w:p w14:paraId="4352220C">
            <w:pPr>
              <w:jc w:val="center"/>
              <w:rPr>
                <w:sz w:val="20"/>
              </w:rPr>
            </w:pPr>
            <w:r>
              <w:rPr>
                <w:sz w:val="20"/>
              </w:rPr>
              <w:t>Х</w:t>
            </w:r>
          </w:p>
        </w:tc>
        <w:tc>
          <w:tcPr>
            <w:tcW w:w="1134" w:type="dxa"/>
            <w:tcBorders>
              <w:top w:val="single" w:color="auto" w:sz="6" w:space="0"/>
              <w:left w:val="single" w:color="auto" w:sz="6" w:space="0"/>
              <w:bottom w:val="single" w:color="auto" w:sz="6" w:space="0"/>
              <w:right w:val="single" w:color="auto" w:sz="6" w:space="0"/>
            </w:tcBorders>
            <w:vAlign w:val="bottom"/>
          </w:tcPr>
          <w:p w14:paraId="4E17725A">
            <w:pPr>
              <w:jc w:val="center"/>
              <w:rPr>
                <w:sz w:val="20"/>
              </w:rPr>
            </w:pPr>
            <w:r>
              <w:rPr>
                <w:sz w:val="20"/>
              </w:rPr>
              <w:t>Х</w:t>
            </w:r>
          </w:p>
        </w:tc>
      </w:tr>
      <w:tr w14:paraId="546D8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648" w:hRule="atLeast"/>
        </w:trPr>
        <w:tc>
          <w:tcPr>
            <w:tcW w:w="4767" w:type="dxa"/>
            <w:tcBorders>
              <w:top w:val="single" w:color="auto" w:sz="6" w:space="0"/>
              <w:left w:val="single" w:color="auto" w:sz="6" w:space="0"/>
              <w:bottom w:val="single" w:color="auto" w:sz="6" w:space="0"/>
              <w:right w:val="single" w:color="auto" w:sz="6" w:space="0"/>
            </w:tcBorders>
          </w:tcPr>
          <w:p w14:paraId="783D15B7">
            <w:pPr>
              <w:widowControl w:val="0"/>
              <w:rPr>
                <w:rFonts w:cs="Arial"/>
                <w:spacing w:val="-4"/>
                <w:sz w:val="20"/>
              </w:rPr>
            </w:pPr>
            <w:r>
              <w:rPr>
                <w:rFonts w:cs="Arial"/>
                <w:spacing w:val="-4"/>
                <w:sz w:val="20"/>
              </w:rPr>
              <w:t>Численность педагогических работников (из строки 906), прошедших в течение последних трех лет повышение квалификации и /или профессиональную переподготовку</w:t>
            </w:r>
          </w:p>
        </w:tc>
        <w:tc>
          <w:tcPr>
            <w:tcW w:w="620" w:type="dxa"/>
            <w:tcBorders>
              <w:top w:val="single" w:color="auto" w:sz="6" w:space="0"/>
              <w:left w:val="single" w:color="auto" w:sz="6" w:space="0"/>
              <w:bottom w:val="single" w:color="auto" w:sz="6" w:space="0"/>
              <w:right w:val="single" w:color="auto" w:sz="6" w:space="0"/>
            </w:tcBorders>
            <w:vAlign w:val="bottom"/>
          </w:tcPr>
          <w:p w14:paraId="32C77DDD">
            <w:pPr>
              <w:jc w:val="center"/>
              <w:rPr>
                <w:sz w:val="20"/>
              </w:rPr>
            </w:pPr>
            <w:r>
              <w:rPr>
                <w:sz w:val="20"/>
              </w:rPr>
              <w:t>924</w:t>
            </w:r>
          </w:p>
        </w:tc>
        <w:tc>
          <w:tcPr>
            <w:tcW w:w="709" w:type="dxa"/>
            <w:tcBorders>
              <w:top w:val="single" w:color="auto" w:sz="6" w:space="0"/>
              <w:left w:val="single" w:color="auto" w:sz="6" w:space="0"/>
              <w:bottom w:val="single" w:color="auto" w:sz="6" w:space="0"/>
              <w:right w:val="single" w:color="auto" w:sz="6" w:space="0"/>
            </w:tcBorders>
            <w:vAlign w:val="bottom"/>
          </w:tcPr>
          <w:p w14:paraId="78C9D0D1">
            <w:pPr>
              <w:jc w:val="center"/>
              <w:rPr>
                <w:sz w:val="20"/>
              </w:rPr>
            </w:pPr>
          </w:p>
        </w:tc>
        <w:tc>
          <w:tcPr>
            <w:tcW w:w="850" w:type="dxa"/>
            <w:tcBorders>
              <w:top w:val="single" w:color="auto" w:sz="6" w:space="0"/>
              <w:left w:val="single" w:color="auto" w:sz="6" w:space="0"/>
              <w:bottom w:val="single" w:color="auto" w:sz="6" w:space="0"/>
              <w:right w:val="single" w:color="auto" w:sz="6" w:space="0"/>
            </w:tcBorders>
            <w:vAlign w:val="center"/>
          </w:tcPr>
          <w:p w14:paraId="48E92DB7">
            <w:pPr>
              <w:jc w:val="center"/>
            </w:pPr>
            <w:r>
              <w:rPr>
                <w:sz w:val="20"/>
              </w:rPr>
              <w:t>Х</w:t>
            </w:r>
          </w:p>
        </w:tc>
        <w:tc>
          <w:tcPr>
            <w:tcW w:w="1559" w:type="dxa"/>
            <w:tcBorders>
              <w:top w:val="single" w:color="auto" w:sz="6" w:space="0"/>
              <w:left w:val="single" w:color="auto" w:sz="6" w:space="0"/>
              <w:bottom w:val="single" w:color="auto" w:sz="6" w:space="0"/>
              <w:right w:val="single" w:color="auto" w:sz="6" w:space="0"/>
            </w:tcBorders>
            <w:vAlign w:val="center"/>
          </w:tcPr>
          <w:p w14:paraId="663A6CC4">
            <w:pPr>
              <w:jc w:val="center"/>
            </w:pPr>
            <w:r>
              <w:rPr>
                <w:sz w:val="20"/>
              </w:rPr>
              <w:t>Х</w:t>
            </w:r>
          </w:p>
        </w:tc>
        <w:tc>
          <w:tcPr>
            <w:tcW w:w="2552" w:type="dxa"/>
            <w:tcBorders>
              <w:top w:val="single" w:color="auto" w:sz="6" w:space="0"/>
              <w:left w:val="single" w:color="auto" w:sz="6" w:space="0"/>
              <w:bottom w:val="single" w:color="auto" w:sz="6" w:space="0"/>
              <w:right w:val="single" w:color="auto" w:sz="6" w:space="0"/>
            </w:tcBorders>
            <w:vAlign w:val="center"/>
          </w:tcPr>
          <w:p w14:paraId="7F514424">
            <w:pPr>
              <w:jc w:val="center"/>
            </w:pPr>
            <w:r>
              <w:rPr>
                <w:sz w:val="20"/>
              </w:rPr>
              <w:t>Х</w:t>
            </w:r>
          </w:p>
        </w:tc>
        <w:tc>
          <w:tcPr>
            <w:tcW w:w="1559" w:type="dxa"/>
            <w:tcBorders>
              <w:top w:val="single" w:color="auto" w:sz="6" w:space="0"/>
              <w:left w:val="single" w:color="auto" w:sz="6" w:space="0"/>
              <w:bottom w:val="single" w:color="auto" w:sz="6" w:space="0"/>
              <w:right w:val="single" w:color="auto" w:sz="6" w:space="0"/>
            </w:tcBorders>
            <w:vAlign w:val="center"/>
          </w:tcPr>
          <w:p w14:paraId="61BC18BA">
            <w:pPr>
              <w:jc w:val="center"/>
            </w:pPr>
            <w:r>
              <w:rPr>
                <w:sz w:val="20"/>
              </w:rPr>
              <w:t>Х</w:t>
            </w:r>
          </w:p>
        </w:tc>
        <w:tc>
          <w:tcPr>
            <w:tcW w:w="992" w:type="dxa"/>
            <w:tcBorders>
              <w:top w:val="single" w:color="auto" w:sz="6" w:space="0"/>
              <w:left w:val="single" w:color="auto" w:sz="6" w:space="0"/>
              <w:bottom w:val="single" w:color="auto" w:sz="6" w:space="0"/>
              <w:right w:val="single" w:color="auto" w:sz="6" w:space="0"/>
            </w:tcBorders>
            <w:vAlign w:val="center"/>
          </w:tcPr>
          <w:p w14:paraId="2510082B">
            <w:pPr>
              <w:jc w:val="center"/>
            </w:pPr>
            <w:r>
              <w:rPr>
                <w:sz w:val="20"/>
              </w:rPr>
              <w:t>Х</w:t>
            </w:r>
          </w:p>
        </w:tc>
        <w:tc>
          <w:tcPr>
            <w:tcW w:w="993" w:type="dxa"/>
            <w:tcBorders>
              <w:top w:val="single" w:color="auto" w:sz="6" w:space="0"/>
              <w:left w:val="single" w:color="auto" w:sz="6" w:space="0"/>
              <w:bottom w:val="single" w:color="auto" w:sz="6" w:space="0"/>
              <w:right w:val="single" w:color="auto" w:sz="6" w:space="0"/>
            </w:tcBorders>
            <w:vAlign w:val="center"/>
          </w:tcPr>
          <w:p w14:paraId="4B725E26">
            <w:pPr>
              <w:jc w:val="center"/>
            </w:pPr>
            <w:r>
              <w:rPr>
                <w:sz w:val="20"/>
              </w:rPr>
              <w:t>Х</w:t>
            </w:r>
          </w:p>
        </w:tc>
        <w:tc>
          <w:tcPr>
            <w:tcW w:w="1134" w:type="dxa"/>
            <w:tcBorders>
              <w:top w:val="single" w:color="auto" w:sz="6" w:space="0"/>
              <w:left w:val="single" w:color="auto" w:sz="6" w:space="0"/>
              <w:bottom w:val="single" w:color="auto" w:sz="6" w:space="0"/>
              <w:right w:val="single" w:color="auto" w:sz="6" w:space="0"/>
            </w:tcBorders>
            <w:vAlign w:val="center"/>
          </w:tcPr>
          <w:p w14:paraId="5F06090C">
            <w:pPr>
              <w:jc w:val="center"/>
            </w:pPr>
            <w:r>
              <w:rPr>
                <w:sz w:val="20"/>
              </w:rPr>
              <w:t>Х</w:t>
            </w:r>
          </w:p>
        </w:tc>
      </w:tr>
      <w:tr w14:paraId="036FA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271" w:hRule="atLeast"/>
        </w:trPr>
        <w:tc>
          <w:tcPr>
            <w:tcW w:w="4767" w:type="dxa"/>
            <w:tcBorders>
              <w:top w:val="single" w:color="auto" w:sz="6" w:space="0"/>
              <w:left w:val="single" w:color="auto" w:sz="6" w:space="0"/>
              <w:bottom w:val="single" w:color="auto" w:sz="6" w:space="0"/>
              <w:right w:val="single" w:color="auto" w:sz="6" w:space="0"/>
            </w:tcBorders>
          </w:tcPr>
          <w:p w14:paraId="6E55DFFF">
            <w:pPr>
              <w:rPr>
                <w:sz w:val="20"/>
              </w:rPr>
            </w:pPr>
            <w:r>
              <w:rPr>
                <w:sz w:val="20"/>
              </w:rPr>
              <w:t>Медицинский персонал организации (в строку 901 не включается)</w:t>
            </w:r>
          </w:p>
        </w:tc>
        <w:tc>
          <w:tcPr>
            <w:tcW w:w="620" w:type="dxa"/>
            <w:tcBorders>
              <w:top w:val="single" w:color="auto" w:sz="6" w:space="0"/>
              <w:left w:val="single" w:color="auto" w:sz="6" w:space="0"/>
              <w:bottom w:val="single" w:color="auto" w:sz="6" w:space="0"/>
              <w:right w:val="single" w:color="auto" w:sz="6" w:space="0"/>
            </w:tcBorders>
            <w:vAlign w:val="bottom"/>
          </w:tcPr>
          <w:p w14:paraId="674A5DDA">
            <w:pPr>
              <w:jc w:val="center"/>
              <w:rPr>
                <w:sz w:val="20"/>
              </w:rPr>
            </w:pPr>
            <w:r>
              <w:rPr>
                <w:sz w:val="20"/>
              </w:rPr>
              <w:t>925</w:t>
            </w:r>
          </w:p>
        </w:tc>
        <w:tc>
          <w:tcPr>
            <w:tcW w:w="709" w:type="dxa"/>
            <w:tcBorders>
              <w:top w:val="single" w:color="auto" w:sz="6" w:space="0"/>
              <w:left w:val="single" w:color="auto" w:sz="6" w:space="0"/>
              <w:bottom w:val="single" w:color="auto" w:sz="6" w:space="0"/>
              <w:right w:val="single" w:color="auto" w:sz="6" w:space="0"/>
            </w:tcBorders>
            <w:vAlign w:val="bottom"/>
          </w:tcPr>
          <w:p w14:paraId="0F95587B">
            <w:pPr>
              <w:jc w:val="center"/>
              <w:rPr>
                <w:sz w:val="20"/>
              </w:rPr>
            </w:pPr>
            <w:r>
              <w:rPr>
                <w:sz w:val="20"/>
              </w:rPr>
              <w:t>1</w:t>
            </w:r>
          </w:p>
        </w:tc>
        <w:tc>
          <w:tcPr>
            <w:tcW w:w="850" w:type="dxa"/>
            <w:tcBorders>
              <w:top w:val="single" w:color="auto" w:sz="6" w:space="0"/>
              <w:left w:val="single" w:color="auto" w:sz="6" w:space="0"/>
              <w:bottom w:val="single" w:color="auto" w:sz="6" w:space="0"/>
              <w:right w:val="single" w:color="auto" w:sz="6" w:space="0"/>
            </w:tcBorders>
            <w:vAlign w:val="center"/>
          </w:tcPr>
          <w:p w14:paraId="12EBED6E">
            <w:pPr>
              <w:jc w:val="center"/>
              <w:rPr>
                <w:sz w:val="20"/>
              </w:rPr>
            </w:pPr>
            <w:r>
              <w:rPr>
                <w:sz w:val="20"/>
              </w:rPr>
              <w:t>Х</w:t>
            </w:r>
          </w:p>
        </w:tc>
        <w:tc>
          <w:tcPr>
            <w:tcW w:w="1559" w:type="dxa"/>
            <w:tcBorders>
              <w:top w:val="single" w:color="auto" w:sz="6" w:space="0"/>
              <w:left w:val="single" w:color="auto" w:sz="6" w:space="0"/>
              <w:bottom w:val="single" w:color="auto" w:sz="6" w:space="0"/>
              <w:right w:val="single" w:color="auto" w:sz="6" w:space="0"/>
            </w:tcBorders>
            <w:vAlign w:val="center"/>
          </w:tcPr>
          <w:p w14:paraId="31EDD0A7">
            <w:pPr>
              <w:jc w:val="center"/>
              <w:rPr>
                <w:sz w:val="20"/>
              </w:rPr>
            </w:pPr>
            <w:r>
              <w:rPr>
                <w:sz w:val="20"/>
              </w:rPr>
              <w:t>Х</w:t>
            </w:r>
          </w:p>
        </w:tc>
        <w:tc>
          <w:tcPr>
            <w:tcW w:w="2552" w:type="dxa"/>
            <w:tcBorders>
              <w:top w:val="single" w:color="auto" w:sz="6" w:space="0"/>
              <w:left w:val="single" w:color="auto" w:sz="6" w:space="0"/>
              <w:bottom w:val="single" w:color="auto" w:sz="6" w:space="0"/>
              <w:right w:val="single" w:color="auto" w:sz="6" w:space="0"/>
            </w:tcBorders>
            <w:vAlign w:val="center"/>
          </w:tcPr>
          <w:p w14:paraId="7F88219E">
            <w:pPr>
              <w:jc w:val="center"/>
              <w:rPr>
                <w:sz w:val="20"/>
              </w:rPr>
            </w:pPr>
            <w:r>
              <w:rPr>
                <w:sz w:val="20"/>
              </w:rPr>
              <w:t>Х</w:t>
            </w:r>
          </w:p>
        </w:tc>
        <w:tc>
          <w:tcPr>
            <w:tcW w:w="1559" w:type="dxa"/>
            <w:tcBorders>
              <w:top w:val="single" w:color="auto" w:sz="6" w:space="0"/>
              <w:left w:val="single" w:color="auto" w:sz="6" w:space="0"/>
              <w:bottom w:val="single" w:color="auto" w:sz="6" w:space="0"/>
              <w:right w:val="single" w:color="auto" w:sz="6" w:space="0"/>
            </w:tcBorders>
            <w:vAlign w:val="center"/>
          </w:tcPr>
          <w:p w14:paraId="1B742373">
            <w:pPr>
              <w:jc w:val="center"/>
              <w:rPr>
                <w:sz w:val="20"/>
              </w:rPr>
            </w:pPr>
            <w:r>
              <w:rPr>
                <w:sz w:val="20"/>
              </w:rPr>
              <w:t>Х</w:t>
            </w:r>
          </w:p>
        </w:tc>
        <w:tc>
          <w:tcPr>
            <w:tcW w:w="992" w:type="dxa"/>
            <w:tcBorders>
              <w:top w:val="single" w:color="auto" w:sz="6" w:space="0"/>
              <w:left w:val="single" w:color="auto" w:sz="6" w:space="0"/>
              <w:bottom w:val="single" w:color="auto" w:sz="6" w:space="0"/>
              <w:right w:val="single" w:color="auto" w:sz="6" w:space="0"/>
            </w:tcBorders>
            <w:vAlign w:val="center"/>
          </w:tcPr>
          <w:p w14:paraId="4060F647">
            <w:pPr>
              <w:jc w:val="center"/>
              <w:rPr>
                <w:sz w:val="20"/>
              </w:rPr>
            </w:pPr>
            <w:r>
              <w:rPr>
                <w:sz w:val="20"/>
              </w:rPr>
              <w:t>Х</w:t>
            </w:r>
          </w:p>
        </w:tc>
        <w:tc>
          <w:tcPr>
            <w:tcW w:w="993" w:type="dxa"/>
            <w:tcBorders>
              <w:top w:val="single" w:color="auto" w:sz="6" w:space="0"/>
              <w:left w:val="single" w:color="auto" w:sz="6" w:space="0"/>
              <w:bottom w:val="single" w:color="auto" w:sz="6" w:space="0"/>
              <w:right w:val="single" w:color="auto" w:sz="6" w:space="0"/>
            </w:tcBorders>
            <w:vAlign w:val="center"/>
          </w:tcPr>
          <w:p w14:paraId="7F95C628">
            <w:pPr>
              <w:jc w:val="center"/>
              <w:rPr>
                <w:sz w:val="20"/>
              </w:rPr>
            </w:pPr>
            <w:r>
              <w:rPr>
                <w:sz w:val="20"/>
              </w:rPr>
              <w:t>Х</w:t>
            </w:r>
          </w:p>
        </w:tc>
        <w:tc>
          <w:tcPr>
            <w:tcW w:w="1134" w:type="dxa"/>
            <w:tcBorders>
              <w:top w:val="single" w:color="auto" w:sz="6" w:space="0"/>
              <w:left w:val="single" w:color="auto" w:sz="6" w:space="0"/>
              <w:bottom w:val="single" w:color="auto" w:sz="6" w:space="0"/>
              <w:right w:val="single" w:color="auto" w:sz="6" w:space="0"/>
            </w:tcBorders>
            <w:vAlign w:val="bottom"/>
          </w:tcPr>
          <w:p w14:paraId="6B4A75B2">
            <w:pPr>
              <w:jc w:val="center"/>
              <w:rPr>
                <w:sz w:val="20"/>
              </w:rPr>
            </w:pPr>
            <w:r>
              <w:rPr>
                <w:sz w:val="20"/>
              </w:rPr>
              <w:t>Х</w:t>
            </w:r>
          </w:p>
        </w:tc>
      </w:tr>
    </w:tbl>
    <w:p w14:paraId="5D001397">
      <w:pPr>
        <w:pageBreakBefore/>
        <w:spacing w:before="120"/>
        <w:ind w:left="284"/>
        <w:jc w:val="center"/>
        <w:rPr>
          <w:b/>
        </w:rPr>
      </w:pPr>
      <w:r>
        <w:rPr>
          <w:b/>
        </w:rPr>
        <w:t>Раздел 10. Распределение персонала по возрасту, человек</w:t>
      </w:r>
    </w:p>
    <w:p w14:paraId="49E108FB">
      <w:pPr>
        <w:tabs>
          <w:tab w:val="center" w:pos="4536"/>
          <w:tab w:val="right" w:pos="9072"/>
        </w:tabs>
        <w:spacing w:before="120" w:after="120"/>
        <w:jc w:val="center"/>
      </w:pPr>
      <w:r>
        <w:t>(без внешних совместителей и работавших по договорам гражданско-правового характера; на конец отчетного года)</w:t>
      </w:r>
    </w:p>
    <w:tbl>
      <w:tblPr>
        <w:tblStyle w:val="12"/>
        <w:tblW w:w="15486" w:type="dxa"/>
        <w:tblInd w:w="-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4137"/>
        <w:gridCol w:w="720"/>
        <w:gridCol w:w="1097"/>
        <w:gridCol w:w="1134"/>
        <w:gridCol w:w="851"/>
        <w:gridCol w:w="850"/>
        <w:gridCol w:w="851"/>
        <w:gridCol w:w="850"/>
        <w:gridCol w:w="851"/>
        <w:gridCol w:w="850"/>
        <w:gridCol w:w="1134"/>
        <w:gridCol w:w="992"/>
        <w:gridCol w:w="1169"/>
      </w:tblGrid>
      <w:tr w14:paraId="650CB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vMerge w:val="restart"/>
            <w:tcBorders>
              <w:top w:val="single" w:color="auto" w:sz="6" w:space="0"/>
              <w:left w:val="single" w:color="auto" w:sz="6" w:space="0"/>
              <w:bottom w:val="single" w:color="auto" w:sz="6" w:space="0"/>
              <w:right w:val="single" w:color="auto" w:sz="6" w:space="0"/>
            </w:tcBorders>
            <w:vAlign w:val="center"/>
          </w:tcPr>
          <w:p w14:paraId="66E83551">
            <w:pPr>
              <w:spacing w:line="200" w:lineRule="exact"/>
              <w:jc w:val="center"/>
              <w:rPr>
                <w:sz w:val="20"/>
              </w:rPr>
            </w:pPr>
            <w:r>
              <w:rPr>
                <w:sz w:val="20"/>
              </w:rPr>
              <w:t>Наименование</w:t>
            </w:r>
          </w:p>
          <w:p w14:paraId="74A31CA2">
            <w:pPr>
              <w:spacing w:line="200" w:lineRule="exact"/>
              <w:jc w:val="center"/>
              <w:rPr>
                <w:sz w:val="20"/>
              </w:rPr>
            </w:pPr>
            <w:r>
              <w:rPr>
                <w:sz w:val="20"/>
              </w:rPr>
              <w:t>показателей</w:t>
            </w:r>
          </w:p>
        </w:tc>
        <w:tc>
          <w:tcPr>
            <w:tcW w:w="720" w:type="dxa"/>
            <w:vMerge w:val="restart"/>
            <w:tcBorders>
              <w:top w:val="single" w:color="auto" w:sz="6" w:space="0"/>
              <w:left w:val="single" w:color="auto" w:sz="6" w:space="0"/>
              <w:bottom w:val="single" w:color="auto" w:sz="6" w:space="0"/>
              <w:right w:val="single" w:color="auto" w:sz="6" w:space="0"/>
            </w:tcBorders>
            <w:vAlign w:val="center"/>
          </w:tcPr>
          <w:p w14:paraId="76E2CCE4">
            <w:pPr>
              <w:spacing w:line="200" w:lineRule="exact"/>
              <w:ind w:left="-57" w:right="-57"/>
              <w:jc w:val="center"/>
              <w:rPr>
                <w:sz w:val="20"/>
              </w:rPr>
            </w:pPr>
            <w:r>
              <w:rPr>
                <w:sz w:val="20"/>
              </w:rPr>
              <w:t xml:space="preserve">№ </w:t>
            </w:r>
            <w:r>
              <w:rPr>
                <w:sz w:val="20"/>
              </w:rPr>
              <w:br w:type="textWrapping"/>
            </w:r>
            <w:r>
              <w:rPr>
                <w:sz w:val="20"/>
              </w:rPr>
              <w:t>строки</w:t>
            </w:r>
          </w:p>
        </w:tc>
        <w:tc>
          <w:tcPr>
            <w:tcW w:w="1097" w:type="dxa"/>
            <w:vMerge w:val="restart"/>
            <w:tcBorders>
              <w:top w:val="single" w:color="auto" w:sz="6" w:space="0"/>
              <w:left w:val="single" w:color="auto" w:sz="6" w:space="0"/>
              <w:right w:val="single" w:color="auto" w:sz="4" w:space="0"/>
            </w:tcBorders>
            <w:vAlign w:val="center"/>
          </w:tcPr>
          <w:p w14:paraId="356B5162">
            <w:pPr>
              <w:jc w:val="center"/>
              <w:rPr>
                <w:sz w:val="20"/>
              </w:rPr>
            </w:pPr>
            <w:r>
              <w:rPr>
                <w:sz w:val="20"/>
              </w:rPr>
              <w:t>Всего</w:t>
            </w:r>
          </w:p>
          <w:p w14:paraId="45200F3A">
            <w:pPr>
              <w:jc w:val="center"/>
              <w:rPr>
                <w:sz w:val="20"/>
              </w:rPr>
            </w:pPr>
            <w:r>
              <w:rPr>
                <w:sz w:val="20"/>
              </w:rPr>
              <w:t xml:space="preserve">(сумма граф </w:t>
            </w:r>
          </w:p>
          <w:p w14:paraId="020FE11A">
            <w:pPr>
              <w:jc w:val="center"/>
            </w:pPr>
            <w:r>
              <w:rPr>
                <w:sz w:val="20"/>
              </w:rPr>
              <w:t>4-13)</w:t>
            </w:r>
          </w:p>
        </w:tc>
        <w:tc>
          <w:tcPr>
            <w:tcW w:w="9532" w:type="dxa"/>
            <w:gridSpan w:val="10"/>
            <w:tcBorders>
              <w:top w:val="single" w:color="auto" w:sz="6" w:space="0"/>
              <w:left w:val="single" w:color="auto" w:sz="4" w:space="0"/>
              <w:bottom w:val="single" w:color="auto" w:sz="4" w:space="0"/>
            </w:tcBorders>
          </w:tcPr>
          <w:p w14:paraId="30D08185">
            <w:pPr>
              <w:jc w:val="center"/>
            </w:pPr>
            <w:r>
              <w:rPr>
                <w:sz w:val="20"/>
              </w:rPr>
              <w:t>в том числе в возрасте, лет (число полных лет на 1 января следующего за отчетным года)</w:t>
            </w:r>
          </w:p>
        </w:tc>
      </w:tr>
      <w:tr w14:paraId="005C9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vMerge w:val="continue"/>
            <w:tcBorders>
              <w:top w:val="single" w:color="auto" w:sz="6" w:space="0"/>
              <w:left w:val="single" w:color="auto" w:sz="6" w:space="0"/>
              <w:bottom w:val="single" w:color="auto" w:sz="4" w:space="0"/>
              <w:right w:val="single" w:color="auto" w:sz="6" w:space="0"/>
            </w:tcBorders>
            <w:vAlign w:val="center"/>
          </w:tcPr>
          <w:p w14:paraId="1310297B">
            <w:pPr>
              <w:rPr>
                <w:sz w:val="20"/>
              </w:rPr>
            </w:pPr>
          </w:p>
        </w:tc>
        <w:tc>
          <w:tcPr>
            <w:tcW w:w="720" w:type="dxa"/>
            <w:vMerge w:val="continue"/>
            <w:tcBorders>
              <w:top w:val="single" w:color="auto" w:sz="6" w:space="0"/>
              <w:left w:val="single" w:color="auto" w:sz="6" w:space="0"/>
              <w:bottom w:val="single" w:color="auto" w:sz="4" w:space="0"/>
              <w:right w:val="single" w:color="auto" w:sz="6" w:space="0"/>
            </w:tcBorders>
            <w:vAlign w:val="center"/>
          </w:tcPr>
          <w:p w14:paraId="7EEE5D30">
            <w:pPr>
              <w:rPr>
                <w:sz w:val="20"/>
              </w:rPr>
            </w:pPr>
          </w:p>
        </w:tc>
        <w:tc>
          <w:tcPr>
            <w:tcW w:w="1097" w:type="dxa"/>
            <w:vMerge w:val="continue"/>
            <w:tcBorders>
              <w:left w:val="single" w:color="auto" w:sz="6" w:space="0"/>
              <w:bottom w:val="single" w:color="auto" w:sz="4" w:space="0"/>
              <w:right w:val="single" w:color="auto" w:sz="4" w:space="0"/>
            </w:tcBorders>
            <w:vAlign w:val="center"/>
          </w:tcPr>
          <w:p w14:paraId="40091664">
            <w:pPr>
              <w:spacing w:line="200" w:lineRule="exact"/>
              <w:jc w:val="center"/>
              <w:rPr>
                <w:sz w:val="20"/>
              </w:rPr>
            </w:pPr>
          </w:p>
        </w:tc>
        <w:tc>
          <w:tcPr>
            <w:tcW w:w="1134" w:type="dxa"/>
            <w:tcBorders>
              <w:top w:val="single" w:color="auto" w:sz="6" w:space="0"/>
              <w:left w:val="single" w:color="auto" w:sz="4" w:space="0"/>
              <w:bottom w:val="single" w:color="auto" w:sz="4" w:space="0"/>
              <w:right w:val="single" w:color="auto" w:sz="6" w:space="0"/>
            </w:tcBorders>
            <w:vAlign w:val="center"/>
          </w:tcPr>
          <w:p w14:paraId="644E26B1">
            <w:pPr>
              <w:spacing w:line="200" w:lineRule="exact"/>
              <w:jc w:val="center"/>
              <w:rPr>
                <w:sz w:val="20"/>
              </w:rPr>
            </w:pPr>
            <w:r>
              <w:rPr>
                <w:sz w:val="20"/>
              </w:rPr>
              <w:t xml:space="preserve">моложе </w:t>
            </w:r>
            <w:r>
              <w:rPr>
                <w:sz w:val="20"/>
              </w:rPr>
              <w:br w:type="textWrapping"/>
            </w:r>
            <w:r>
              <w:rPr>
                <w:sz w:val="20"/>
              </w:rPr>
              <w:t>25 лет</w:t>
            </w:r>
          </w:p>
        </w:tc>
        <w:tc>
          <w:tcPr>
            <w:tcW w:w="851" w:type="dxa"/>
            <w:tcBorders>
              <w:top w:val="single" w:color="auto" w:sz="6" w:space="0"/>
              <w:left w:val="single" w:color="auto" w:sz="6" w:space="0"/>
              <w:bottom w:val="single" w:color="auto" w:sz="4" w:space="0"/>
              <w:right w:val="single" w:color="auto" w:sz="6" w:space="0"/>
            </w:tcBorders>
            <w:vAlign w:val="center"/>
          </w:tcPr>
          <w:p w14:paraId="638CFB72">
            <w:pPr>
              <w:spacing w:line="200" w:lineRule="exact"/>
              <w:ind w:left="-57" w:right="-57"/>
              <w:jc w:val="center"/>
              <w:rPr>
                <w:sz w:val="20"/>
              </w:rPr>
            </w:pPr>
            <w:r>
              <w:rPr>
                <w:sz w:val="20"/>
              </w:rPr>
              <w:t>25</w:t>
            </w:r>
            <w:r>
              <w:rPr>
                <w:rFonts w:ascii="Symbol" w:hAnsi="Symbol"/>
                <w:sz w:val="20"/>
              </w:rPr>
              <w:sym w:font="Symbol" w:char="F02D"/>
            </w:r>
            <w:r>
              <w:rPr>
                <w:sz w:val="20"/>
              </w:rPr>
              <w:t>29</w:t>
            </w:r>
          </w:p>
        </w:tc>
        <w:tc>
          <w:tcPr>
            <w:tcW w:w="850" w:type="dxa"/>
            <w:tcBorders>
              <w:top w:val="single" w:color="auto" w:sz="6" w:space="0"/>
              <w:left w:val="single" w:color="auto" w:sz="6" w:space="0"/>
              <w:bottom w:val="single" w:color="auto" w:sz="4" w:space="0"/>
              <w:right w:val="single" w:color="auto" w:sz="6" w:space="0"/>
            </w:tcBorders>
            <w:vAlign w:val="center"/>
          </w:tcPr>
          <w:p w14:paraId="10368F0D">
            <w:pPr>
              <w:spacing w:line="200" w:lineRule="exact"/>
              <w:ind w:left="-57" w:right="-57"/>
              <w:jc w:val="center"/>
              <w:rPr>
                <w:sz w:val="20"/>
              </w:rPr>
            </w:pPr>
            <w:r>
              <w:rPr>
                <w:sz w:val="20"/>
              </w:rPr>
              <w:t>30</w:t>
            </w:r>
            <w:r>
              <w:rPr>
                <w:rFonts w:ascii="Symbol" w:hAnsi="Symbol"/>
                <w:sz w:val="20"/>
              </w:rPr>
              <w:sym w:font="Symbol" w:char="F02D"/>
            </w:r>
            <w:r>
              <w:rPr>
                <w:sz w:val="20"/>
              </w:rPr>
              <w:t>34</w:t>
            </w:r>
          </w:p>
        </w:tc>
        <w:tc>
          <w:tcPr>
            <w:tcW w:w="851" w:type="dxa"/>
            <w:tcBorders>
              <w:top w:val="single" w:color="auto" w:sz="6" w:space="0"/>
              <w:left w:val="single" w:color="auto" w:sz="6" w:space="0"/>
              <w:bottom w:val="single" w:color="auto" w:sz="4" w:space="0"/>
              <w:right w:val="single" w:color="auto" w:sz="6" w:space="0"/>
            </w:tcBorders>
            <w:vAlign w:val="center"/>
          </w:tcPr>
          <w:p w14:paraId="44C4E091">
            <w:pPr>
              <w:spacing w:line="200" w:lineRule="exact"/>
              <w:ind w:left="-57" w:right="-57"/>
              <w:jc w:val="center"/>
              <w:rPr>
                <w:sz w:val="20"/>
              </w:rPr>
            </w:pPr>
            <w:r>
              <w:rPr>
                <w:sz w:val="20"/>
              </w:rPr>
              <w:t>35</w:t>
            </w:r>
            <w:r>
              <w:rPr>
                <w:rFonts w:ascii="Symbol" w:hAnsi="Symbol"/>
                <w:sz w:val="20"/>
                <w:lang w:val="en-US"/>
              </w:rPr>
              <w:sym w:font="Symbol" w:char="F02D"/>
            </w:r>
            <w:r>
              <w:rPr>
                <w:sz w:val="20"/>
              </w:rPr>
              <w:t>39</w:t>
            </w:r>
          </w:p>
        </w:tc>
        <w:tc>
          <w:tcPr>
            <w:tcW w:w="850" w:type="dxa"/>
            <w:tcBorders>
              <w:top w:val="single" w:color="auto" w:sz="6" w:space="0"/>
              <w:left w:val="single" w:color="auto" w:sz="6" w:space="0"/>
              <w:bottom w:val="single" w:color="auto" w:sz="4" w:space="0"/>
              <w:right w:val="single" w:color="auto" w:sz="6" w:space="0"/>
            </w:tcBorders>
            <w:vAlign w:val="center"/>
          </w:tcPr>
          <w:p w14:paraId="257320C7">
            <w:pPr>
              <w:spacing w:line="200" w:lineRule="exact"/>
              <w:ind w:left="-57" w:right="-57"/>
              <w:jc w:val="center"/>
              <w:rPr>
                <w:sz w:val="20"/>
              </w:rPr>
            </w:pPr>
            <w:r>
              <w:rPr>
                <w:sz w:val="20"/>
              </w:rPr>
              <w:t>40</w:t>
            </w:r>
            <w:r>
              <w:rPr>
                <w:rFonts w:ascii="Symbol" w:hAnsi="Symbol"/>
                <w:sz w:val="20"/>
              </w:rPr>
              <w:sym w:font="Symbol" w:char="F02D"/>
            </w:r>
            <w:r>
              <w:rPr>
                <w:sz w:val="20"/>
              </w:rPr>
              <w:t>44</w:t>
            </w:r>
          </w:p>
        </w:tc>
        <w:tc>
          <w:tcPr>
            <w:tcW w:w="851" w:type="dxa"/>
            <w:tcBorders>
              <w:top w:val="single" w:color="auto" w:sz="6" w:space="0"/>
              <w:left w:val="single" w:color="auto" w:sz="6" w:space="0"/>
              <w:bottom w:val="single" w:color="auto" w:sz="4" w:space="0"/>
              <w:right w:val="single" w:color="auto" w:sz="6" w:space="0"/>
            </w:tcBorders>
            <w:vAlign w:val="center"/>
          </w:tcPr>
          <w:p w14:paraId="2CA1EAAD">
            <w:pPr>
              <w:spacing w:line="200" w:lineRule="exact"/>
              <w:ind w:left="-57" w:right="-57"/>
              <w:jc w:val="center"/>
              <w:rPr>
                <w:sz w:val="20"/>
              </w:rPr>
            </w:pPr>
            <w:r>
              <w:rPr>
                <w:sz w:val="20"/>
              </w:rPr>
              <w:t>45</w:t>
            </w:r>
            <w:r>
              <w:rPr>
                <w:rFonts w:ascii="Symbol" w:hAnsi="Symbol"/>
                <w:sz w:val="20"/>
              </w:rPr>
              <w:sym w:font="Symbol" w:char="F02D"/>
            </w:r>
            <w:r>
              <w:rPr>
                <w:sz w:val="20"/>
              </w:rPr>
              <w:t>49</w:t>
            </w:r>
          </w:p>
        </w:tc>
        <w:tc>
          <w:tcPr>
            <w:tcW w:w="850" w:type="dxa"/>
            <w:tcBorders>
              <w:top w:val="single" w:color="auto" w:sz="6" w:space="0"/>
              <w:left w:val="single" w:color="auto" w:sz="6" w:space="0"/>
              <w:bottom w:val="single" w:color="auto" w:sz="4" w:space="0"/>
              <w:right w:val="single" w:color="auto" w:sz="6" w:space="0"/>
            </w:tcBorders>
            <w:vAlign w:val="center"/>
          </w:tcPr>
          <w:p w14:paraId="0281E3D1">
            <w:pPr>
              <w:spacing w:line="200" w:lineRule="exact"/>
              <w:jc w:val="center"/>
              <w:rPr>
                <w:sz w:val="20"/>
              </w:rPr>
            </w:pPr>
            <w:r>
              <w:rPr>
                <w:sz w:val="20"/>
              </w:rPr>
              <w:t>50</w:t>
            </w:r>
            <w:r>
              <w:rPr>
                <w:rFonts w:ascii="Symbol" w:hAnsi="Symbol"/>
                <w:sz w:val="20"/>
              </w:rPr>
              <w:sym w:font="Symbol" w:char="F02D"/>
            </w:r>
            <w:r>
              <w:rPr>
                <w:sz w:val="20"/>
              </w:rPr>
              <w:t>54</w:t>
            </w:r>
          </w:p>
        </w:tc>
        <w:tc>
          <w:tcPr>
            <w:tcW w:w="1134" w:type="dxa"/>
            <w:tcBorders>
              <w:top w:val="single" w:color="auto" w:sz="6" w:space="0"/>
              <w:left w:val="single" w:color="auto" w:sz="6" w:space="0"/>
              <w:bottom w:val="single" w:color="auto" w:sz="4" w:space="0"/>
              <w:right w:val="single" w:color="auto" w:sz="6" w:space="0"/>
            </w:tcBorders>
            <w:vAlign w:val="center"/>
          </w:tcPr>
          <w:p w14:paraId="28EDC92E">
            <w:pPr>
              <w:spacing w:line="200" w:lineRule="exact"/>
              <w:jc w:val="center"/>
              <w:rPr>
                <w:sz w:val="20"/>
              </w:rPr>
            </w:pPr>
            <w:r>
              <w:rPr>
                <w:sz w:val="20"/>
              </w:rPr>
              <w:t>55</w:t>
            </w:r>
            <w:r>
              <w:rPr>
                <w:rFonts w:ascii="Symbol" w:hAnsi="Symbol"/>
                <w:sz w:val="20"/>
              </w:rPr>
              <w:sym w:font="Symbol" w:char="F02D"/>
            </w:r>
            <w:r>
              <w:rPr>
                <w:sz w:val="20"/>
              </w:rPr>
              <w:t>59</w:t>
            </w:r>
          </w:p>
        </w:tc>
        <w:tc>
          <w:tcPr>
            <w:tcW w:w="992" w:type="dxa"/>
            <w:tcBorders>
              <w:top w:val="single" w:color="auto" w:sz="6" w:space="0"/>
              <w:left w:val="single" w:color="auto" w:sz="6" w:space="0"/>
              <w:bottom w:val="single" w:color="auto" w:sz="4" w:space="0"/>
              <w:right w:val="single" w:color="auto" w:sz="6" w:space="0"/>
            </w:tcBorders>
            <w:vAlign w:val="center"/>
          </w:tcPr>
          <w:p w14:paraId="18089AB7">
            <w:pPr>
              <w:spacing w:line="200" w:lineRule="exact"/>
              <w:jc w:val="center"/>
              <w:rPr>
                <w:sz w:val="20"/>
                <w:lang w:val="en-US"/>
              </w:rPr>
            </w:pPr>
            <w:r>
              <w:rPr>
                <w:sz w:val="20"/>
                <w:lang w:val="en-US"/>
              </w:rPr>
              <w:t>60</w:t>
            </w:r>
            <w:r>
              <w:rPr>
                <w:rFonts w:ascii="Symbol" w:hAnsi="Symbol"/>
                <w:sz w:val="20"/>
                <w:lang w:val="en-US"/>
              </w:rPr>
              <w:sym w:font="Symbol" w:char="F02D"/>
            </w:r>
            <w:r>
              <w:rPr>
                <w:sz w:val="20"/>
                <w:lang w:val="en-US"/>
              </w:rPr>
              <w:t>64</w:t>
            </w:r>
          </w:p>
        </w:tc>
        <w:tc>
          <w:tcPr>
            <w:tcW w:w="1169" w:type="dxa"/>
            <w:tcBorders>
              <w:top w:val="single" w:color="auto" w:sz="4" w:space="0"/>
              <w:bottom w:val="single" w:color="auto" w:sz="4" w:space="0"/>
              <w:right w:val="single" w:color="auto" w:sz="4" w:space="0"/>
            </w:tcBorders>
            <w:vAlign w:val="center"/>
          </w:tcPr>
          <w:p w14:paraId="26EF3309">
            <w:pPr>
              <w:spacing w:line="200" w:lineRule="exact"/>
              <w:jc w:val="center"/>
              <w:rPr>
                <w:sz w:val="20"/>
              </w:rPr>
            </w:pPr>
            <w:r>
              <w:rPr>
                <w:sz w:val="20"/>
              </w:rPr>
              <w:t>65 лет</w:t>
            </w:r>
            <w:r>
              <w:rPr>
                <w:sz w:val="20"/>
              </w:rPr>
              <w:br w:type="textWrapping"/>
            </w:r>
            <w:r>
              <w:rPr>
                <w:sz w:val="20"/>
              </w:rPr>
              <w:t>и более</w:t>
            </w:r>
          </w:p>
        </w:tc>
      </w:tr>
      <w:tr w14:paraId="18F71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4" w:space="0"/>
              <w:left w:val="single" w:color="auto" w:sz="6" w:space="0"/>
              <w:bottom w:val="single" w:color="auto" w:sz="6" w:space="0"/>
              <w:right w:val="single" w:color="auto" w:sz="6" w:space="0"/>
            </w:tcBorders>
            <w:vAlign w:val="center"/>
          </w:tcPr>
          <w:p w14:paraId="79867806">
            <w:pPr>
              <w:tabs>
                <w:tab w:val="left" w:pos="5094"/>
              </w:tabs>
              <w:spacing w:before="20" w:after="20"/>
              <w:jc w:val="center"/>
              <w:rPr>
                <w:sz w:val="20"/>
              </w:rPr>
            </w:pPr>
            <w:r>
              <w:rPr>
                <w:sz w:val="20"/>
              </w:rPr>
              <w:t>А</w:t>
            </w:r>
          </w:p>
        </w:tc>
        <w:tc>
          <w:tcPr>
            <w:tcW w:w="720" w:type="dxa"/>
            <w:tcBorders>
              <w:top w:val="single" w:color="auto" w:sz="4" w:space="0"/>
              <w:left w:val="single" w:color="auto" w:sz="6" w:space="0"/>
              <w:bottom w:val="single" w:color="auto" w:sz="6" w:space="0"/>
              <w:right w:val="single" w:color="auto" w:sz="6" w:space="0"/>
            </w:tcBorders>
            <w:vAlign w:val="center"/>
          </w:tcPr>
          <w:p w14:paraId="227264B6">
            <w:pPr>
              <w:tabs>
                <w:tab w:val="left" w:pos="5094"/>
              </w:tabs>
              <w:spacing w:before="20" w:after="20"/>
              <w:jc w:val="center"/>
              <w:rPr>
                <w:sz w:val="20"/>
              </w:rPr>
            </w:pPr>
            <w:r>
              <w:rPr>
                <w:sz w:val="20"/>
              </w:rPr>
              <w:t>Б</w:t>
            </w:r>
          </w:p>
        </w:tc>
        <w:tc>
          <w:tcPr>
            <w:tcW w:w="1097" w:type="dxa"/>
            <w:tcBorders>
              <w:top w:val="single" w:color="auto" w:sz="4" w:space="0"/>
              <w:left w:val="single" w:color="auto" w:sz="6" w:space="0"/>
              <w:bottom w:val="single" w:color="auto" w:sz="6" w:space="0"/>
              <w:right w:val="single" w:color="auto" w:sz="6" w:space="0"/>
            </w:tcBorders>
          </w:tcPr>
          <w:p w14:paraId="02A1E821">
            <w:pPr>
              <w:tabs>
                <w:tab w:val="left" w:pos="5094"/>
              </w:tabs>
              <w:spacing w:before="20" w:after="20"/>
              <w:jc w:val="center"/>
              <w:rPr>
                <w:sz w:val="20"/>
              </w:rPr>
            </w:pPr>
            <w:r>
              <w:rPr>
                <w:sz w:val="20"/>
              </w:rPr>
              <w:t>3</w:t>
            </w:r>
          </w:p>
        </w:tc>
        <w:tc>
          <w:tcPr>
            <w:tcW w:w="1134" w:type="dxa"/>
            <w:tcBorders>
              <w:top w:val="single" w:color="auto" w:sz="4" w:space="0"/>
              <w:left w:val="single" w:color="auto" w:sz="6" w:space="0"/>
              <w:bottom w:val="single" w:color="auto" w:sz="6" w:space="0"/>
              <w:right w:val="single" w:color="auto" w:sz="6" w:space="0"/>
            </w:tcBorders>
          </w:tcPr>
          <w:p w14:paraId="6E80AC6B">
            <w:pPr>
              <w:tabs>
                <w:tab w:val="left" w:pos="5094"/>
              </w:tabs>
              <w:spacing w:before="20" w:after="20"/>
              <w:jc w:val="center"/>
              <w:rPr>
                <w:sz w:val="20"/>
              </w:rPr>
            </w:pPr>
            <w:r>
              <w:rPr>
                <w:sz w:val="20"/>
              </w:rPr>
              <w:t>4</w:t>
            </w:r>
          </w:p>
        </w:tc>
        <w:tc>
          <w:tcPr>
            <w:tcW w:w="851" w:type="dxa"/>
            <w:tcBorders>
              <w:top w:val="single" w:color="auto" w:sz="4" w:space="0"/>
              <w:left w:val="single" w:color="auto" w:sz="6" w:space="0"/>
              <w:bottom w:val="single" w:color="auto" w:sz="6" w:space="0"/>
              <w:right w:val="single" w:color="auto" w:sz="6" w:space="0"/>
            </w:tcBorders>
          </w:tcPr>
          <w:p w14:paraId="4B3934A2">
            <w:pPr>
              <w:tabs>
                <w:tab w:val="left" w:pos="5094"/>
              </w:tabs>
              <w:spacing w:before="20" w:after="20"/>
              <w:jc w:val="center"/>
              <w:rPr>
                <w:sz w:val="20"/>
              </w:rPr>
            </w:pPr>
            <w:r>
              <w:rPr>
                <w:sz w:val="20"/>
              </w:rPr>
              <w:t>5</w:t>
            </w:r>
          </w:p>
        </w:tc>
        <w:tc>
          <w:tcPr>
            <w:tcW w:w="850" w:type="dxa"/>
            <w:tcBorders>
              <w:top w:val="single" w:color="auto" w:sz="4" w:space="0"/>
              <w:left w:val="single" w:color="auto" w:sz="6" w:space="0"/>
              <w:bottom w:val="single" w:color="auto" w:sz="6" w:space="0"/>
              <w:right w:val="single" w:color="auto" w:sz="6" w:space="0"/>
            </w:tcBorders>
          </w:tcPr>
          <w:p w14:paraId="0A42CB50">
            <w:pPr>
              <w:tabs>
                <w:tab w:val="left" w:pos="5094"/>
              </w:tabs>
              <w:spacing w:before="20" w:after="20"/>
              <w:jc w:val="center"/>
              <w:rPr>
                <w:sz w:val="20"/>
              </w:rPr>
            </w:pPr>
            <w:r>
              <w:rPr>
                <w:sz w:val="20"/>
              </w:rPr>
              <w:t>6</w:t>
            </w:r>
          </w:p>
        </w:tc>
        <w:tc>
          <w:tcPr>
            <w:tcW w:w="851" w:type="dxa"/>
            <w:tcBorders>
              <w:top w:val="single" w:color="auto" w:sz="4" w:space="0"/>
              <w:left w:val="single" w:color="auto" w:sz="6" w:space="0"/>
              <w:bottom w:val="single" w:color="auto" w:sz="6" w:space="0"/>
              <w:right w:val="single" w:color="auto" w:sz="6" w:space="0"/>
            </w:tcBorders>
          </w:tcPr>
          <w:p w14:paraId="3A392B43">
            <w:pPr>
              <w:tabs>
                <w:tab w:val="left" w:pos="5094"/>
              </w:tabs>
              <w:spacing w:before="20" w:after="20"/>
              <w:jc w:val="center"/>
              <w:rPr>
                <w:sz w:val="20"/>
              </w:rPr>
            </w:pPr>
            <w:r>
              <w:rPr>
                <w:sz w:val="20"/>
              </w:rPr>
              <w:t>7</w:t>
            </w:r>
          </w:p>
        </w:tc>
        <w:tc>
          <w:tcPr>
            <w:tcW w:w="850" w:type="dxa"/>
            <w:tcBorders>
              <w:top w:val="single" w:color="auto" w:sz="4" w:space="0"/>
              <w:left w:val="single" w:color="auto" w:sz="6" w:space="0"/>
              <w:bottom w:val="single" w:color="auto" w:sz="6" w:space="0"/>
              <w:right w:val="single" w:color="auto" w:sz="6" w:space="0"/>
            </w:tcBorders>
          </w:tcPr>
          <w:p w14:paraId="04C39F1E">
            <w:pPr>
              <w:tabs>
                <w:tab w:val="left" w:pos="5094"/>
              </w:tabs>
              <w:spacing w:before="20" w:after="20"/>
              <w:jc w:val="center"/>
              <w:rPr>
                <w:sz w:val="20"/>
              </w:rPr>
            </w:pPr>
            <w:r>
              <w:rPr>
                <w:sz w:val="20"/>
              </w:rPr>
              <w:t>8</w:t>
            </w:r>
          </w:p>
        </w:tc>
        <w:tc>
          <w:tcPr>
            <w:tcW w:w="851" w:type="dxa"/>
            <w:tcBorders>
              <w:top w:val="single" w:color="auto" w:sz="4" w:space="0"/>
              <w:left w:val="single" w:color="auto" w:sz="6" w:space="0"/>
              <w:bottom w:val="single" w:color="auto" w:sz="6" w:space="0"/>
              <w:right w:val="single" w:color="auto" w:sz="6" w:space="0"/>
            </w:tcBorders>
          </w:tcPr>
          <w:p w14:paraId="12AD4343">
            <w:pPr>
              <w:tabs>
                <w:tab w:val="left" w:pos="5094"/>
              </w:tabs>
              <w:spacing w:before="20" w:after="20"/>
              <w:jc w:val="center"/>
              <w:rPr>
                <w:sz w:val="20"/>
              </w:rPr>
            </w:pPr>
            <w:r>
              <w:rPr>
                <w:sz w:val="20"/>
              </w:rPr>
              <w:t>9</w:t>
            </w:r>
          </w:p>
        </w:tc>
        <w:tc>
          <w:tcPr>
            <w:tcW w:w="850" w:type="dxa"/>
            <w:tcBorders>
              <w:top w:val="single" w:color="auto" w:sz="4" w:space="0"/>
              <w:left w:val="single" w:color="auto" w:sz="6" w:space="0"/>
              <w:bottom w:val="single" w:color="auto" w:sz="6" w:space="0"/>
              <w:right w:val="single" w:color="auto" w:sz="6" w:space="0"/>
            </w:tcBorders>
          </w:tcPr>
          <w:p w14:paraId="0449FA0B">
            <w:pPr>
              <w:tabs>
                <w:tab w:val="left" w:pos="5094"/>
              </w:tabs>
              <w:spacing w:before="20" w:after="20"/>
              <w:jc w:val="center"/>
              <w:rPr>
                <w:sz w:val="20"/>
              </w:rPr>
            </w:pPr>
            <w:r>
              <w:rPr>
                <w:sz w:val="20"/>
              </w:rPr>
              <w:t>10</w:t>
            </w:r>
          </w:p>
        </w:tc>
        <w:tc>
          <w:tcPr>
            <w:tcW w:w="1134" w:type="dxa"/>
            <w:tcBorders>
              <w:top w:val="single" w:color="auto" w:sz="4" w:space="0"/>
              <w:left w:val="single" w:color="auto" w:sz="6" w:space="0"/>
              <w:bottom w:val="single" w:color="auto" w:sz="6" w:space="0"/>
              <w:right w:val="single" w:color="auto" w:sz="6" w:space="0"/>
            </w:tcBorders>
          </w:tcPr>
          <w:p w14:paraId="70F6DE61">
            <w:pPr>
              <w:tabs>
                <w:tab w:val="left" w:pos="5094"/>
              </w:tabs>
              <w:spacing w:before="20" w:after="20"/>
              <w:jc w:val="center"/>
              <w:rPr>
                <w:sz w:val="20"/>
              </w:rPr>
            </w:pPr>
            <w:r>
              <w:rPr>
                <w:sz w:val="20"/>
              </w:rPr>
              <w:t>11</w:t>
            </w:r>
          </w:p>
        </w:tc>
        <w:tc>
          <w:tcPr>
            <w:tcW w:w="992" w:type="dxa"/>
            <w:tcBorders>
              <w:top w:val="single" w:color="auto" w:sz="4" w:space="0"/>
              <w:left w:val="single" w:color="auto" w:sz="6" w:space="0"/>
              <w:bottom w:val="single" w:color="auto" w:sz="4" w:space="0"/>
              <w:right w:val="single" w:color="auto" w:sz="6" w:space="0"/>
            </w:tcBorders>
          </w:tcPr>
          <w:p w14:paraId="7C8F2FD2">
            <w:pPr>
              <w:tabs>
                <w:tab w:val="left" w:pos="5094"/>
              </w:tabs>
              <w:spacing w:before="20" w:after="20"/>
              <w:jc w:val="center"/>
              <w:rPr>
                <w:sz w:val="20"/>
              </w:rPr>
            </w:pPr>
            <w:r>
              <w:rPr>
                <w:sz w:val="20"/>
              </w:rPr>
              <w:t>12</w:t>
            </w:r>
          </w:p>
        </w:tc>
        <w:tc>
          <w:tcPr>
            <w:tcW w:w="1169" w:type="dxa"/>
            <w:tcBorders>
              <w:top w:val="single" w:color="auto" w:sz="4" w:space="0"/>
              <w:bottom w:val="single" w:color="auto" w:sz="4" w:space="0"/>
              <w:right w:val="single" w:color="auto" w:sz="4" w:space="0"/>
            </w:tcBorders>
          </w:tcPr>
          <w:p w14:paraId="24B1E1A7">
            <w:pPr>
              <w:tabs>
                <w:tab w:val="left" w:pos="5094"/>
              </w:tabs>
              <w:spacing w:before="20" w:after="20"/>
              <w:jc w:val="center"/>
            </w:pPr>
            <w:r>
              <w:rPr>
                <w:sz w:val="20"/>
              </w:rPr>
              <w:t>13</w:t>
            </w:r>
          </w:p>
        </w:tc>
      </w:tr>
      <w:tr w14:paraId="2DF31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4" w:space="0"/>
              <w:left w:val="single" w:color="auto" w:sz="6" w:space="0"/>
              <w:bottom w:val="single" w:color="auto" w:sz="6" w:space="0"/>
              <w:right w:val="single" w:color="auto" w:sz="6" w:space="0"/>
            </w:tcBorders>
            <w:vAlign w:val="bottom"/>
          </w:tcPr>
          <w:p w14:paraId="38744852">
            <w:pPr>
              <w:spacing w:line="180" w:lineRule="exact"/>
              <w:rPr>
                <w:spacing w:val="-4"/>
                <w:sz w:val="20"/>
              </w:rPr>
            </w:pPr>
            <w:r>
              <w:rPr>
                <w:spacing w:val="-4"/>
                <w:sz w:val="20"/>
              </w:rPr>
              <w:t xml:space="preserve">Численность работников – всего </w:t>
            </w:r>
            <w:r>
              <w:rPr>
                <w:spacing w:val="-4"/>
                <w:sz w:val="20"/>
              </w:rPr>
              <w:br w:type="textWrapping"/>
            </w:r>
            <w:r>
              <w:rPr>
                <w:spacing w:val="-4"/>
                <w:sz w:val="20"/>
              </w:rPr>
              <w:t>(сумма строк 1002, 1006, 1019, 1022)</w:t>
            </w:r>
          </w:p>
        </w:tc>
        <w:tc>
          <w:tcPr>
            <w:tcW w:w="720" w:type="dxa"/>
            <w:tcBorders>
              <w:top w:val="single" w:color="auto" w:sz="4" w:space="0"/>
              <w:left w:val="single" w:color="auto" w:sz="6" w:space="0"/>
              <w:bottom w:val="single" w:color="auto" w:sz="6" w:space="0"/>
              <w:right w:val="single" w:color="auto" w:sz="6" w:space="0"/>
            </w:tcBorders>
            <w:vAlign w:val="center"/>
          </w:tcPr>
          <w:p w14:paraId="5280B8A6">
            <w:pPr>
              <w:jc w:val="center"/>
              <w:rPr>
                <w:sz w:val="20"/>
              </w:rPr>
            </w:pPr>
            <w:r>
              <w:rPr>
                <w:sz w:val="20"/>
              </w:rPr>
              <w:t>1001</w:t>
            </w:r>
          </w:p>
        </w:tc>
        <w:tc>
          <w:tcPr>
            <w:tcW w:w="1097" w:type="dxa"/>
            <w:tcBorders>
              <w:top w:val="single" w:color="auto" w:sz="4" w:space="0"/>
              <w:left w:val="single" w:color="auto" w:sz="6" w:space="0"/>
              <w:bottom w:val="single" w:color="auto" w:sz="6" w:space="0"/>
              <w:right w:val="single" w:color="auto" w:sz="6" w:space="0"/>
            </w:tcBorders>
          </w:tcPr>
          <w:p w14:paraId="308D2297">
            <w:pPr>
              <w:tabs>
                <w:tab w:val="left" w:pos="5094"/>
              </w:tabs>
              <w:spacing w:before="20" w:after="20"/>
              <w:jc w:val="center"/>
              <w:rPr>
                <w:sz w:val="20"/>
              </w:rPr>
            </w:pPr>
            <w:r>
              <w:rPr>
                <w:sz w:val="20"/>
              </w:rPr>
              <w:t>15</w:t>
            </w:r>
          </w:p>
        </w:tc>
        <w:tc>
          <w:tcPr>
            <w:tcW w:w="1134" w:type="dxa"/>
            <w:tcBorders>
              <w:top w:val="single" w:color="auto" w:sz="4" w:space="0"/>
              <w:left w:val="single" w:color="auto" w:sz="6" w:space="0"/>
              <w:bottom w:val="single" w:color="auto" w:sz="6" w:space="0"/>
              <w:right w:val="single" w:color="auto" w:sz="6" w:space="0"/>
            </w:tcBorders>
          </w:tcPr>
          <w:p w14:paraId="49A625FD">
            <w:pPr>
              <w:tabs>
                <w:tab w:val="left" w:pos="5094"/>
              </w:tabs>
              <w:spacing w:before="20" w:after="20"/>
              <w:jc w:val="center"/>
              <w:rPr>
                <w:sz w:val="20"/>
              </w:rPr>
            </w:pPr>
          </w:p>
        </w:tc>
        <w:tc>
          <w:tcPr>
            <w:tcW w:w="851" w:type="dxa"/>
            <w:tcBorders>
              <w:top w:val="single" w:color="auto" w:sz="4" w:space="0"/>
              <w:left w:val="single" w:color="auto" w:sz="6" w:space="0"/>
              <w:bottom w:val="single" w:color="auto" w:sz="6" w:space="0"/>
              <w:right w:val="single" w:color="auto" w:sz="6" w:space="0"/>
            </w:tcBorders>
          </w:tcPr>
          <w:p w14:paraId="1C729865">
            <w:pPr>
              <w:tabs>
                <w:tab w:val="left" w:pos="5094"/>
              </w:tabs>
              <w:spacing w:before="20" w:after="20"/>
              <w:jc w:val="center"/>
              <w:rPr>
                <w:sz w:val="20"/>
              </w:rPr>
            </w:pPr>
            <w:r>
              <w:rPr>
                <w:sz w:val="20"/>
              </w:rPr>
              <w:t>1</w:t>
            </w:r>
          </w:p>
        </w:tc>
        <w:tc>
          <w:tcPr>
            <w:tcW w:w="850" w:type="dxa"/>
            <w:tcBorders>
              <w:top w:val="single" w:color="auto" w:sz="4" w:space="0"/>
              <w:left w:val="single" w:color="auto" w:sz="6" w:space="0"/>
              <w:bottom w:val="single" w:color="auto" w:sz="6" w:space="0"/>
              <w:right w:val="single" w:color="auto" w:sz="6" w:space="0"/>
            </w:tcBorders>
          </w:tcPr>
          <w:p w14:paraId="01093BEF">
            <w:pPr>
              <w:tabs>
                <w:tab w:val="left" w:pos="5094"/>
              </w:tabs>
              <w:spacing w:before="20" w:after="20"/>
              <w:jc w:val="center"/>
              <w:rPr>
                <w:sz w:val="20"/>
              </w:rPr>
            </w:pPr>
            <w:r>
              <w:rPr>
                <w:sz w:val="20"/>
              </w:rPr>
              <w:t>1</w:t>
            </w:r>
          </w:p>
        </w:tc>
        <w:tc>
          <w:tcPr>
            <w:tcW w:w="851" w:type="dxa"/>
            <w:tcBorders>
              <w:top w:val="single" w:color="auto" w:sz="4" w:space="0"/>
              <w:left w:val="single" w:color="auto" w:sz="6" w:space="0"/>
              <w:bottom w:val="single" w:color="auto" w:sz="6" w:space="0"/>
              <w:right w:val="single" w:color="auto" w:sz="6" w:space="0"/>
            </w:tcBorders>
          </w:tcPr>
          <w:p w14:paraId="3A247B83">
            <w:pPr>
              <w:tabs>
                <w:tab w:val="left" w:pos="5094"/>
              </w:tabs>
              <w:spacing w:before="20" w:after="20"/>
              <w:jc w:val="center"/>
              <w:rPr>
                <w:sz w:val="20"/>
              </w:rPr>
            </w:pPr>
          </w:p>
        </w:tc>
        <w:tc>
          <w:tcPr>
            <w:tcW w:w="850" w:type="dxa"/>
            <w:tcBorders>
              <w:top w:val="single" w:color="auto" w:sz="4" w:space="0"/>
              <w:left w:val="single" w:color="auto" w:sz="6" w:space="0"/>
              <w:bottom w:val="single" w:color="auto" w:sz="6" w:space="0"/>
              <w:right w:val="single" w:color="auto" w:sz="6" w:space="0"/>
            </w:tcBorders>
          </w:tcPr>
          <w:p w14:paraId="00BA2933">
            <w:pPr>
              <w:tabs>
                <w:tab w:val="left" w:pos="5094"/>
              </w:tabs>
              <w:spacing w:before="20" w:after="20"/>
              <w:jc w:val="center"/>
              <w:rPr>
                <w:sz w:val="20"/>
              </w:rPr>
            </w:pPr>
            <w:r>
              <w:rPr>
                <w:sz w:val="20"/>
              </w:rPr>
              <w:t>2</w:t>
            </w:r>
          </w:p>
        </w:tc>
        <w:tc>
          <w:tcPr>
            <w:tcW w:w="851" w:type="dxa"/>
            <w:tcBorders>
              <w:top w:val="single" w:color="auto" w:sz="4" w:space="0"/>
              <w:left w:val="single" w:color="auto" w:sz="6" w:space="0"/>
              <w:bottom w:val="single" w:color="auto" w:sz="6" w:space="0"/>
              <w:right w:val="single" w:color="auto" w:sz="6" w:space="0"/>
            </w:tcBorders>
          </w:tcPr>
          <w:p w14:paraId="2CD4EB1C">
            <w:pPr>
              <w:tabs>
                <w:tab w:val="left" w:pos="5094"/>
              </w:tabs>
              <w:spacing w:before="20" w:after="20"/>
              <w:jc w:val="center"/>
              <w:rPr>
                <w:sz w:val="20"/>
              </w:rPr>
            </w:pPr>
            <w:r>
              <w:rPr>
                <w:sz w:val="20"/>
              </w:rPr>
              <w:t>2</w:t>
            </w:r>
          </w:p>
        </w:tc>
        <w:tc>
          <w:tcPr>
            <w:tcW w:w="850" w:type="dxa"/>
            <w:tcBorders>
              <w:top w:val="single" w:color="auto" w:sz="4" w:space="0"/>
              <w:left w:val="single" w:color="auto" w:sz="6" w:space="0"/>
              <w:bottom w:val="single" w:color="auto" w:sz="6" w:space="0"/>
              <w:right w:val="single" w:color="auto" w:sz="6" w:space="0"/>
            </w:tcBorders>
          </w:tcPr>
          <w:p w14:paraId="0AD80BB7">
            <w:pPr>
              <w:tabs>
                <w:tab w:val="left" w:pos="5094"/>
              </w:tabs>
              <w:spacing w:before="20" w:after="20"/>
              <w:jc w:val="center"/>
              <w:rPr>
                <w:sz w:val="20"/>
              </w:rPr>
            </w:pPr>
            <w:r>
              <w:rPr>
                <w:sz w:val="20"/>
              </w:rPr>
              <w:t>1</w:t>
            </w:r>
          </w:p>
        </w:tc>
        <w:tc>
          <w:tcPr>
            <w:tcW w:w="1134" w:type="dxa"/>
            <w:tcBorders>
              <w:top w:val="single" w:color="auto" w:sz="4" w:space="0"/>
              <w:left w:val="single" w:color="auto" w:sz="6" w:space="0"/>
              <w:bottom w:val="single" w:color="auto" w:sz="6" w:space="0"/>
              <w:right w:val="single" w:color="auto" w:sz="6" w:space="0"/>
            </w:tcBorders>
          </w:tcPr>
          <w:p w14:paraId="59AF8656">
            <w:pPr>
              <w:tabs>
                <w:tab w:val="left" w:pos="5094"/>
              </w:tabs>
              <w:spacing w:before="20" w:after="20"/>
              <w:jc w:val="center"/>
              <w:rPr>
                <w:sz w:val="20"/>
              </w:rPr>
            </w:pPr>
            <w:r>
              <w:rPr>
                <w:sz w:val="20"/>
              </w:rPr>
              <w:t>8</w:t>
            </w:r>
          </w:p>
        </w:tc>
        <w:tc>
          <w:tcPr>
            <w:tcW w:w="992" w:type="dxa"/>
            <w:tcBorders>
              <w:top w:val="single" w:color="auto" w:sz="4" w:space="0"/>
              <w:left w:val="single" w:color="auto" w:sz="6" w:space="0"/>
              <w:bottom w:val="single" w:color="auto" w:sz="4" w:space="0"/>
              <w:right w:val="single" w:color="auto" w:sz="6" w:space="0"/>
            </w:tcBorders>
          </w:tcPr>
          <w:p w14:paraId="55B7C1ED">
            <w:pPr>
              <w:tabs>
                <w:tab w:val="left" w:pos="5094"/>
              </w:tabs>
              <w:spacing w:before="20" w:after="20"/>
              <w:jc w:val="center"/>
              <w:rPr>
                <w:sz w:val="20"/>
              </w:rPr>
            </w:pPr>
            <w:r>
              <w:rPr>
                <w:sz w:val="20"/>
              </w:rPr>
              <w:t>2</w:t>
            </w:r>
          </w:p>
        </w:tc>
        <w:tc>
          <w:tcPr>
            <w:tcW w:w="1169" w:type="dxa"/>
            <w:tcBorders>
              <w:top w:val="single" w:color="auto" w:sz="4" w:space="0"/>
              <w:bottom w:val="single" w:color="auto" w:sz="4" w:space="0"/>
              <w:right w:val="single" w:color="auto" w:sz="4" w:space="0"/>
            </w:tcBorders>
            <w:vAlign w:val="bottom"/>
          </w:tcPr>
          <w:p w14:paraId="5A12D235">
            <w:pPr>
              <w:jc w:val="center"/>
            </w:pPr>
          </w:p>
        </w:tc>
      </w:tr>
      <w:tr w14:paraId="55965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4" w:space="0"/>
              <w:left w:val="single" w:color="auto" w:sz="6" w:space="0"/>
              <w:bottom w:val="single" w:color="auto" w:sz="6" w:space="0"/>
              <w:right w:val="single" w:color="auto" w:sz="6" w:space="0"/>
            </w:tcBorders>
            <w:vAlign w:val="bottom"/>
          </w:tcPr>
          <w:p w14:paraId="78C2B9D8">
            <w:pPr>
              <w:spacing w:line="180" w:lineRule="exact"/>
              <w:ind w:left="113"/>
              <w:rPr>
                <w:sz w:val="20"/>
              </w:rPr>
            </w:pPr>
            <w:r>
              <w:rPr>
                <w:sz w:val="20"/>
              </w:rPr>
              <w:t xml:space="preserve">в том числе: </w:t>
            </w:r>
            <w:r>
              <w:rPr>
                <w:sz w:val="20"/>
              </w:rPr>
              <w:br w:type="textWrapping"/>
            </w:r>
            <w:r>
              <w:rPr>
                <w:sz w:val="20"/>
              </w:rPr>
              <w:t>руководящие работники – всего</w:t>
            </w:r>
          </w:p>
        </w:tc>
        <w:tc>
          <w:tcPr>
            <w:tcW w:w="720" w:type="dxa"/>
            <w:tcBorders>
              <w:top w:val="single" w:color="auto" w:sz="4" w:space="0"/>
              <w:left w:val="single" w:color="auto" w:sz="6" w:space="0"/>
              <w:bottom w:val="single" w:color="auto" w:sz="6" w:space="0"/>
              <w:right w:val="single" w:color="auto" w:sz="6" w:space="0"/>
            </w:tcBorders>
            <w:vAlign w:val="center"/>
          </w:tcPr>
          <w:p w14:paraId="1DBB8733">
            <w:pPr>
              <w:jc w:val="center"/>
              <w:rPr>
                <w:sz w:val="20"/>
              </w:rPr>
            </w:pPr>
            <w:r>
              <w:rPr>
                <w:sz w:val="20"/>
              </w:rPr>
              <w:t>1002</w:t>
            </w:r>
          </w:p>
        </w:tc>
        <w:tc>
          <w:tcPr>
            <w:tcW w:w="1097" w:type="dxa"/>
            <w:tcBorders>
              <w:top w:val="single" w:color="auto" w:sz="4" w:space="0"/>
              <w:left w:val="single" w:color="auto" w:sz="6" w:space="0"/>
              <w:bottom w:val="single" w:color="auto" w:sz="6" w:space="0"/>
              <w:right w:val="single" w:color="auto" w:sz="6" w:space="0"/>
            </w:tcBorders>
          </w:tcPr>
          <w:p w14:paraId="3AD8541A">
            <w:pPr>
              <w:tabs>
                <w:tab w:val="left" w:pos="5094"/>
              </w:tabs>
              <w:spacing w:before="20" w:after="20"/>
              <w:jc w:val="center"/>
              <w:rPr>
                <w:sz w:val="20"/>
              </w:rPr>
            </w:pPr>
            <w:r>
              <w:rPr>
                <w:sz w:val="20"/>
              </w:rPr>
              <w:t>1</w:t>
            </w:r>
          </w:p>
        </w:tc>
        <w:tc>
          <w:tcPr>
            <w:tcW w:w="1134" w:type="dxa"/>
            <w:tcBorders>
              <w:top w:val="single" w:color="auto" w:sz="4" w:space="0"/>
              <w:left w:val="single" w:color="auto" w:sz="6" w:space="0"/>
              <w:bottom w:val="single" w:color="auto" w:sz="6" w:space="0"/>
              <w:right w:val="single" w:color="auto" w:sz="6" w:space="0"/>
            </w:tcBorders>
          </w:tcPr>
          <w:p w14:paraId="364300F3">
            <w:pPr>
              <w:tabs>
                <w:tab w:val="left" w:pos="5094"/>
              </w:tabs>
              <w:spacing w:before="20" w:after="20"/>
              <w:jc w:val="center"/>
              <w:rPr>
                <w:sz w:val="20"/>
              </w:rPr>
            </w:pPr>
          </w:p>
        </w:tc>
        <w:tc>
          <w:tcPr>
            <w:tcW w:w="851" w:type="dxa"/>
            <w:tcBorders>
              <w:top w:val="single" w:color="auto" w:sz="4" w:space="0"/>
              <w:left w:val="single" w:color="auto" w:sz="6" w:space="0"/>
              <w:bottom w:val="single" w:color="auto" w:sz="6" w:space="0"/>
              <w:right w:val="single" w:color="auto" w:sz="6" w:space="0"/>
            </w:tcBorders>
          </w:tcPr>
          <w:p w14:paraId="76C5B9CC">
            <w:pPr>
              <w:tabs>
                <w:tab w:val="left" w:pos="5094"/>
              </w:tabs>
              <w:spacing w:before="20" w:after="20"/>
              <w:jc w:val="center"/>
              <w:rPr>
                <w:sz w:val="20"/>
              </w:rPr>
            </w:pPr>
          </w:p>
        </w:tc>
        <w:tc>
          <w:tcPr>
            <w:tcW w:w="850" w:type="dxa"/>
            <w:tcBorders>
              <w:top w:val="single" w:color="auto" w:sz="4" w:space="0"/>
              <w:left w:val="single" w:color="auto" w:sz="6" w:space="0"/>
              <w:bottom w:val="single" w:color="auto" w:sz="6" w:space="0"/>
              <w:right w:val="single" w:color="auto" w:sz="6" w:space="0"/>
            </w:tcBorders>
          </w:tcPr>
          <w:p w14:paraId="0CBBF8E9">
            <w:pPr>
              <w:tabs>
                <w:tab w:val="left" w:pos="5094"/>
              </w:tabs>
              <w:spacing w:before="20" w:after="20"/>
              <w:jc w:val="center"/>
              <w:rPr>
                <w:sz w:val="20"/>
              </w:rPr>
            </w:pPr>
          </w:p>
        </w:tc>
        <w:tc>
          <w:tcPr>
            <w:tcW w:w="851" w:type="dxa"/>
            <w:tcBorders>
              <w:top w:val="single" w:color="auto" w:sz="4" w:space="0"/>
              <w:left w:val="single" w:color="auto" w:sz="6" w:space="0"/>
              <w:bottom w:val="single" w:color="auto" w:sz="6" w:space="0"/>
              <w:right w:val="single" w:color="auto" w:sz="6" w:space="0"/>
            </w:tcBorders>
          </w:tcPr>
          <w:p w14:paraId="7DD78D98">
            <w:pPr>
              <w:tabs>
                <w:tab w:val="left" w:pos="5094"/>
              </w:tabs>
              <w:spacing w:before="20" w:after="20"/>
              <w:jc w:val="center"/>
              <w:rPr>
                <w:sz w:val="20"/>
              </w:rPr>
            </w:pPr>
          </w:p>
        </w:tc>
        <w:tc>
          <w:tcPr>
            <w:tcW w:w="850" w:type="dxa"/>
            <w:tcBorders>
              <w:top w:val="single" w:color="auto" w:sz="4" w:space="0"/>
              <w:left w:val="single" w:color="auto" w:sz="6" w:space="0"/>
              <w:bottom w:val="single" w:color="auto" w:sz="6" w:space="0"/>
              <w:right w:val="single" w:color="auto" w:sz="6" w:space="0"/>
            </w:tcBorders>
          </w:tcPr>
          <w:p w14:paraId="2963D11F">
            <w:pPr>
              <w:tabs>
                <w:tab w:val="left" w:pos="5094"/>
              </w:tabs>
              <w:spacing w:before="20" w:after="20"/>
              <w:jc w:val="center"/>
              <w:rPr>
                <w:sz w:val="20"/>
              </w:rPr>
            </w:pPr>
          </w:p>
        </w:tc>
        <w:tc>
          <w:tcPr>
            <w:tcW w:w="851" w:type="dxa"/>
            <w:tcBorders>
              <w:top w:val="single" w:color="auto" w:sz="4" w:space="0"/>
              <w:left w:val="single" w:color="auto" w:sz="6" w:space="0"/>
              <w:bottom w:val="single" w:color="auto" w:sz="6" w:space="0"/>
              <w:right w:val="single" w:color="auto" w:sz="6" w:space="0"/>
            </w:tcBorders>
          </w:tcPr>
          <w:p w14:paraId="5D16B38E">
            <w:pPr>
              <w:tabs>
                <w:tab w:val="left" w:pos="5094"/>
              </w:tabs>
              <w:spacing w:before="20" w:after="20"/>
              <w:jc w:val="center"/>
              <w:rPr>
                <w:sz w:val="20"/>
              </w:rPr>
            </w:pPr>
          </w:p>
        </w:tc>
        <w:tc>
          <w:tcPr>
            <w:tcW w:w="850" w:type="dxa"/>
            <w:tcBorders>
              <w:top w:val="single" w:color="auto" w:sz="4" w:space="0"/>
              <w:left w:val="single" w:color="auto" w:sz="6" w:space="0"/>
              <w:bottom w:val="single" w:color="auto" w:sz="6" w:space="0"/>
              <w:right w:val="single" w:color="auto" w:sz="6" w:space="0"/>
            </w:tcBorders>
          </w:tcPr>
          <w:p w14:paraId="757B65DF">
            <w:pPr>
              <w:tabs>
                <w:tab w:val="left" w:pos="5094"/>
              </w:tabs>
              <w:spacing w:before="20" w:after="20"/>
              <w:jc w:val="center"/>
              <w:rPr>
                <w:sz w:val="20"/>
              </w:rPr>
            </w:pPr>
          </w:p>
        </w:tc>
        <w:tc>
          <w:tcPr>
            <w:tcW w:w="1134" w:type="dxa"/>
            <w:tcBorders>
              <w:top w:val="single" w:color="auto" w:sz="4" w:space="0"/>
              <w:left w:val="single" w:color="auto" w:sz="6" w:space="0"/>
              <w:bottom w:val="single" w:color="auto" w:sz="6" w:space="0"/>
              <w:right w:val="single" w:color="auto" w:sz="6" w:space="0"/>
            </w:tcBorders>
          </w:tcPr>
          <w:p w14:paraId="09B39521">
            <w:pPr>
              <w:tabs>
                <w:tab w:val="left" w:pos="5094"/>
              </w:tabs>
              <w:spacing w:before="20" w:after="20"/>
              <w:jc w:val="center"/>
              <w:rPr>
                <w:sz w:val="20"/>
              </w:rPr>
            </w:pPr>
            <w:r>
              <w:rPr>
                <w:sz w:val="20"/>
              </w:rPr>
              <w:t>1</w:t>
            </w:r>
          </w:p>
        </w:tc>
        <w:tc>
          <w:tcPr>
            <w:tcW w:w="992" w:type="dxa"/>
            <w:tcBorders>
              <w:top w:val="single" w:color="auto" w:sz="4" w:space="0"/>
              <w:left w:val="single" w:color="auto" w:sz="6" w:space="0"/>
              <w:bottom w:val="single" w:color="auto" w:sz="6" w:space="0"/>
              <w:right w:val="single" w:color="auto" w:sz="6" w:space="0"/>
            </w:tcBorders>
          </w:tcPr>
          <w:p w14:paraId="541FCF2F">
            <w:pPr>
              <w:tabs>
                <w:tab w:val="left" w:pos="5094"/>
              </w:tabs>
              <w:spacing w:before="20" w:after="20"/>
              <w:jc w:val="center"/>
              <w:rPr>
                <w:sz w:val="20"/>
              </w:rPr>
            </w:pPr>
          </w:p>
        </w:tc>
        <w:tc>
          <w:tcPr>
            <w:tcW w:w="1169" w:type="dxa"/>
            <w:tcBorders>
              <w:top w:val="single" w:color="auto" w:sz="4" w:space="0"/>
              <w:bottom w:val="single" w:color="auto" w:sz="4" w:space="0"/>
              <w:right w:val="single" w:color="auto" w:sz="4" w:space="0"/>
            </w:tcBorders>
            <w:vAlign w:val="bottom"/>
          </w:tcPr>
          <w:p w14:paraId="13010835">
            <w:pPr>
              <w:jc w:val="center"/>
            </w:pPr>
          </w:p>
        </w:tc>
      </w:tr>
      <w:tr w14:paraId="73E1A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4" w:space="0"/>
              <w:left w:val="single" w:color="auto" w:sz="6" w:space="0"/>
              <w:bottom w:val="single" w:color="auto" w:sz="6" w:space="0"/>
              <w:right w:val="single" w:color="auto" w:sz="6" w:space="0"/>
            </w:tcBorders>
            <w:vAlign w:val="bottom"/>
          </w:tcPr>
          <w:p w14:paraId="4D33FE9F">
            <w:pPr>
              <w:spacing w:line="180" w:lineRule="exact"/>
              <w:ind w:left="227"/>
              <w:rPr>
                <w:sz w:val="20"/>
              </w:rPr>
            </w:pPr>
            <w:r>
              <w:rPr>
                <w:sz w:val="20"/>
              </w:rPr>
              <w:t xml:space="preserve">из них: </w:t>
            </w:r>
            <w:r>
              <w:rPr>
                <w:sz w:val="20"/>
              </w:rPr>
              <w:br w:type="textWrapping"/>
            </w:r>
            <w:r>
              <w:rPr>
                <w:sz w:val="20"/>
              </w:rPr>
              <w:t>руководитель</w:t>
            </w:r>
          </w:p>
        </w:tc>
        <w:tc>
          <w:tcPr>
            <w:tcW w:w="720" w:type="dxa"/>
            <w:tcBorders>
              <w:top w:val="single" w:color="auto" w:sz="4" w:space="0"/>
              <w:left w:val="single" w:color="auto" w:sz="6" w:space="0"/>
              <w:bottom w:val="single" w:color="auto" w:sz="6" w:space="0"/>
              <w:right w:val="single" w:color="auto" w:sz="6" w:space="0"/>
            </w:tcBorders>
            <w:vAlign w:val="center"/>
          </w:tcPr>
          <w:p w14:paraId="2946C16F">
            <w:pPr>
              <w:jc w:val="center"/>
              <w:rPr>
                <w:sz w:val="20"/>
              </w:rPr>
            </w:pPr>
            <w:r>
              <w:rPr>
                <w:sz w:val="20"/>
              </w:rPr>
              <w:t>1003</w:t>
            </w:r>
          </w:p>
        </w:tc>
        <w:tc>
          <w:tcPr>
            <w:tcW w:w="1097" w:type="dxa"/>
            <w:tcBorders>
              <w:top w:val="single" w:color="auto" w:sz="4" w:space="0"/>
              <w:left w:val="single" w:color="auto" w:sz="6" w:space="0"/>
              <w:bottom w:val="single" w:color="auto" w:sz="6" w:space="0"/>
              <w:right w:val="single" w:color="auto" w:sz="6" w:space="0"/>
            </w:tcBorders>
          </w:tcPr>
          <w:p w14:paraId="521E88F9">
            <w:pPr>
              <w:tabs>
                <w:tab w:val="left" w:pos="5094"/>
              </w:tabs>
              <w:spacing w:before="20" w:after="20"/>
              <w:jc w:val="center"/>
              <w:rPr>
                <w:sz w:val="20"/>
              </w:rPr>
            </w:pPr>
            <w:r>
              <w:rPr>
                <w:sz w:val="20"/>
              </w:rPr>
              <w:t>1</w:t>
            </w:r>
          </w:p>
        </w:tc>
        <w:tc>
          <w:tcPr>
            <w:tcW w:w="1134" w:type="dxa"/>
            <w:tcBorders>
              <w:top w:val="single" w:color="auto" w:sz="4" w:space="0"/>
              <w:left w:val="single" w:color="auto" w:sz="6" w:space="0"/>
              <w:bottom w:val="single" w:color="auto" w:sz="6" w:space="0"/>
              <w:right w:val="single" w:color="auto" w:sz="6" w:space="0"/>
            </w:tcBorders>
          </w:tcPr>
          <w:p w14:paraId="48A63B96">
            <w:pPr>
              <w:tabs>
                <w:tab w:val="left" w:pos="5094"/>
              </w:tabs>
              <w:spacing w:before="20" w:after="20"/>
              <w:jc w:val="center"/>
              <w:rPr>
                <w:sz w:val="20"/>
              </w:rPr>
            </w:pPr>
          </w:p>
        </w:tc>
        <w:tc>
          <w:tcPr>
            <w:tcW w:w="851" w:type="dxa"/>
            <w:tcBorders>
              <w:top w:val="single" w:color="auto" w:sz="4" w:space="0"/>
              <w:left w:val="single" w:color="auto" w:sz="6" w:space="0"/>
              <w:bottom w:val="single" w:color="auto" w:sz="6" w:space="0"/>
              <w:right w:val="single" w:color="auto" w:sz="6" w:space="0"/>
            </w:tcBorders>
          </w:tcPr>
          <w:p w14:paraId="55C4AFB2">
            <w:pPr>
              <w:tabs>
                <w:tab w:val="left" w:pos="5094"/>
              </w:tabs>
              <w:spacing w:before="20" w:after="20"/>
              <w:jc w:val="center"/>
              <w:rPr>
                <w:sz w:val="20"/>
              </w:rPr>
            </w:pPr>
          </w:p>
        </w:tc>
        <w:tc>
          <w:tcPr>
            <w:tcW w:w="850" w:type="dxa"/>
            <w:tcBorders>
              <w:top w:val="single" w:color="auto" w:sz="4" w:space="0"/>
              <w:left w:val="single" w:color="auto" w:sz="6" w:space="0"/>
              <w:bottom w:val="single" w:color="auto" w:sz="6" w:space="0"/>
              <w:right w:val="single" w:color="auto" w:sz="6" w:space="0"/>
            </w:tcBorders>
          </w:tcPr>
          <w:p w14:paraId="58908B16">
            <w:pPr>
              <w:tabs>
                <w:tab w:val="left" w:pos="5094"/>
              </w:tabs>
              <w:spacing w:before="20" w:after="20"/>
              <w:jc w:val="center"/>
              <w:rPr>
                <w:sz w:val="20"/>
              </w:rPr>
            </w:pPr>
          </w:p>
        </w:tc>
        <w:tc>
          <w:tcPr>
            <w:tcW w:w="851" w:type="dxa"/>
            <w:tcBorders>
              <w:top w:val="single" w:color="auto" w:sz="4" w:space="0"/>
              <w:left w:val="single" w:color="auto" w:sz="6" w:space="0"/>
              <w:bottom w:val="single" w:color="auto" w:sz="6" w:space="0"/>
              <w:right w:val="single" w:color="auto" w:sz="6" w:space="0"/>
            </w:tcBorders>
          </w:tcPr>
          <w:p w14:paraId="2241B824">
            <w:pPr>
              <w:tabs>
                <w:tab w:val="left" w:pos="5094"/>
              </w:tabs>
              <w:spacing w:before="20" w:after="20"/>
              <w:jc w:val="center"/>
              <w:rPr>
                <w:sz w:val="20"/>
              </w:rPr>
            </w:pPr>
          </w:p>
        </w:tc>
        <w:tc>
          <w:tcPr>
            <w:tcW w:w="850" w:type="dxa"/>
            <w:tcBorders>
              <w:top w:val="single" w:color="auto" w:sz="4" w:space="0"/>
              <w:left w:val="single" w:color="auto" w:sz="6" w:space="0"/>
              <w:bottom w:val="single" w:color="auto" w:sz="6" w:space="0"/>
              <w:right w:val="single" w:color="auto" w:sz="6" w:space="0"/>
            </w:tcBorders>
          </w:tcPr>
          <w:p w14:paraId="5B031675">
            <w:pPr>
              <w:tabs>
                <w:tab w:val="left" w:pos="5094"/>
              </w:tabs>
              <w:spacing w:before="20" w:after="20"/>
              <w:jc w:val="center"/>
              <w:rPr>
                <w:sz w:val="20"/>
              </w:rPr>
            </w:pPr>
          </w:p>
        </w:tc>
        <w:tc>
          <w:tcPr>
            <w:tcW w:w="851" w:type="dxa"/>
            <w:tcBorders>
              <w:top w:val="single" w:color="auto" w:sz="4" w:space="0"/>
              <w:left w:val="single" w:color="auto" w:sz="6" w:space="0"/>
              <w:bottom w:val="single" w:color="auto" w:sz="6" w:space="0"/>
              <w:right w:val="single" w:color="auto" w:sz="6" w:space="0"/>
            </w:tcBorders>
          </w:tcPr>
          <w:p w14:paraId="5F13D1A2">
            <w:pPr>
              <w:tabs>
                <w:tab w:val="left" w:pos="5094"/>
              </w:tabs>
              <w:spacing w:before="20" w:after="20"/>
              <w:jc w:val="center"/>
              <w:rPr>
                <w:sz w:val="20"/>
              </w:rPr>
            </w:pPr>
          </w:p>
        </w:tc>
        <w:tc>
          <w:tcPr>
            <w:tcW w:w="850" w:type="dxa"/>
            <w:tcBorders>
              <w:top w:val="single" w:color="auto" w:sz="4" w:space="0"/>
              <w:left w:val="single" w:color="auto" w:sz="6" w:space="0"/>
              <w:bottom w:val="single" w:color="auto" w:sz="6" w:space="0"/>
              <w:right w:val="single" w:color="auto" w:sz="6" w:space="0"/>
            </w:tcBorders>
          </w:tcPr>
          <w:p w14:paraId="4AF35378">
            <w:pPr>
              <w:tabs>
                <w:tab w:val="left" w:pos="5094"/>
              </w:tabs>
              <w:spacing w:before="20" w:after="20"/>
              <w:jc w:val="center"/>
              <w:rPr>
                <w:sz w:val="20"/>
              </w:rPr>
            </w:pPr>
          </w:p>
        </w:tc>
        <w:tc>
          <w:tcPr>
            <w:tcW w:w="1134" w:type="dxa"/>
            <w:tcBorders>
              <w:top w:val="single" w:color="auto" w:sz="4" w:space="0"/>
              <w:left w:val="single" w:color="auto" w:sz="6" w:space="0"/>
              <w:bottom w:val="single" w:color="auto" w:sz="6" w:space="0"/>
              <w:right w:val="single" w:color="auto" w:sz="6" w:space="0"/>
            </w:tcBorders>
          </w:tcPr>
          <w:p w14:paraId="7D688BD4">
            <w:pPr>
              <w:tabs>
                <w:tab w:val="left" w:pos="5094"/>
              </w:tabs>
              <w:spacing w:before="20" w:after="20"/>
              <w:jc w:val="center"/>
              <w:rPr>
                <w:sz w:val="20"/>
              </w:rPr>
            </w:pPr>
            <w:r>
              <w:rPr>
                <w:sz w:val="20"/>
              </w:rPr>
              <w:t>1</w:t>
            </w:r>
          </w:p>
        </w:tc>
        <w:tc>
          <w:tcPr>
            <w:tcW w:w="992" w:type="dxa"/>
            <w:tcBorders>
              <w:top w:val="single" w:color="auto" w:sz="4" w:space="0"/>
              <w:left w:val="single" w:color="auto" w:sz="6" w:space="0"/>
              <w:bottom w:val="single" w:color="auto" w:sz="4" w:space="0"/>
              <w:right w:val="single" w:color="auto" w:sz="6" w:space="0"/>
            </w:tcBorders>
          </w:tcPr>
          <w:p w14:paraId="77DC27AA">
            <w:pPr>
              <w:tabs>
                <w:tab w:val="left" w:pos="5094"/>
              </w:tabs>
              <w:spacing w:before="20" w:after="20"/>
              <w:jc w:val="center"/>
              <w:rPr>
                <w:sz w:val="20"/>
              </w:rPr>
            </w:pPr>
          </w:p>
        </w:tc>
        <w:tc>
          <w:tcPr>
            <w:tcW w:w="1169" w:type="dxa"/>
            <w:tcBorders>
              <w:top w:val="single" w:color="auto" w:sz="4" w:space="0"/>
              <w:bottom w:val="single" w:color="auto" w:sz="4" w:space="0"/>
              <w:right w:val="single" w:color="auto" w:sz="4" w:space="0"/>
            </w:tcBorders>
            <w:vAlign w:val="bottom"/>
          </w:tcPr>
          <w:p w14:paraId="29A24CB6">
            <w:pPr>
              <w:jc w:val="center"/>
            </w:pPr>
          </w:p>
        </w:tc>
      </w:tr>
      <w:tr w14:paraId="58544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4" w:space="0"/>
              <w:left w:val="single" w:color="auto" w:sz="6" w:space="0"/>
              <w:bottom w:val="single" w:color="auto" w:sz="6" w:space="0"/>
              <w:right w:val="single" w:color="auto" w:sz="6" w:space="0"/>
            </w:tcBorders>
            <w:vAlign w:val="bottom"/>
          </w:tcPr>
          <w:p w14:paraId="63461853">
            <w:pPr>
              <w:spacing w:line="180" w:lineRule="exact"/>
              <w:ind w:left="227"/>
              <w:rPr>
                <w:sz w:val="20"/>
              </w:rPr>
            </w:pPr>
            <w:r>
              <w:rPr>
                <w:sz w:val="20"/>
              </w:rPr>
              <w:t>заместители руководителя</w:t>
            </w:r>
          </w:p>
        </w:tc>
        <w:tc>
          <w:tcPr>
            <w:tcW w:w="720" w:type="dxa"/>
            <w:tcBorders>
              <w:top w:val="single" w:color="auto" w:sz="4" w:space="0"/>
              <w:left w:val="single" w:color="auto" w:sz="6" w:space="0"/>
              <w:bottom w:val="single" w:color="auto" w:sz="6" w:space="0"/>
              <w:right w:val="single" w:color="auto" w:sz="6" w:space="0"/>
            </w:tcBorders>
            <w:vAlign w:val="center"/>
          </w:tcPr>
          <w:p w14:paraId="06BF792C">
            <w:pPr>
              <w:jc w:val="center"/>
              <w:rPr>
                <w:sz w:val="20"/>
              </w:rPr>
            </w:pPr>
            <w:r>
              <w:rPr>
                <w:sz w:val="20"/>
              </w:rPr>
              <w:t>1004</w:t>
            </w:r>
          </w:p>
        </w:tc>
        <w:tc>
          <w:tcPr>
            <w:tcW w:w="1097" w:type="dxa"/>
            <w:tcBorders>
              <w:top w:val="single" w:color="auto" w:sz="4" w:space="0"/>
              <w:left w:val="single" w:color="auto" w:sz="6" w:space="0"/>
              <w:bottom w:val="single" w:color="auto" w:sz="6" w:space="0"/>
              <w:right w:val="single" w:color="auto" w:sz="6" w:space="0"/>
            </w:tcBorders>
          </w:tcPr>
          <w:p w14:paraId="7250EA51">
            <w:pPr>
              <w:tabs>
                <w:tab w:val="left" w:pos="5094"/>
              </w:tabs>
              <w:spacing w:before="20" w:after="20"/>
              <w:jc w:val="center"/>
              <w:rPr>
                <w:sz w:val="20"/>
              </w:rPr>
            </w:pPr>
          </w:p>
        </w:tc>
        <w:tc>
          <w:tcPr>
            <w:tcW w:w="1134" w:type="dxa"/>
            <w:tcBorders>
              <w:top w:val="single" w:color="auto" w:sz="4" w:space="0"/>
              <w:left w:val="single" w:color="auto" w:sz="6" w:space="0"/>
              <w:bottom w:val="single" w:color="auto" w:sz="6" w:space="0"/>
              <w:right w:val="single" w:color="auto" w:sz="6" w:space="0"/>
            </w:tcBorders>
          </w:tcPr>
          <w:p w14:paraId="2CEB8DFE">
            <w:pPr>
              <w:tabs>
                <w:tab w:val="left" w:pos="5094"/>
              </w:tabs>
              <w:spacing w:before="20" w:after="20"/>
              <w:jc w:val="center"/>
              <w:rPr>
                <w:sz w:val="20"/>
              </w:rPr>
            </w:pPr>
          </w:p>
        </w:tc>
        <w:tc>
          <w:tcPr>
            <w:tcW w:w="851" w:type="dxa"/>
            <w:tcBorders>
              <w:top w:val="single" w:color="auto" w:sz="4" w:space="0"/>
              <w:left w:val="single" w:color="auto" w:sz="6" w:space="0"/>
              <w:bottom w:val="single" w:color="auto" w:sz="6" w:space="0"/>
              <w:right w:val="single" w:color="auto" w:sz="6" w:space="0"/>
            </w:tcBorders>
          </w:tcPr>
          <w:p w14:paraId="3919D268">
            <w:pPr>
              <w:tabs>
                <w:tab w:val="left" w:pos="5094"/>
              </w:tabs>
              <w:spacing w:before="20" w:after="20"/>
              <w:jc w:val="center"/>
              <w:rPr>
                <w:sz w:val="20"/>
              </w:rPr>
            </w:pPr>
          </w:p>
        </w:tc>
        <w:tc>
          <w:tcPr>
            <w:tcW w:w="850" w:type="dxa"/>
            <w:tcBorders>
              <w:top w:val="single" w:color="auto" w:sz="4" w:space="0"/>
              <w:left w:val="single" w:color="auto" w:sz="6" w:space="0"/>
              <w:bottom w:val="single" w:color="auto" w:sz="6" w:space="0"/>
              <w:right w:val="single" w:color="auto" w:sz="6" w:space="0"/>
            </w:tcBorders>
          </w:tcPr>
          <w:p w14:paraId="7FAF8F70">
            <w:pPr>
              <w:tabs>
                <w:tab w:val="left" w:pos="5094"/>
              </w:tabs>
              <w:spacing w:before="20" w:after="20"/>
              <w:jc w:val="center"/>
              <w:rPr>
                <w:sz w:val="20"/>
              </w:rPr>
            </w:pPr>
          </w:p>
        </w:tc>
        <w:tc>
          <w:tcPr>
            <w:tcW w:w="851" w:type="dxa"/>
            <w:tcBorders>
              <w:top w:val="single" w:color="auto" w:sz="4" w:space="0"/>
              <w:left w:val="single" w:color="auto" w:sz="6" w:space="0"/>
              <w:bottom w:val="single" w:color="auto" w:sz="6" w:space="0"/>
              <w:right w:val="single" w:color="auto" w:sz="6" w:space="0"/>
            </w:tcBorders>
          </w:tcPr>
          <w:p w14:paraId="3C4AD21A">
            <w:pPr>
              <w:tabs>
                <w:tab w:val="left" w:pos="5094"/>
              </w:tabs>
              <w:spacing w:before="20" w:after="20"/>
              <w:jc w:val="center"/>
              <w:rPr>
                <w:sz w:val="20"/>
              </w:rPr>
            </w:pPr>
          </w:p>
        </w:tc>
        <w:tc>
          <w:tcPr>
            <w:tcW w:w="850" w:type="dxa"/>
            <w:tcBorders>
              <w:top w:val="single" w:color="auto" w:sz="4" w:space="0"/>
              <w:left w:val="single" w:color="auto" w:sz="6" w:space="0"/>
              <w:bottom w:val="single" w:color="auto" w:sz="6" w:space="0"/>
              <w:right w:val="single" w:color="auto" w:sz="6" w:space="0"/>
            </w:tcBorders>
          </w:tcPr>
          <w:p w14:paraId="62238FA2">
            <w:pPr>
              <w:tabs>
                <w:tab w:val="left" w:pos="5094"/>
              </w:tabs>
              <w:spacing w:before="20" w:after="20"/>
              <w:jc w:val="center"/>
              <w:rPr>
                <w:sz w:val="20"/>
              </w:rPr>
            </w:pPr>
          </w:p>
        </w:tc>
        <w:tc>
          <w:tcPr>
            <w:tcW w:w="851" w:type="dxa"/>
            <w:tcBorders>
              <w:top w:val="single" w:color="auto" w:sz="4" w:space="0"/>
              <w:left w:val="single" w:color="auto" w:sz="6" w:space="0"/>
              <w:bottom w:val="single" w:color="auto" w:sz="6" w:space="0"/>
              <w:right w:val="single" w:color="auto" w:sz="6" w:space="0"/>
            </w:tcBorders>
          </w:tcPr>
          <w:p w14:paraId="4994A98C">
            <w:pPr>
              <w:tabs>
                <w:tab w:val="left" w:pos="5094"/>
              </w:tabs>
              <w:spacing w:before="20" w:after="20"/>
              <w:jc w:val="center"/>
              <w:rPr>
                <w:sz w:val="20"/>
              </w:rPr>
            </w:pPr>
          </w:p>
        </w:tc>
        <w:tc>
          <w:tcPr>
            <w:tcW w:w="850" w:type="dxa"/>
            <w:tcBorders>
              <w:top w:val="single" w:color="auto" w:sz="4" w:space="0"/>
              <w:left w:val="single" w:color="auto" w:sz="6" w:space="0"/>
              <w:bottom w:val="single" w:color="auto" w:sz="6" w:space="0"/>
              <w:right w:val="single" w:color="auto" w:sz="6" w:space="0"/>
            </w:tcBorders>
          </w:tcPr>
          <w:p w14:paraId="40B54E53">
            <w:pPr>
              <w:tabs>
                <w:tab w:val="left" w:pos="5094"/>
              </w:tabs>
              <w:spacing w:before="20" w:after="20"/>
              <w:jc w:val="center"/>
              <w:rPr>
                <w:sz w:val="20"/>
              </w:rPr>
            </w:pPr>
          </w:p>
        </w:tc>
        <w:tc>
          <w:tcPr>
            <w:tcW w:w="1134" w:type="dxa"/>
            <w:tcBorders>
              <w:top w:val="single" w:color="auto" w:sz="4" w:space="0"/>
              <w:left w:val="single" w:color="auto" w:sz="6" w:space="0"/>
              <w:bottom w:val="single" w:color="auto" w:sz="6" w:space="0"/>
              <w:right w:val="single" w:color="auto" w:sz="6" w:space="0"/>
            </w:tcBorders>
          </w:tcPr>
          <w:p w14:paraId="0530D793">
            <w:pPr>
              <w:tabs>
                <w:tab w:val="left" w:pos="5094"/>
              </w:tabs>
              <w:spacing w:before="20" w:after="20"/>
              <w:jc w:val="center"/>
              <w:rPr>
                <w:sz w:val="20"/>
              </w:rPr>
            </w:pPr>
          </w:p>
        </w:tc>
        <w:tc>
          <w:tcPr>
            <w:tcW w:w="992" w:type="dxa"/>
            <w:tcBorders>
              <w:top w:val="single" w:color="auto" w:sz="4" w:space="0"/>
              <w:left w:val="single" w:color="auto" w:sz="6" w:space="0"/>
              <w:bottom w:val="single" w:color="auto" w:sz="6" w:space="0"/>
              <w:right w:val="single" w:color="auto" w:sz="6" w:space="0"/>
            </w:tcBorders>
          </w:tcPr>
          <w:p w14:paraId="4E96B5AC">
            <w:pPr>
              <w:tabs>
                <w:tab w:val="left" w:pos="5094"/>
              </w:tabs>
              <w:spacing w:before="20" w:after="20"/>
              <w:jc w:val="center"/>
              <w:rPr>
                <w:sz w:val="20"/>
              </w:rPr>
            </w:pPr>
          </w:p>
        </w:tc>
        <w:tc>
          <w:tcPr>
            <w:tcW w:w="1169" w:type="dxa"/>
            <w:tcBorders>
              <w:top w:val="single" w:color="auto" w:sz="4" w:space="0"/>
              <w:bottom w:val="single" w:color="auto" w:sz="4" w:space="0"/>
              <w:right w:val="single" w:color="auto" w:sz="4" w:space="0"/>
            </w:tcBorders>
            <w:vAlign w:val="bottom"/>
          </w:tcPr>
          <w:p w14:paraId="6309F231">
            <w:pPr>
              <w:jc w:val="center"/>
            </w:pPr>
          </w:p>
        </w:tc>
      </w:tr>
      <w:tr w14:paraId="1EB90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4" w:space="0"/>
              <w:left w:val="single" w:color="auto" w:sz="6" w:space="0"/>
              <w:bottom w:val="single" w:color="auto" w:sz="6" w:space="0"/>
              <w:right w:val="single" w:color="auto" w:sz="6" w:space="0"/>
            </w:tcBorders>
            <w:vAlign w:val="bottom"/>
          </w:tcPr>
          <w:p w14:paraId="5F29FC75">
            <w:pPr>
              <w:spacing w:line="180" w:lineRule="exact"/>
              <w:ind w:left="227"/>
              <w:rPr>
                <w:sz w:val="20"/>
              </w:rPr>
            </w:pPr>
            <w:r>
              <w:rPr>
                <w:sz w:val="20"/>
              </w:rPr>
              <w:t>руководитель филиала</w:t>
            </w:r>
          </w:p>
        </w:tc>
        <w:tc>
          <w:tcPr>
            <w:tcW w:w="720" w:type="dxa"/>
            <w:tcBorders>
              <w:top w:val="single" w:color="auto" w:sz="4" w:space="0"/>
              <w:left w:val="single" w:color="auto" w:sz="6" w:space="0"/>
              <w:bottom w:val="single" w:color="auto" w:sz="6" w:space="0"/>
              <w:right w:val="single" w:color="auto" w:sz="6" w:space="0"/>
            </w:tcBorders>
            <w:vAlign w:val="center"/>
          </w:tcPr>
          <w:p w14:paraId="1AD4CB55">
            <w:pPr>
              <w:jc w:val="center"/>
              <w:rPr>
                <w:sz w:val="20"/>
              </w:rPr>
            </w:pPr>
            <w:r>
              <w:rPr>
                <w:sz w:val="20"/>
              </w:rPr>
              <w:t>1005</w:t>
            </w:r>
          </w:p>
        </w:tc>
        <w:tc>
          <w:tcPr>
            <w:tcW w:w="1097" w:type="dxa"/>
            <w:tcBorders>
              <w:top w:val="single" w:color="auto" w:sz="4" w:space="0"/>
              <w:left w:val="single" w:color="auto" w:sz="6" w:space="0"/>
              <w:bottom w:val="single" w:color="auto" w:sz="6" w:space="0"/>
              <w:right w:val="single" w:color="auto" w:sz="6" w:space="0"/>
            </w:tcBorders>
          </w:tcPr>
          <w:p w14:paraId="57650867">
            <w:pPr>
              <w:tabs>
                <w:tab w:val="left" w:pos="5094"/>
              </w:tabs>
              <w:spacing w:before="20" w:after="20"/>
              <w:jc w:val="center"/>
              <w:rPr>
                <w:sz w:val="20"/>
              </w:rPr>
            </w:pPr>
          </w:p>
        </w:tc>
        <w:tc>
          <w:tcPr>
            <w:tcW w:w="1134" w:type="dxa"/>
            <w:tcBorders>
              <w:top w:val="single" w:color="auto" w:sz="4" w:space="0"/>
              <w:left w:val="single" w:color="auto" w:sz="6" w:space="0"/>
              <w:bottom w:val="single" w:color="auto" w:sz="6" w:space="0"/>
              <w:right w:val="single" w:color="auto" w:sz="6" w:space="0"/>
            </w:tcBorders>
          </w:tcPr>
          <w:p w14:paraId="043617CE">
            <w:pPr>
              <w:tabs>
                <w:tab w:val="left" w:pos="5094"/>
              </w:tabs>
              <w:spacing w:before="20" w:after="20"/>
              <w:jc w:val="center"/>
              <w:rPr>
                <w:sz w:val="20"/>
              </w:rPr>
            </w:pPr>
          </w:p>
        </w:tc>
        <w:tc>
          <w:tcPr>
            <w:tcW w:w="851" w:type="dxa"/>
            <w:tcBorders>
              <w:top w:val="single" w:color="auto" w:sz="4" w:space="0"/>
              <w:left w:val="single" w:color="auto" w:sz="6" w:space="0"/>
              <w:bottom w:val="single" w:color="auto" w:sz="6" w:space="0"/>
              <w:right w:val="single" w:color="auto" w:sz="6" w:space="0"/>
            </w:tcBorders>
          </w:tcPr>
          <w:p w14:paraId="675584C6">
            <w:pPr>
              <w:tabs>
                <w:tab w:val="left" w:pos="5094"/>
              </w:tabs>
              <w:spacing w:before="20" w:after="20"/>
              <w:jc w:val="center"/>
              <w:rPr>
                <w:sz w:val="20"/>
              </w:rPr>
            </w:pPr>
          </w:p>
        </w:tc>
        <w:tc>
          <w:tcPr>
            <w:tcW w:w="850" w:type="dxa"/>
            <w:tcBorders>
              <w:top w:val="single" w:color="auto" w:sz="4" w:space="0"/>
              <w:left w:val="single" w:color="auto" w:sz="6" w:space="0"/>
              <w:bottom w:val="single" w:color="auto" w:sz="6" w:space="0"/>
              <w:right w:val="single" w:color="auto" w:sz="6" w:space="0"/>
            </w:tcBorders>
          </w:tcPr>
          <w:p w14:paraId="09D9B359">
            <w:pPr>
              <w:tabs>
                <w:tab w:val="left" w:pos="5094"/>
              </w:tabs>
              <w:spacing w:before="20" w:after="20"/>
              <w:jc w:val="center"/>
              <w:rPr>
                <w:sz w:val="20"/>
              </w:rPr>
            </w:pPr>
          </w:p>
        </w:tc>
        <w:tc>
          <w:tcPr>
            <w:tcW w:w="851" w:type="dxa"/>
            <w:tcBorders>
              <w:top w:val="single" w:color="auto" w:sz="4" w:space="0"/>
              <w:left w:val="single" w:color="auto" w:sz="6" w:space="0"/>
              <w:bottom w:val="single" w:color="auto" w:sz="6" w:space="0"/>
              <w:right w:val="single" w:color="auto" w:sz="6" w:space="0"/>
            </w:tcBorders>
          </w:tcPr>
          <w:p w14:paraId="0501094F">
            <w:pPr>
              <w:tabs>
                <w:tab w:val="left" w:pos="5094"/>
              </w:tabs>
              <w:spacing w:before="20" w:after="20"/>
              <w:jc w:val="center"/>
              <w:rPr>
                <w:sz w:val="20"/>
              </w:rPr>
            </w:pPr>
          </w:p>
        </w:tc>
        <w:tc>
          <w:tcPr>
            <w:tcW w:w="850" w:type="dxa"/>
            <w:tcBorders>
              <w:top w:val="single" w:color="auto" w:sz="4" w:space="0"/>
              <w:left w:val="single" w:color="auto" w:sz="6" w:space="0"/>
              <w:bottom w:val="single" w:color="auto" w:sz="6" w:space="0"/>
              <w:right w:val="single" w:color="auto" w:sz="6" w:space="0"/>
            </w:tcBorders>
          </w:tcPr>
          <w:p w14:paraId="2FA968D2">
            <w:pPr>
              <w:tabs>
                <w:tab w:val="left" w:pos="5094"/>
              </w:tabs>
              <w:spacing w:before="20" w:after="20"/>
              <w:jc w:val="center"/>
              <w:rPr>
                <w:sz w:val="20"/>
              </w:rPr>
            </w:pPr>
          </w:p>
        </w:tc>
        <w:tc>
          <w:tcPr>
            <w:tcW w:w="851" w:type="dxa"/>
            <w:tcBorders>
              <w:top w:val="single" w:color="auto" w:sz="4" w:space="0"/>
              <w:left w:val="single" w:color="auto" w:sz="6" w:space="0"/>
              <w:bottom w:val="single" w:color="auto" w:sz="6" w:space="0"/>
              <w:right w:val="single" w:color="auto" w:sz="6" w:space="0"/>
            </w:tcBorders>
          </w:tcPr>
          <w:p w14:paraId="2357726F">
            <w:pPr>
              <w:tabs>
                <w:tab w:val="left" w:pos="5094"/>
              </w:tabs>
              <w:spacing w:before="20" w:after="20"/>
              <w:jc w:val="center"/>
              <w:rPr>
                <w:sz w:val="20"/>
              </w:rPr>
            </w:pPr>
          </w:p>
        </w:tc>
        <w:tc>
          <w:tcPr>
            <w:tcW w:w="850" w:type="dxa"/>
            <w:tcBorders>
              <w:top w:val="single" w:color="auto" w:sz="4" w:space="0"/>
              <w:left w:val="single" w:color="auto" w:sz="6" w:space="0"/>
              <w:bottom w:val="single" w:color="auto" w:sz="6" w:space="0"/>
              <w:right w:val="single" w:color="auto" w:sz="6" w:space="0"/>
            </w:tcBorders>
          </w:tcPr>
          <w:p w14:paraId="779563BB">
            <w:pPr>
              <w:tabs>
                <w:tab w:val="left" w:pos="5094"/>
              </w:tabs>
              <w:spacing w:before="20" w:after="20"/>
              <w:jc w:val="center"/>
              <w:rPr>
                <w:sz w:val="20"/>
              </w:rPr>
            </w:pPr>
          </w:p>
        </w:tc>
        <w:tc>
          <w:tcPr>
            <w:tcW w:w="1134" w:type="dxa"/>
            <w:tcBorders>
              <w:top w:val="single" w:color="auto" w:sz="4" w:space="0"/>
              <w:left w:val="single" w:color="auto" w:sz="6" w:space="0"/>
              <w:bottom w:val="single" w:color="auto" w:sz="6" w:space="0"/>
              <w:right w:val="single" w:color="auto" w:sz="6" w:space="0"/>
            </w:tcBorders>
          </w:tcPr>
          <w:p w14:paraId="2CA77643">
            <w:pPr>
              <w:tabs>
                <w:tab w:val="left" w:pos="5094"/>
              </w:tabs>
              <w:spacing w:before="20" w:after="20"/>
              <w:jc w:val="center"/>
              <w:rPr>
                <w:sz w:val="20"/>
              </w:rPr>
            </w:pPr>
          </w:p>
        </w:tc>
        <w:tc>
          <w:tcPr>
            <w:tcW w:w="992" w:type="dxa"/>
            <w:tcBorders>
              <w:top w:val="single" w:color="auto" w:sz="4" w:space="0"/>
              <w:left w:val="single" w:color="auto" w:sz="6" w:space="0"/>
              <w:bottom w:val="single" w:color="auto" w:sz="6" w:space="0"/>
              <w:right w:val="single" w:color="auto" w:sz="6" w:space="0"/>
            </w:tcBorders>
          </w:tcPr>
          <w:p w14:paraId="01EFBEA3">
            <w:pPr>
              <w:tabs>
                <w:tab w:val="left" w:pos="5094"/>
              </w:tabs>
              <w:spacing w:before="20" w:after="20"/>
              <w:jc w:val="center"/>
              <w:rPr>
                <w:sz w:val="20"/>
              </w:rPr>
            </w:pPr>
          </w:p>
        </w:tc>
        <w:tc>
          <w:tcPr>
            <w:tcW w:w="1169" w:type="dxa"/>
            <w:tcBorders>
              <w:top w:val="single" w:color="auto" w:sz="4" w:space="0"/>
              <w:bottom w:val="single" w:color="auto" w:sz="4" w:space="0"/>
              <w:right w:val="single" w:color="auto" w:sz="4" w:space="0"/>
            </w:tcBorders>
            <w:vAlign w:val="bottom"/>
          </w:tcPr>
          <w:p w14:paraId="3D4A662B">
            <w:pPr>
              <w:jc w:val="center"/>
            </w:pPr>
          </w:p>
        </w:tc>
      </w:tr>
      <w:tr w14:paraId="42E48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4" w:space="0"/>
              <w:left w:val="single" w:color="auto" w:sz="6" w:space="0"/>
              <w:bottom w:val="single" w:color="auto" w:sz="6" w:space="0"/>
              <w:right w:val="single" w:color="auto" w:sz="6" w:space="0"/>
            </w:tcBorders>
          </w:tcPr>
          <w:p w14:paraId="3B84F811">
            <w:pPr>
              <w:ind w:left="52"/>
              <w:rPr>
                <w:sz w:val="20"/>
              </w:rPr>
            </w:pPr>
            <w:r>
              <w:rPr>
                <w:sz w:val="20"/>
              </w:rPr>
              <w:t>педагогические работники – всего</w:t>
            </w:r>
            <w:r>
              <w:rPr>
                <w:sz w:val="20"/>
              </w:rPr>
              <w:br w:type="textWrapping"/>
            </w:r>
            <w:r>
              <w:rPr>
                <w:sz w:val="20"/>
              </w:rPr>
              <w:t>(сумма строк 1007−1018)</w:t>
            </w:r>
          </w:p>
        </w:tc>
        <w:tc>
          <w:tcPr>
            <w:tcW w:w="720" w:type="dxa"/>
            <w:tcBorders>
              <w:top w:val="single" w:color="auto" w:sz="4" w:space="0"/>
              <w:left w:val="single" w:color="auto" w:sz="6" w:space="0"/>
              <w:bottom w:val="single" w:color="auto" w:sz="6" w:space="0"/>
              <w:right w:val="single" w:color="auto" w:sz="6" w:space="0"/>
            </w:tcBorders>
            <w:vAlign w:val="center"/>
          </w:tcPr>
          <w:p w14:paraId="1889AE95">
            <w:pPr>
              <w:jc w:val="center"/>
              <w:rPr>
                <w:sz w:val="20"/>
              </w:rPr>
            </w:pPr>
            <w:r>
              <w:rPr>
                <w:sz w:val="20"/>
              </w:rPr>
              <w:t>1006</w:t>
            </w:r>
          </w:p>
        </w:tc>
        <w:tc>
          <w:tcPr>
            <w:tcW w:w="1097" w:type="dxa"/>
            <w:tcBorders>
              <w:top w:val="single" w:color="auto" w:sz="4" w:space="0"/>
              <w:left w:val="single" w:color="auto" w:sz="6" w:space="0"/>
              <w:bottom w:val="single" w:color="auto" w:sz="6" w:space="0"/>
              <w:right w:val="single" w:color="auto" w:sz="6" w:space="0"/>
            </w:tcBorders>
          </w:tcPr>
          <w:p w14:paraId="335D5691">
            <w:pPr>
              <w:tabs>
                <w:tab w:val="left" w:pos="5094"/>
              </w:tabs>
              <w:spacing w:before="20" w:after="20"/>
              <w:jc w:val="center"/>
              <w:rPr>
                <w:sz w:val="20"/>
              </w:rPr>
            </w:pPr>
            <w:r>
              <w:rPr>
                <w:sz w:val="20"/>
              </w:rPr>
              <w:t>3</w:t>
            </w:r>
          </w:p>
        </w:tc>
        <w:tc>
          <w:tcPr>
            <w:tcW w:w="1134" w:type="dxa"/>
            <w:tcBorders>
              <w:top w:val="single" w:color="auto" w:sz="4" w:space="0"/>
              <w:left w:val="single" w:color="auto" w:sz="6" w:space="0"/>
              <w:bottom w:val="single" w:color="auto" w:sz="6" w:space="0"/>
              <w:right w:val="single" w:color="auto" w:sz="6" w:space="0"/>
            </w:tcBorders>
          </w:tcPr>
          <w:p w14:paraId="1741F7A1">
            <w:pPr>
              <w:tabs>
                <w:tab w:val="left" w:pos="5094"/>
              </w:tabs>
              <w:spacing w:before="20" w:after="20"/>
              <w:jc w:val="center"/>
              <w:rPr>
                <w:sz w:val="20"/>
              </w:rPr>
            </w:pPr>
          </w:p>
        </w:tc>
        <w:tc>
          <w:tcPr>
            <w:tcW w:w="851" w:type="dxa"/>
            <w:tcBorders>
              <w:top w:val="single" w:color="auto" w:sz="4" w:space="0"/>
              <w:left w:val="single" w:color="auto" w:sz="6" w:space="0"/>
              <w:bottom w:val="single" w:color="auto" w:sz="6" w:space="0"/>
              <w:right w:val="single" w:color="auto" w:sz="6" w:space="0"/>
            </w:tcBorders>
          </w:tcPr>
          <w:p w14:paraId="47E8C195">
            <w:pPr>
              <w:tabs>
                <w:tab w:val="left" w:pos="5094"/>
              </w:tabs>
              <w:spacing w:before="20" w:after="20"/>
              <w:jc w:val="center"/>
              <w:rPr>
                <w:sz w:val="20"/>
              </w:rPr>
            </w:pPr>
            <w:r>
              <w:rPr>
                <w:sz w:val="20"/>
              </w:rPr>
              <w:t>1</w:t>
            </w:r>
          </w:p>
        </w:tc>
        <w:tc>
          <w:tcPr>
            <w:tcW w:w="850" w:type="dxa"/>
            <w:tcBorders>
              <w:top w:val="single" w:color="auto" w:sz="4" w:space="0"/>
              <w:left w:val="single" w:color="auto" w:sz="6" w:space="0"/>
              <w:bottom w:val="single" w:color="auto" w:sz="6" w:space="0"/>
              <w:right w:val="single" w:color="auto" w:sz="6" w:space="0"/>
            </w:tcBorders>
          </w:tcPr>
          <w:p w14:paraId="604F1E93">
            <w:pPr>
              <w:tabs>
                <w:tab w:val="left" w:pos="5094"/>
              </w:tabs>
              <w:spacing w:before="20" w:after="20"/>
              <w:jc w:val="center"/>
              <w:rPr>
                <w:sz w:val="20"/>
              </w:rPr>
            </w:pPr>
            <w:r>
              <w:rPr>
                <w:sz w:val="20"/>
              </w:rPr>
              <w:t>1</w:t>
            </w:r>
          </w:p>
        </w:tc>
        <w:tc>
          <w:tcPr>
            <w:tcW w:w="851" w:type="dxa"/>
            <w:tcBorders>
              <w:top w:val="single" w:color="auto" w:sz="4" w:space="0"/>
              <w:left w:val="single" w:color="auto" w:sz="6" w:space="0"/>
              <w:bottom w:val="single" w:color="auto" w:sz="6" w:space="0"/>
              <w:right w:val="single" w:color="auto" w:sz="6" w:space="0"/>
            </w:tcBorders>
          </w:tcPr>
          <w:p w14:paraId="2DF94B35">
            <w:pPr>
              <w:tabs>
                <w:tab w:val="left" w:pos="5094"/>
              </w:tabs>
              <w:spacing w:before="20" w:after="20"/>
              <w:jc w:val="center"/>
              <w:rPr>
                <w:sz w:val="20"/>
              </w:rPr>
            </w:pPr>
          </w:p>
        </w:tc>
        <w:tc>
          <w:tcPr>
            <w:tcW w:w="850" w:type="dxa"/>
            <w:tcBorders>
              <w:top w:val="single" w:color="auto" w:sz="4" w:space="0"/>
              <w:left w:val="single" w:color="auto" w:sz="6" w:space="0"/>
              <w:bottom w:val="single" w:color="auto" w:sz="6" w:space="0"/>
              <w:right w:val="single" w:color="auto" w:sz="6" w:space="0"/>
            </w:tcBorders>
          </w:tcPr>
          <w:p w14:paraId="7A40233B">
            <w:pPr>
              <w:tabs>
                <w:tab w:val="left" w:pos="5094"/>
              </w:tabs>
              <w:spacing w:before="20" w:after="20"/>
              <w:jc w:val="center"/>
              <w:rPr>
                <w:sz w:val="20"/>
              </w:rPr>
            </w:pPr>
          </w:p>
        </w:tc>
        <w:tc>
          <w:tcPr>
            <w:tcW w:w="851" w:type="dxa"/>
            <w:tcBorders>
              <w:top w:val="single" w:color="auto" w:sz="4" w:space="0"/>
              <w:left w:val="single" w:color="auto" w:sz="6" w:space="0"/>
              <w:bottom w:val="single" w:color="auto" w:sz="6" w:space="0"/>
              <w:right w:val="single" w:color="auto" w:sz="6" w:space="0"/>
            </w:tcBorders>
          </w:tcPr>
          <w:p w14:paraId="1DC6B34E">
            <w:pPr>
              <w:tabs>
                <w:tab w:val="left" w:pos="5094"/>
              </w:tabs>
              <w:spacing w:before="20" w:after="20"/>
              <w:jc w:val="center"/>
              <w:rPr>
                <w:sz w:val="20"/>
              </w:rPr>
            </w:pPr>
            <w:r>
              <w:rPr>
                <w:sz w:val="20"/>
              </w:rPr>
              <w:t>1</w:t>
            </w:r>
          </w:p>
        </w:tc>
        <w:tc>
          <w:tcPr>
            <w:tcW w:w="850" w:type="dxa"/>
            <w:tcBorders>
              <w:top w:val="single" w:color="auto" w:sz="4" w:space="0"/>
              <w:left w:val="single" w:color="auto" w:sz="6" w:space="0"/>
              <w:bottom w:val="single" w:color="auto" w:sz="6" w:space="0"/>
              <w:right w:val="single" w:color="auto" w:sz="6" w:space="0"/>
            </w:tcBorders>
          </w:tcPr>
          <w:p w14:paraId="015ACC21">
            <w:pPr>
              <w:tabs>
                <w:tab w:val="left" w:pos="5094"/>
              </w:tabs>
              <w:spacing w:before="20" w:after="20"/>
              <w:jc w:val="center"/>
              <w:rPr>
                <w:sz w:val="20"/>
              </w:rPr>
            </w:pPr>
          </w:p>
        </w:tc>
        <w:tc>
          <w:tcPr>
            <w:tcW w:w="1134" w:type="dxa"/>
            <w:tcBorders>
              <w:top w:val="single" w:color="auto" w:sz="4" w:space="0"/>
              <w:left w:val="single" w:color="auto" w:sz="6" w:space="0"/>
              <w:bottom w:val="single" w:color="auto" w:sz="6" w:space="0"/>
              <w:right w:val="single" w:color="auto" w:sz="6" w:space="0"/>
            </w:tcBorders>
          </w:tcPr>
          <w:p w14:paraId="720ED24C">
            <w:pPr>
              <w:tabs>
                <w:tab w:val="left" w:pos="5094"/>
              </w:tabs>
              <w:spacing w:before="20" w:after="20"/>
              <w:jc w:val="center"/>
              <w:rPr>
                <w:sz w:val="20"/>
              </w:rPr>
            </w:pPr>
            <w:r>
              <w:rPr>
                <w:sz w:val="20"/>
              </w:rPr>
              <w:t>3</w:t>
            </w:r>
          </w:p>
        </w:tc>
        <w:tc>
          <w:tcPr>
            <w:tcW w:w="992" w:type="dxa"/>
            <w:tcBorders>
              <w:top w:val="single" w:color="auto" w:sz="4" w:space="0"/>
              <w:left w:val="single" w:color="auto" w:sz="6" w:space="0"/>
              <w:bottom w:val="single" w:color="auto" w:sz="4" w:space="0"/>
              <w:right w:val="single" w:color="auto" w:sz="6" w:space="0"/>
            </w:tcBorders>
          </w:tcPr>
          <w:p w14:paraId="71C6C479">
            <w:pPr>
              <w:tabs>
                <w:tab w:val="left" w:pos="5094"/>
              </w:tabs>
              <w:spacing w:before="20" w:after="20"/>
              <w:jc w:val="center"/>
              <w:rPr>
                <w:sz w:val="20"/>
              </w:rPr>
            </w:pPr>
          </w:p>
        </w:tc>
        <w:tc>
          <w:tcPr>
            <w:tcW w:w="1169" w:type="dxa"/>
            <w:tcBorders>
              <w:top w:val="single" w:color="auto" w:sz="4" w:space="0"/>
              <w:bottom w:val="single" w:color="auto" w:sz="4" w:space="0"/>
              <w:right w:val="single" w:color="auto" w:sz="4" w:space="0"/>
            </w:tcBorders>
            <w:vAlign w:val="bottom"/>
          </w:tcPr>
          <w:p w14:paraId="5F12882C">
            <w:pPr>
              <w:jc w:val="center"/>
            </w:pPr>
          </w:p>
        </w:tc>
      </w:tr>
      <w:tr w14:paraId="004E0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6" w:space="0"/>
              <w:left w:val="single" w:color="auto" w:sz="6" w:space="0"/>
              <w:bottom w:val="single" w:color="auto" w:sz="6" w:space="0"/>
              <w:right w:val="single" w:color="auto" w:sz="6" w:space="0"/>
            </w:tcBorders>
            <w:vAlign w:val="bottom"/>
          </w:tcPr>
          <w:p w14:paraId="563FFCE3">
            <w:pPr>
              <w:ind w:left="284"/>
              <w:rPr>
                <w:sz w:val="20"/>
              </w:rPr>
            </w:pPr>
            <w:r>
              <w:rPr>
                <w:sz w:val="20"/>
              </w:rPr>
              <w:t>в том числе:</w:t>
            </w:r>
          </w:p>
          <w:p w14:paraId="69E1C7F6">
            <w:pPr>
              <w:ind w:left="170"/>
              <w:rPr>
                <w:sz w:val="20"/>
              </w:rPr>
            </w:pPr>
            <w:r>
              <w:rPr>
                <w:sz w:val="20"/>
              </w:rPr>
              <w:t>воспитатели</w:t>
            </w:r>
          </w:p>
        </w:tc>
        <w:tc>
          <w:tcPr>
            <w:tcW w:w="720" w:type="dxa"/>
            <w:tcBorders>
              <w:top w:val="single" w:color="auto" w:sz="6" w:space="0"/>
              <w:left w:val="single" w:color="auto" w:sz="6" w:space="0"/>
              <w:bottom w:val="single" w:color="auto" w:sz="6" w:space="0"/>
              <w:right w:val="single" w:color="auto" w:sz="6" w:space="0"/>
            </w:tcBorders>
            <w:vAlign w:val="center"/>
          </w:tcPr>
          <w:p w14:paraId="216EAB09">
            <w:pPr>
              <w:jc w:val="center"/>
              <w:rPr>
                <w:sz w:val="20"/>
              </w:rPr>
            </w:pPr>
            <w:r>
              <w:rPr>
                <w:sz w:val="20"/>
              </w:rPr>
              <w:t>1007</w:t>
            </w:r>
          </w:p>
        </w:tc>
        <w:tc>
          <w:tcPr>
            <w:tcW w:w="1097" w:type="dxa"/>
            <w:tcBorders>
              <w:top w:val="single" w:color="auto" w:sz="6" w:space="0"/>
              <w:left w:val="single" w:color="auto" w:sz="6" w:space="0"/>
              <w:bottom w:val="single" w:color="auto" w:sz="6" w:space="0"/>
              <w:right w:val="single" w:color="auto" w:sz="6" w:space="0"/>
            </w:tcBorders>
            <w:vAlign w:val="bottom"/>
          </w:tcPr>
          <w:p w14:paraId="33EBA2E6">
            <w:pPr>
              <w:spacing w:line="220" w:lineRule="exact"/>
              <w:jc w:val="center"/>
              <w:rPr>
                <w:sz w:val="20"/>
              </w:rPr>
            </w:pPr>
            <w:r>
              <w:rPr>
                <w:sz w:val="20"/>
              </w:rPr>
              <w:t>2</w:t>
            </w:r>
          </w:p>
        </w:tc>
        <w:tc>
          <w:tcPr>
            <w:tcW w:w="1134" w:type="dxa"/>
            <w:tcBorders>
              <w:top w:val="single" w:color="auto" w:sz="6" w:space="0"/>
              <w:left w:val="single" w:color="auto" w:sz="6" w:space="0"/>
              <w:bottom w:val="single" w:color="auto" w:sz="6" w:space="0"/>
              <w:right w:val="single" w:color="auto" w:sz="6" w:space="0"/>
            </w:tcBorders>
            <w:vAlign w:val="bottom"/>
          </w:tcPr>
          <w:p w14:paraId="12A2E19C">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58EE9C5C">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2AD44BE0">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284B68F3">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22A4514E">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789F1DF4">
            <w:pPr>
              <w:spacing w:line="220" w:lineRule="exact"/>
              <w:jc w:val="center"/>
              <w:rPr>
                <w:sz w:val="20"/>
              </w:rPr>
            </w:pPr>
            <w:r>
              <w:rPr>
                <w:sz w:val="20"/>
              </w:rPr>
              <w:t>1</w:t>
            </w:r>
          </w:p>
        </w:tc>
        <w:tc>
          <w:tcPr>
            <w:tcW w:w="850" w:type="dxa"/>
            <w:tcBorders>
              <w:top w:val="single" w:color="auto" w:sz="6" w:space="0"/>
              <w:left w:val="single" w:color="auto" w:sz="6" w:space="0"/>
              <w:bottom w:val="single" w:color="auto" w:sz="6" w:space="0"/>
              <w:right w:val="single" w:color="auto" w:sz="6" w:space="0"/>
            </w:tcBorders>
            <w:vAlign w:val="bottom"/>
          </w:tcPr>
          <w:p w14:paraId="376C30D8">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34A83575">
            <w:pPr>
              <w:spacing w:line="220" w:lineRule="exact"/>
              <w:jc w:val="center"/>
              <w:rPr>
                <w:sz w:val="20"/>
              </w:rPr>
            </w:pPr>
            <w:r>
              <w:rPr>
                <w:sz w:val="20"/>
              </w:rPr>
              <w:t>1</w:t>
            </w:r>
          </w:p>
        </w:tc>
        <w:tc>
          <w:tcPr>
            <w:tcW w:w="992" w:type="dxa"/>
            <w:tcBorders>
              <w:top w:val="single" w:color="auto" w:sz="4" w:space="0"/>
              <w:left w:val="single" w:color="auto" w:sz="6" w:space="0"/>
              <w:bottom w:val="single" w:color="auto" w:sz="4" w:space="0"/>
              <w:right w:val="single" w:color="auto" w:sz="6" w:space="0"/>
            </w:tcBorders>
            <w:vAlign w:val="bottom"/>
          </w:tcPr>
          <w:p w14:paraId="3C0F0E53">
            <w:pPr>
              <w:spacing w:line="220" w:lineRule="exact"/>
              <w:jc w:val="center"/>
              <w:rPr>
                <w:sz w:val="20"/>
              </w:rPr>
            </w:pPr>
          </w:p>
        </w:tc>
        <w:tc>
          <w:tcPr>
            <w:tcW w:w="1169" w:type="dxa"/>
            <w:tcBorders>
              <w:top w:val="single" w:color="auto" w:sz="4" w:space="0"/>
              <w:bottom w:val="single" w:color="auto" w:sz="4" w:space="0"/>
              <w:right w:val="single" w:color="auto" w:sz="4" w:space="0"/>
            </w:tcBorders>
            <w:vAlign w:val="bottom"/>
          </w:tcPr>
          <w:p w14:paraId="0B6E43A5">
            <w:pPr>
              <w:jc w:val="center"/>
            </w:pPr>
          </w:p>
        </w:tc>
      </w:tr>
      <w:tr w14:paraId="3AAF4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6" w:space="0"/>
              <w:left w:val="single" w:color="auto" w:sz="6" w:space="0"/>
              <w:bottom w:val="single" w:color="auto" w:sz="6" w:space="0"/>
              <w:right w:val="single" w:color="auto" w:sz="6" w:space="0"/>
            </w:tcBorders>
          </w:tcPr>
          <w:p w14:paraId="7A0EFFE4">
            <w:pPr>
              <w:ind w:left="170"/>
              <w:rPr>
                <w:sz w:val="20"/>
              </w:rPr>
            </w:pPr>
            <w:r>
              <w:rPr>
                <w:sz w:val="20"/>
              </w:rPr>
              <w:t>старшие воспитатели</w:t>
            </w:r>
          </w:p>
        </w:tc>
        <w:tc>
          <w:tcPr>
            <w:tcW w:w="720" w:type="dxa"/>
            <w:tcBorders>
              <w:top w:val="single" w:color="auto" w:sz="6" w:space="0"/>
              <w:left w:val="single" w:color="auto" w:sz="6" w:space="0"/>
              <w:bottom w:val="single" w:color="auto" w:sz="6" w:space="0"/>
              <w:right w:val="single" w:color="auto" w:sz="6" w:space="0"/>
            </w:tcBorders>
            <w:vAlign w:val="center"/>
          </w:tcPr>
          <w:p w14:paraId="50EA5F23">
            <w:pPr>
              <w:jc w:val="center"/>
              <w:rPr>
                <w:sz w:val="20"/>
              </w:rPr>
            </w:pPr>
            <w:r>
              <w:rPr>
                <w:sz w:val="20"/>
              </w:rPr>
              <w:t>1008</w:t>
            </w:r>
          </w:p>
        </w:tc>
        <w:tc>
          <w:tcPr>
            <w:tcW w:w="1097" w:type="dxa"/>
            <w:tcBorders>
              <w:top w:val="single" w:color="auto" w:sz="6" w:space="0"/>
              <w:left w:val="single" w:color="auto" w:sz="6" w:space="0"/>
              <w:bottom w:val="single" w:color="auto" w:sz="6" w:space="0"/>
              <w:right w:val="single" w:color="auto" w:sz="6" w:space="0"/>
            </w:tcBorders>
            <w:vAlign w:val="bottom"/>
          </w:tcPr>
          <w:p w14:paraId="17671103">
            <w:pPr>
              <w:spacing w:line="220" w:lineRule="exact"/>
              <w:jc w:val="center"/>
              <w:rPr>
                <w:sz w:val="20"/>
              </w:rPr>
            </w:pPr>
            <w:r>
              <w:rPr>
                <w:sz w:val="20"/>
              </w:rPr>
              <w:t>1</w:t>
            </w:r>
          </w:p>
        </w:tc>
        <w:tc>
          <w:tcPr>
            <w:tcW w:w="1134" w:type="dxa"/>
            <w:tcBorders>
              <w:top w:val="single" w:color="auto" w:sz="6" w:space="0"/>
              <w:left w:val="single" w:color="auto" w:sz="6" w:space="0"/>
              <w:bottom w:val="single" w:color="auto" w:sz="6" w:space="0"/>
              <w:right w:val="single" w:color="auto" w:sz="6" w:space="0"/>
            </w:tcBorders>
            <w:vAlign w:val="bottom"/>
          </w:tcPr>
          <w:p w14:paraId="6C05C3E4">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673A4B3C">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1D50BCD3">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760D6B8C">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1379E856">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3919E416">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106D033D">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202518D4">
            <w:pPr>
              <w:spacing w:line="220" w:lineRule="exact"/>
              <w:jc w:val="center"/>
              <w:rPr>
                <w:sz w:val="20"/>
              </w:rPr>
            </w:pPr>
            <w:r>
              <w:rPr>
                <w:sz w:val="20"/>
              </w:rPr>
              <w:t>1</w:t>
            </w:r>
          </w:p>
        </w:tc>
        <w:tc>
          <w:tcPr>
            <w:tcW w:w="992" w:type="dxa"/>
            <w:tcBorders>
              <w:top w:val="single" w:color="auto" w:sz="4" w:space="0"/>
              <w:left w:val="single" w:color="auto" w:sz="6" w:space="0"/>
              <w:bottom w:val="single" w:color="auto" w:sz="6" w:space="0"/>
              <w:right w:val="single" w:color="auto" w:sz="6" w:space="0"/>
            </w:tcBorders>
            <w:vAlign w:val="bottom"/>
          </w:tcPr>
          <w:p w14:paraId="5C0109E1">
            <w:pPr>
              <w:spacing w:line="220" w:lineRule="exact"/>
              <w:jc w:val="center"/>
              <w:rPr>
                <w:sz w:val="20"/>
              </w:rPr>
            </w:pPr>
          </w:p>
        </w:tc>
        <w:tc>
          <w:tcPr>
            <w:tcW w:w="1169" w:type="dxa"/>
            <w:tcBorders>
              <w:top w:val="single" w:color="auto" w:sz="4" w:space="0"/>
              <w:bottom w:val="single" w:color="auto" w:sz="4" w:space="0"/>
              <w:right w:val="single" w:color="auto" w:sz="4" w:space="0"/>
            </w:tcBorders>
            <w:vAlign w:val="bottom"/>
          </w:tcPr>
          <w:p w14:paraId="145A4E71">
            <w:pPr>
              <w:jc w:val="center"/>
            </w:pPr>
          </w:p>
        </w:tc>
      </w:tr>
      <w:tr w14:paraId="30953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6" w:space="0"/>
              <w:left w:val="single" w:color="auto" w:sz="6" w:space="0"/>
              <w:bottom w:val="single" w:color="auto" w:sz="6" w:space="0"/>
              <w:right w:val="single" w:color="auto" w:sz="6" w:space="0"/>
            </w:tcBorders>
          </w:tcPr>
          <w:p w14:paraId="7DC4001D">
            <w:pPr>
              <w:ind w:left="170"/>
              <w:rPr>
                <w:sz w:val="20"/>
              </w:rPr>
            </w:pPr>
            <w:r>
              <w:rPr>
                <w:sz w:val="20"/>
              </w:rPr>
              <w:t>музыкальные руководители</w:t>
            </w:r>
          </w:p>
        </w:tc>
        <w:tc>
          <w:tcPr>
            <w:tcW w:w="720" w:type="dxa"/>
            <w:tcBorders>
              <w:top w:val="single" w:color="auto" w:sz="6" w:space="0"/>
              <w:left w:val="single" w:color="auto" w:sz="6" w:space="0"/>
              <w:bottom w:val="single" w:color="auto" w:sz="6" w:space="0"/>
              <w:right w:val="single" w:color="auto" w:sz="6" w:space="0"/>
            </w:tcBorders>
            <w:vAlign w:val="center"/>
          </w:tcPr>
          <w:p w14:paraId="2C634608">
            <w:pPr>
              <w:jc w:val="center"/>
              <w:rPr>
                <w:sz w:val="20"/>
              </w:rPr>
            </w:pPr>
            <w:r>
              <w:rPr>
                <w:sz w:val="20"/>
              </w:rPr>
              <w:t>1009</w:t>
            </w:r>
          </w:p>
        </w:tc>
        <w:tc>
          <w:tcPr>
            <w:tcW w:w="1097" w:type="dxa"/>
            <w:tcBorders>
              <w:top w:val="single" w:color="auto" w:sz="6" w:space="0"/>
              <w:left w:val="single" w:color="auto" w:sz="6" w:space="0"/>
              <w:bottom w:val="single" w:color="auto" w:sz="6" w:space="0"/>
              <w:right w:val="single" w:color="auto" w:sz="6" w:space="0"/>
            </w:tcBorders>
            <w:vAlign w:val="bottom"/>
          </w:tcPr>
          <w:p w14:paraId="2185D9D1">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1D6C5FBA">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0DB08AE7">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3EFA8A4B">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79F9F869">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69927E11">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78E4DDB7">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0713AAB5">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5D42737F">
            <w:pPr>
              <w:spacing w:line="220" w:lineRule="exact"/>
              <w:jc w:val="center"/>
              <w:rPr>
                <w:sz w:val="20"/>
              </w:rPr>
            </w:pPr>
          </w:p>
        </w:tc>
        <w:tc>
          <w:tcPr>
            <w:tcW w:w="992" w:type="dxa"/>
            <w:tcBorders>
              <w:top w:val="single" w:color="auto" w:sz="6" w:space="0"/>
              <w:left w:val="single" w:color="auto" w:sz="6" w:space="0"/>
              <w:bottom w:val="single" w:color="auto" w:sz="6" w:space="0"/>
              <w:right w:val="single" w:color="auto" w:sz="6" w:space="0"/>
            </w:tcBorders>
            <w:vAlign w:val="bottom"/>
          </w:tcPr>
          <w:p w14:paraId="2585710C">
            <w:pPr>
              <w:spacing w:line="220" w:lineRule="exact"/>
              <w:jc w:val="center"/>
              <w:rPr>
                <w:sz w:val="20"/>
              </w:rPr>
            </w:pPr>
          </w:p>
        </w:tc>
        <w:tc>
          <w:tcPr>
            <w:tcW w:w="1169" w:type="dxa"/>
            <w:tcBorders>
              <w:top w:val="single" w:color="auto" w:sz="4" w:space="0"/>
              <w:bottom w:val="single" w:color="auto" w:sz="4" w:space="0"/>
              <w:right w:val="single" w:color="auto" w:sz="4" w:space="0"/>
            </w:tcBorders>
            <w:vAlign w:val="bottom"/>
          </w:tcPr>
          <w:p w14:paraId="644AB7B2">
            <w:pPr>
              <w:jc w:val="center"/>
            </w:pPr>
          </w:p>
        </w:tc>
      </w:tr>
      <w:tr w14:paraId="46EDC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6" w:space="0"/>
              <w:left w:val="single" w:color="auto" w:sz="6" w:space="0"/>
              <w:bottom w:val="single" w:color="auto" w:sz="6" w:space="0"/>
              <w:right w:val="single" w:color="auto" w:sz="6" w:space="0"/>
            </w:tcBorders>
          </w:tcPr>
          <w:p w14:paraId="413C45C0">
            <w:pPr>
              <w:ind w:left="170"/>
              <w:rPr>
                <w:sz w:val="20"/>
              </w:rPr>
            </w:pPr>
            <w:r>
              <w:rPr>
                <w:sz w:val="20"/>
              </w:rPr>
              <w:t>инструкторы по физической культуре</w:t>
            </w:r>
          </w:p>
        </w:tc>
        <w:tc>
          <w:tcPr>
            <w:tcW w:w="720" w:type="dxa"/>
            <w:tcBorders>
              <w:top w:val="single" w:color="auto" w:sz="6" w:space="0"/>
              <w:left w:val="single" w:color="auto" w:sz="6" w:space="0"/>
              <w:bottom w:val="single" w:color="auto" w:sz="6" w:space="0"/>
              <w:right w:val="single" w:color="auto" w:sz="6" w:space="0"/>
            </w:tcBorders>
            <w:vAlign w:val="center"/>
          </w:tcPr>
          <w:p w14:paraId="6AC7D6CC">
            <w:pPr>
              <w:jc w:val="center"/>
              <w:rPr>
                <w:sz w:val="20"/>
              </w:rPr>
            </w:pPr>
            <w:r>
              <w:rPr>
                <w:sz w:val="20"/>
              </w:rPr>
              <w:t>1010</w:t>
            </w:r>
          </w:p>
        </w:tc>
        <w:tc>
          <w:tcPr>
            <w:tcW w:w="1097" w:type="dxa"/>
            <w:tcBorders>
              <w:top w:val="single" w:color="auto" w:sz="6" w:space="0"/>
              <w:left w:val="single" w:color="auto" w:sz="6" w:space="0"/>
              <w:bottom w:val="single" w:color="auto" w:sz="6" w:space="0"/>
              <w:right w:val="single" w:color="auto" w:sz="6" w:space="0"/>
            </w:tcBorders>
            <w:vAlign w:val="bottom"/>
          </w:tcPr>
          <w:p w14:paraId="440EE49E">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64F9E912">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740C75FD">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25E483E4">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28D07D31">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02F04644">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40BF0ABA">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12A3EAA2">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62045D34">
            <w:pPr>
              <w:spacing w:line="220" w:lineRule="exact"/>
              <w:jc w:val="center"/>
              <w:rPr>
                <w:sz w:val="20"/>
              </w:rPr>
            </w:pPr>
          </w:p>
        </w:tc>
        <w:tc>
          <w:tcPr>
            <w:tcW w:w="992" w:type="dxa"/>
            <w:tcBorders>
              <w:top w:val="single" w:color="auto" w:sz="6" w:space="0"/>
              <w:left w:val="single" w:color="auto" w:sz="6" w:space="0"/>
              <w:bottom w:val="single" w:color="auto" w:sz="4" w:space="0"/>
              <w:right w:val="single" w:color="auto" w:sz="6" w:space="0"/>
            </w:tcBorders>
            <w:vAlign w:val="bottom"/>
          </w:tcPr>
          <w:p w14:paraId="643B23F5">
            <w:pPr>
              <w:spacing w:line="220" w:lineRule="exact"/>
              <w:jc w:val="center"/>
              <w:rPr>
                <w:sz w:val="20"/>
              </w:rPr>
            </w:pPr>
          </w:p>
        </w:tc>
        <w:tc>
          <w:tcPr>
            <w:tcW w:w="1169" w:type="dxa"/>
            <w:tcBorders>
              <w:top w:val="single" w:color="auto" w:sz="4" w:space="0"/>
              <w:bottom w:val="single" w:color="auto" w:sz="4" w:space="0"/>
              <w:right w:val="single" w:color="auto" w:sz="4" w:space="0"/>
            </w:tcBorders>
            <w:vAlign w:val="bottom"/>
          </w:tcPr>
          <w:p w14:paraId="5470DBA2">
            <w:pPr>
              <w:jc w:val="center"/>
            </w:pPr>
          </w:p>
        </w:tc>
      </w:tr>
      <w:tr w14:paraId="6AB4E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6" w:space="0"/>
              <w:left w:val="single" w:color="auto" w:sz="6" w:space="0"/>
              <w:bottom w:val="single" w:color="auto" w:sz="6" w:space="0"/>
              <w:right w:val="single" w:color="auto" w:sz="6" w:space="0"/>
            </w:tcBorders>
          </w:tcPr>
          <w:p w14:paraId="1CB5E3E4">
            <w:pPr>
              <w:ind w:left="170"/>
              <w:rPr>
                <w:sz w:val="20"/>
              </w:rPr>
            </w:pPr>
            <w:r>
              <w:rPr>
                <w:sz w:val="20"/>
              </w:rPr>
              <w:t>учителя-логопеды</w:t>
            </w:r>
          </w:p>
        </w:tc>
        <w:tc>
          <w:tcPr>
            <w:tcW w:w="720" w:type="dxa"/>
            <w:tcBorders>
              <w:top w:val="single" w:color="auto" w:sz="6" w:space="0"/>
              <w:left w:val="single" w:color="auto" w:sz="6" w:space="0"/>
              <w:bottom w:val="single" w:color="auto" w:sz="6" w:space="0"/>
              <w:right w:val="single" w:color="auto" w:sz="6" w:space="0"/>
            </w:tcBorders>
            <w:vAlign w:val="center"/>
          </w:tcPr>
          <w:p w14:paraId="0F137DFA">
            <w:pPr>
              <w:jc w:val="center"/>
              <w:rPr>
                <w:sz w:val="20"/>
              </w:rPr>
            </w:pPr>
            <w:r>
              <w:rPr>
                <w:sz w:val="20"/>
              </w:rPr>
              <w:t>1011</w:t>
            </w:r>
          </w:p>
        </w:tc>
        <w:tc>
          <w:tcPr>
            <w:tcW w:w="1097" w:type="dxa"/>
            <w:tcBorders>
              <w:top w:val="single" w:color="auto" w:sz="6" w:space="0"/>
              <w:left w:val="single" w:color="auto" w:sz="6" w:space="0"/>
              <w:bottom w:val="single" w:color="auto" w:sz="6" w:space="0"/>
              <w:right w:val="single" w:color="auto" w:sz="6" w:space="0"/>
            </w:tcBorders>
            <w:vAlign w:val="bottom"/>
          </w:tcPr>
          <w:p w14:paraId="56FA0BA8">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1C4F4F73">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365AA546">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060B4A48">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19613005">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43271125">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7258331B">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46585906">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4559141E">
            <w:pPr>
              <w:spacing w:line="220" w:lineRule="exact"/>
              <w:jc w:val="center"/>
              <w:rPr>
                <w:sz w:val="20"/>
              </w:rPr>
            </w:pPr>
          </w:p>
        </w:tc>
        <w:tc>
          <w:tcPr>
            <w:tcW w:w="992" w:type="dxa"/>
            <w:tcBorders>
              <w:top w:val="single" w:color="auto" w:sz="6" w:space="0"/>
              <w:left w:val="single" w:color="auto" w:sz="6" w:space="0"/>
              <w:bottom w:val="single" w:color="auto" w:sz="4" w:space="0"/>
              <w:right w:val="single" w:color="auto" w:sz="6" w:space="0"/>
            </w:tcBorders>
            <w:vAlign w:val="bottom"/>
          </w:tcPr>
          <w:p w14:paraId="77F1734A">
            <w:pPr>
              <w:spacing w:line="220" w:lineRule="exact"/>
              <w:jc w:val="center"/>
              <w:rPr>
                <w:sz w:val="20"/>
              </w:rPr>
            </w:pPr>
          </w:p>
        </w:tc>
        <w:tc>
          <w:tcPr>
            <w:tcW w:w="1169" w:type="dxa"/>
            <w:tcBorders>
              <w:top w:val="single" w:color="auto" w:sz="4" w:space="0"/>
              <w:bottom w:val="single" w:color="auto" w:sz="4" w:space="0"/>
              <w:right w:val="single" w:color="auto" w:sz="4" w:space="0"/>
            </w:tcBorders>
            <w:vAlign w:val="bottom"/>
          </w:tcPr>
          <w:p w14:paraId="67B1B77A">
            <w:pPr>
              <w:jc w:val="center"/>
            </w:pPr>
          </w:p>
        </w:tc>
      </w:tr>
      <w:tr w14:paraId="7AF93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6" w:space="0"/>
              <w:left w:val="single" w:color="auto" w:sz="6" w:space="0"/>
              <w:bottom w:val="single" w:color="auto" w:sz="6" w:space="0"/>
              <w:right w:val="single" w:color="auto" w:sz="6" w:space="0"/>
            </w:tcBorders>
          </w:tcPr>
          <w:p w14:paraId="712B9688">
            <w:pPr>
              <w:ind w:left="170"/>
              <w:rPr>
                <w:sz w:val="20"/>
              </w:rPr>
            </w:pPr>
            <w:r>
              <w:rPr>
                <w:sz w:val="20"/>
              </w:rPr>
              <w:t>учителя</w:t>
            </w:r>
            <w:r>
              <w:rPr>
                <w:sz w:val="20"/>
                <w:lang w:val="en-US"/>
              </w:rPr>
              <w:t>-</w:t>
            </w:r>
            <w:r>
              <w:rPr>
                <w:sz w:val="20"/>
              </w:rPr>
              <w:t>дефектологи</w:t>
            </w:r>
          </w:p>
        </w:tc>
        <w:tc>
          <w:tcPr>
            <w:tcW w:w="720" w:type="dxa"/>
            <w:tcBorders>
              <w:top w:val="single" w:color="auto" w:sz="6" w:space="0"/>
              <w:left w:val="single" w:color="auto" w:sz="6" w:space="0"/>
              <w:bottom w:val="single" w:color="auto" w:sz="6" w:space="0"/>
              <w:right w:val="single" w:color="auto" w:sz="6" w:space="0"/>
            </w:tcBorders>
            <w:vAlign w:val="center"/>
          </w:tcPr>
          <w:p w14:paraId="1BEEDC21">
            <w:pPr>
              <w:jc w:val="center"/>
              <w:rPr>
                <w:sz w:val="20"/>
              </w:rPr>
            </w:pPr>
            <w:r>
              <w:rPr>
                <w:sz w:val="20"/>
              </w:rPr>
              <w:t>1012</w:t>
            </w:r>
          </w:p>
        </w:tc>
        <w:tc>
          <w:tcPr>
            <w:tcW w:w="1097" w:type="dxa"/>
            <w:tcBorders>
              <w:top w:val="single" w:color="auto" w:sz="6" w:space="0"/>
              <w:left w:val="single" w:color="auto" w:sz="6" w:space="0"/>
              <w:bottom w:val="single" w:color="auto" w:sz="6" w:space="0"/>
              <w:right w:val="single" w:color="auto" w:sz="6" w:space="0"/>
            </w:tcBorders>
            <w:vAlign w:val="bottom"/>
          </w:tcPr>
          <w:p w14:paraId="50ABEA42">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0E945D77">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603008B2">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06498FCF">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5D14098F">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5B0DB1BD">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23542ED7">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692C79BF">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719F6281">
            <w:pPr>
              <w:spacing w:line="220" w:lineRule="exact"/>
              <w:jc w:val="center"/>
              <w:rPr>
                <w:sz w:val="20"/>
              </w:rPr>
            </w:pPr>
          </w:p>
        </w:tc>
        <w:tc>
          <w:tcPr>
            <w:tcW w:w="992" w:type="dxa"/>
            <w:tcBorders>
              <w:top w:val="single" w:color="auto" w:sz="6" w:space="0"/>
              <w:left w:val="single" w:color="auto" w:sz="6" w:space="0"/>
              <w:bottom w:val="single" w:color="auto" w:sz="6" w:space="0"/>
              <w:right w:val="single" w:color="auto" w:sz="6" w:space="0"/>
            </w:tcBorders>
            <w:vAlign w:val="bottom"/>
          </w:tcPr>
          <w:p w14:paraId="24DC86CD">
            <w:pPr>
              <w:spacing w:line="220" w:lineRule="exact"/>
              <w:jc w:val="center"/>
              <w:rPr>
                <w:sz w:val="20"/>
              </w:rPr>
            </w:pPr>
          </w:p>
        </w:tc>
        <w:tc>
          <w:tcPr>
            <w:tcW w:w="1169" w:type="dxa"/>
            <w:tcBorders>
              <w:top w:val="single" w:color="auto" w:sz="4" w:space="0"/>
              <w:bottom w:val="single" w:color="auto" w:sz="4" w:space="0"/>
              <w:right w:val="single" w:color="auto" w:sz="4" w:space="0"/>
            </w:tcBorders>
            <w:vAlign w:val="bottom"/>
          </w:tcPr>
          <w:p w14:paraId="0E40A2C0">
            <w:pPr>
              <w:jc w:val="center"/>
            </w:pPr>
          </w:p>
        </w:tc>
      </w:tr>
      <w:tr w14:paraId="26BE4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6" w:space="0"/>
              <w:left w:val="single" w:color="auto" w:sz="6" w:space="0"/>
              <w:bottom w:val="single" w:color="auto" w:sz="6" w:space="0"/>
              <w:right w:val="single" w:color="auto" w:sz="6" w:space="0"/>
            </w:tcBorders>
          </w:tcPr>
          <w:p w14:paraId="30FDF5BE">
            <w:pPr>
              <w:ind w:left="170"/>
              <w:rPr>
                <w:sz w:val="20"/>
              </w:rPr>
            </w:pPr>
            <w:r>
              <w:rPr>
                <w:sz w:val="20"/>
              </w:rPr>
              <w:t>педагоги-психологи</w:t>
            </w:r>
          </w:p>
        </w:tc>
        <w:tc>
          <w:tcPr>
            <w:tcW w:w="720" w:type="dxa"/>
            <w:tcBorders>
              <w:top w:val="single" w:color="auto" w:sz="6" w:space="0"/>
              <w:left w:val="single" w:color="auto" w:sz="6" w:space="0"/>
              <w:bottom w:val="single" w:color="auto" w:sz="6" w:space="0"/>
              <w:right w:val="single" w:color="auto" w:sz="6" w:space="0"/>
            </w:tcBorders>
            <w:vAlign w:val="center"/>
          </w:tcPr>
          <w:p w14:paraId="0999D9BE">
            <w:pPr>
              <w:jc w:val="center"/>
              <w:rPr>
                <w:sz w:val="20"/>
              </w:rPr>
            </w:pPr>
            <w:r>
              <w:rPr>
                <w:sz w:val="20"/>
              </w:rPr>
              <w:t>1013</w:t>
            </w:r>
          </w:p>
        </w:tc>
        <w:tc>
          <w:tcPr>
            <w:tcW w:w="1097" w:type="dxa"/>
            <w:tcBorders>
              <w:top w:val="single" w:color="auto" w:sz="6" w:space="0"/>
              <w:left w:val="single" w:color="auto" w:sz="6" w:space="0"/>
              <w:bottom w:val="single" w:color="auto" w:sz="6" w:space="0"/>
              <w:right w:val="single" w:color="auto" w:sz="6" w:space="0"/>
            </w:tcBorders>
            <w:vAlign w:val="bottom"/>
          </w:tcPr>
          <w:p w14:paraId="1380B62B">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3024581B">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1FFC3BCE">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2FAA11DA">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1D4FE0B8">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06F64022">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21421551">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58F170E1">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528FB364">
            <w:pPr>
              <w:spacing w:line="220" w:lineRule="exact"/>
              <w:jc w:val="center"/>
              <w:rPr>
                <w:sz w:val="20"/>
              </w:rPr>
            </w:pPr>
          </w:p>
        </w:tc>
        <w:tc>
          <w:tcPr>
            <w:tcW w:w="992" w:type="dxa"/>
            <w:tcBorders>
              <w:top w:val="single" w:color="auto" w:sz="6" w:space="0"/>
              <w:left w:val="single" w:color="auto" w:sz="6" w:space="0"/>
              <w:bottom w:val="single" w:color="auto" w:sz="4" w:space="0"/>
              <w:right w:val="single" w:color="auto" w:sz="6" w:space="0"/>
            </w:tcBorders>
            <w:vAlign w:val="bottom"/>
          </w:tcPr>
          <w:p w14:paraId="04254407">
            <w:pPr>
              <w:spacing w:line="220" w:lineRule="exact"/>
              <w:jc w:val="center"/>
              <w:rPr>
                <w:sz w:val="20"/>
              </w:rPr>
            </w:pPr>
          </w:p>
        </w:tc>
        <w:tc>
          <w:tcPr>
            <w:tcW w:w="1169" w:type="dxa"/>
            <w:tcBorders>
              <w:top w:val="single" w:color="auto" w:sz="4" w:space="0"/>
              <w:bottom w:val="single" w:color="auto" w:sz="4" w:space="0"/>
              <w:right w:val="single" w:color="auto" w:sz="4" w:space="0"/>
            </w:tcBorders>
            <w:vAlign w:val="bottom"/>
          </w:tcPr>
          <w:p w14:paraId="012A5978">
            <w:pPr>
              <w:jc w:val="center"/>
            </w:pPr>
          </w:p>
        </w:tc>
      </w:tr>
      <w:tr w14:paraId="4045B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6" w:space="0"/>
              <w:left w:val="single" w:color="auto" w:sz="6" w:space="0"/>
              <w:bottom w:val="single" w:color="auto" w:sz="6" w:space="0"/>
              <w:right w:val="single" w:color="auto" w:sz="6" w:space="0"/>
            </w:tcBorders>
          </w:tcPr>
          <w:p w14:paraId="5DEB57B7">
            <w:pPr>
              <w:ind w:left="170"/>
              <w:rPr>
                <w:sz w:val="20"/>
              </w:rPr>
            </w:pPr>
            <w:r>
              <w:rPr>
                <w:sz w:val="20"/>
              </w:rPr>
              <w:t>социальные педагоги</w:t>
            </w:r>
          </w:p>
        </w:tc>
        <w:tc>
          <w:tcPr>
            <w:tcW w:w="720" w:type="dxa"/>
            <w:tcBorders>
              <w:top w:val="single" w:color="auto" w:sz="6" w:space="0"/>
              <w:left w:val="single" w:color="auto" w:sz="6" w:space="0"/>
              <w:bottom w:val="single" w:color="auto" w:sz="6" w:space="0"/>
              <w:right w:val="single" w:color="auto" w:sz="6" w:space="0"/>
            </w:tcBorders>
            <w:vAlign w:val="center"/>
          </w:tcPr>
          <w:p w14:paraId="45BBDB28">
            <w:pPr>
              <w:jc w:val="center"/>
              <w:rPr>
                <w:sz w:val="20"/>
              </w:rPr>
            </w:pPr>
            <w:r>
              <w:rPr>
                <w:sz w:val="20"/>
              </w:rPr>
              <w:t>1014</w:t>
            </w:r>
          </w:p>
        </w:tc>
        <w:tc>
          <w:tcPr>
            <w:tcW w:w="1097" w:type="dxa"/>
            <w:tcBorders>
              <w:top w:val="single" w:color="auto" w:sz="6" w:space="0"/>
              <w:left w:val="single" w:color="auto" w:sz="6" w:space="0"/>
              <w:bottom w:val="single" w:color="auto" w:sz="6" w:space="0"/>
              <w:right w:val="single" w:color="auto" w:sz="6" w:space="0"/>
            </w:tcBorders>
            <w:vAlign w:val="bottom"/>
          </w:tcPr>
          <w:p w14:paraId="2E96E98C">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27FB8587">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36CCDA34">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4F9A4591">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3E6EBED8">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13C914E4">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0CCF1B4F">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132DB320">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6ABB4D8D">
            <w:pPr>
              <w:spacing w:line="220" w:lineRule="exact"/>
              <w:jc w:val="center"/>
              <w:rPr>
                <w:sz w:val="20"/>
              </w:rPr>
            </w:pPr>
          </w:p>
        </w:tc>
        <w:tc>
          <w:tcPr>
            <w:tcW w:w="992" w:type="dxa"/>
            <w:tcBorders>
              <w:top w:val="single" w:color="auto" w:sz="6" w:space="0"/>
              <w:left w:val="single" w:color="auto" w:sz="6" w:space="0"/>
              <w:bottom w:val="single" w:color="auto" w:sz="6" w:space="0"/>
              <w:right w:val="single" w:color="auto" w:sz="6" w:space="0"/>
            </w:tcBorders>
            <w:vAlign w:val="bottom"/>
          </w:tcPr>
          <w:p w14:paraId="0637AA27">
            <w:pPr>
              <w:spacing w:line="220" w:lineRule="exact"/>
              <w:jc w:val="center"/>
              <w:rPr>
                <w:sz w:val="20"/>
              </w:rPr>
            </w:pPr>
          </w:p>
        </w:tc>
        <w:tc>
          <w:tcPr>
            <w:tcW w:w="1169" w:type="dxa"/>
            <w:tcBorders>
              <w:top w:val="single" w:color="auto" w:sz="4" w:space="0"/>
              <w:bottom w:val="single" w:color="auto" w:sz="4" w:space="0"/>
              <w:right w:val="single" w:color="auto" w:sz="4" w:space="0"/>
            </w:tcBorders>
            <w:vAlign w:val="bottom"/>
          </w:tcPr>
          <w:p w14:paraId="192C1D3E">
            <w:pPr>
              <w:jc w:val="center"/>
            </w:pPr>
          </w:p>
        </w:tc>
      </w:tr>
      <w:tr w14:paraId="5EB72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6" w:space="0"/>
              <w:left w:val="single" w:color="auto" w:sz="6" w:space="0"/>
              <w:bottom w:val="single" w:color="auto" w:sz="6" w:space="0"/>
              <w:right w:val="single" w:color="auto" w:sz="6" w:space="0"/>
            </w:tcBorders>
          </w:tcPr>
          <w:p w14:paraId="463EDC2A">
            <w:pPr>
              <w:ind w:left="170"/>
              <w:rPr>
                <w:sz w:val="20"/>
              </w:rPr>
            </w:pPr>
            <w:r>
              <w:rPr>
                <w:sz w:val="20"/>
              </w:rPr>
              <w:t>педагоги-организаторы</w:t>
            </w:r>
          </w:p>
        </w:tc>
        <w:tc>
          <w:tcPr>
            <w:tcW w:w="720" w:type="dxa"/>
            <w:tcBorders>
              <w:top w:val="single" w:color="auto" w:sz="6" w:space="0"/>
              <w:left w:val="single" w:color="auto" w:sz="6" w:space="0"/>
              <w:bottom w:val="single" w:color="auto" w:sz="6" w:space="0"/>
              <w:right w:val="single" w:color="auto" w:sz="6" w:space="0"/>
            </w:tcBorders>
            <w:vAlign w:val="center"/>
          </w:tcPr>
          <w:p w14:paraId="51758D1A">
            <w:pPr>
              <w:jc w:val="center"/>
              <w:rPr>
                <w:sz w:val="20"/>
              </w:rPr>
            </w:pPr>
            <w:r>
              <w:rPr>
                <w:sz w:val="20"/>
              </w:rPr>
              <w:t>1015</w:t>
            </w:r>
          </w:p>
        </w:tc>
        <w:tc>
          <w:tcPr>
            <w:tcW w:w="1097" w:type="dxa"/>
            <w:tcBorders>
              <w:top w:val="single" w:color="auto" w:sz="6" w:space="0"/>
              <w:left w:val="single" w:color="auto" w:sz="6" w:space="0"/>
              <w:bottom w:val="single" w:color="auto" w:sz="6" w:space="0"/>
              <w:right w:val="single" w:color="auto" w:sz="6" w:space="0"/>
            </w:tcBorders>
            <w:vAlign w:val="bottom"/>
          </w:tcPr>
          <w:p w14:paraId="5B9D6063">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4F520DE2">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633E3C32">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42964584">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41B581D7">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5222DBFC">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20DCAFE1">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333374C8">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5F07FA2C">
            <w:pPr>
              <w:spacing w:line="220" w:lineRule="exact"/>
              <w:jc w:val="center"/>
              <w:rPr>
                <w:sz w:val="20"/>
              </w:rPr>
            </w:pPr>
          </w:p>
        </w:tc>
        <w:tc>
          <w:tcPr>
            <w:tcW w:w="992" w:type="dxa"/>
            <w:tcBorders>
              <w:top w:val="single" w:color="auto" w:sz="6" w:space="0"/>
              <w:left w:val="single" w:color="auto" w:sz="6" w:space="0"/>
              <w:bottom w:val="single" w:color="auto" w:sz="6" w:space="0"/>
              <w:right w:val="single" w:color="auto" w:sz="6" w:space="0"/>
            </w:tcBorders>
            <w:vAlign w:val="bottom"/>
          </w:tcPr>
          <w:p w14:paraId="057D14B8">
            <w:pPr>
              <w:spacing w:line="220" w:lineRule="exact"/>
              <w:jc w:val="center"/>
              <w:rPr>
                <w:sz w:val="20"/>
              </w:rPr>
            </w:pPr>
          </w:p>
        </w:tc>
        <w:tc>
          <w:tcPr>
            <w:tcW w:w="1169" w:type="dxa"/>
            <w:tcBorders>
              <w:top w:val="single" w:color="auto" w:sz="4" w:space="0"/>
              <w:bottom w:val="single" w:color="auto" w:sz="4" w:space="0"/>
              <w:right w:val="single" w:color="auto" w:sz="4" w:space="0"/>
            </w:tcBorders>
            <w:vAlign w:val="bottom"/>
          </w:tcPr>
          <w:p w14:paraId="72FDED01">
            <w:pPr>
              <w:jc w:val="center"/>
            </w:pPr>
          </w:p>
        </w:tc>
      </w:tr>
      <w:tr w14:paraId="0E70D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6" w:space="0"/>
              <w:left w:val="single" w:color="auto" w:sz="6" w:space="0"/>
              <w:bottom w:val="single" w:color="auto" w:sz="6" w:space="0"/>
              <w:right w:val="single" w:color="auto" w:sz="6" w:space="0"/>
            </w:tcBorders>
          </w:tcPr>
          <w:p w14:paraId="7A5602B8">
            <w:pPr>
              <w:ind w:left="170"/>
              <w:rPr>
                <w:sz w:val="20"/>
              </w:rPr>
            </w:pPr>
            <w:r>
              <w:rPr>
                <w:sz w:val="20"/>
              </w:rPr>
              <w:t>учителя иностранных языков</w:t>
            </w:r>
          </w:p>
        </w:tc>
        <w:tc>
          <w:tcPr>
            <w:tcW w:w="720" w:type="dxa"/>
            <w:tcBorders>
              <w:top w:val="single" w:color="auto" w:sz="6" w:space="0"/>
              <w:left w:val="single" w:color="auto" w:sz="6" w:space="0"/>
              <w:bottom w:val="single" w:color="auto" w:sz="6" w:space="0"/>
              <w:right w:val="single" w:color="auto" w:sz="6" w:space="0"/>
            </w:tcBorders>
            <w:vAlign w:val="center"/>
          </w:tcPr>
          <w:p w14:paraId="41FF7448">
            <w:pPr>
              <w:jc w:val="center"/>
              <w:rPr>
                <w:sz w:val="20"/>
              </w:rPr>
            </w:pPr>
            <w:r>
              <w:rPr>
                <w:sz w:val="20"/>
              </w:rPr>
              <w:t>1016</w:t>
            </w:r>
          </w:p>
        </w:tc>
        <w:tc>
          <w:tcPr>
            <w:tcW w:w="1097" w:type="dxa"/>
            <w:tcBorders>
              <w:top w:val="single" w:color="auto" w:sz="6" w:space="0"/>
              <w:left w:val="single" w:color="auto" w:sz="6" w:space="0"/>
              <w:bottom w:val="single" w:color="auto" w:sz="6" w:space="0"/>
              <w:right w:val="single" w:color="auto" w:sz="6" w:space="0"/>
            </w:tcBorders>
            <w:vAlign w:val="bottom"/>
          </w:tcPr>
          <w:p w14:paraId="362D49BF">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1B40CB35">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3A73168D">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64C8358B">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27545366">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654AFD14">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2163E3EA">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0BB70585">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25BA4DA3">
            <w:pPr>
              <w:spacing w:line="220" w:lineRule="exact"/>
              <w:jc w:val="center"/>
              <w:rPr>
                <w:sz w:val="20"/>
              </w:rPr>
            </w:pPr>
          </w:p>
        </w:tc>
        <w:tc>
          <w:tcPr>
            <w:tcW w:w="992" w:type="dxa"/>
            <w:tcBorders>
              <w:top w:val="single" w:color="auto" w:sz="6" w:space="0"/>
              <w:left w:val="single" w:color="auto" w:sz="6" w:space="0"/>
              <w:bottom w:val="single" w:color="auto" w:sz="4" w:space="0"/>
              <w:right w:val="single" w:color="auto" w:sz="6" w:space="0"/>
            </w:tcBorders>
            <w:vAlign w:val="bottom"/>
          </w:tcPr>
          <w:p w14:paraId="030DA755">
            <w:pPr>
              <w:spacing w:line="220" w:lineRule="exact"/>
              <w:jc w:val="center"/>
              <w:rPr>
                <w:sz w:val="20"/>
              </w:rPr>
            </w:pPr>
          </w:p>
        </w:tc>
        <w:tc>
          <w:tcPr>
            <w:tcW w:w="1169" w:type="dxa"/>
            <w:tcBorders>
              <w:top w:val="single" w:color="auto" w:sz="4" w:space="0"/>
              <w:bottom w:val="single" w:color="auto" w:sz="4" w:space="0"/>
              <w:right w:val="single" w:color="auto" w:sz="4" w:space="0"/>
            </w:tcBorders>
            <w:vAlign w:val="bottom"/>
          </w:tcPr>
          <w:p w14:paraId="572C3B2D">
            <w:pPr>
              <w:jc w:val="center"/>
            </w:pPr>
          </w:p>
        </w:tc>
      </w:tr>
      <w:tr w14:paraId="597EC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6" w:space="0"/>
              <w:left w:val="single" w:color="auto" w:sz="6" w:space="0"/>
              <w:bottom w:val="single" w:color="auto" w:sz="6" w:space="0"/>
              <w:right w:val="single" w:color="auto" w:sz="6" w:space="0"/>
            </w:tcBorders>
          </w:tcPr>
          <w:p w14:paraId="529D2150">
            <w:pPr>
              <w:ind w:left="170"/>
              <w:rPr>
                <w:sz w:val="20"/>
              </w:rPr>
            </w:pPr>
            <w:r>
              <w:rPr>
                <w:sz w:val="20"/>
              </w:rPr>
              <w:t>педагоги дополнительного образования</w:t>
            </w:r>
          </w:p>
        </w:tc>
        <w:tc>
          <w:tcPr>
            <w:tcW w:w="720" w:type="dxa"/>
            <w:tcBorders>
              <w:top w:val="single" w:color="auto" w:sz="6" w:space="0"/>
              <w:left w:val="single" w:color="auto" w:sz="6" w:space="0"/>
              <w:bottom w:val="single" w:color="auto" w:sz="6" w:space="0"/>
              <w:right w:val="single" w:color="auto" w:sz="6" w:space="0"/>
            </w:tcBorders>
            <w:vAlign w:val="center"/>
          </w:tcPr>
          <w:p w14:paraId="220595B0">
            <w:pPr>
              <w:jc w:val="center"/>
              <w:rPr>
                <w:sz w:val="20"/>
              </w:rPr>
            </w:pPr>
            <w:r>
              <w:rPr>
                <w:sz w:val="20"/>
              </w:rPr>
              <w:t>1017</w:t>
            </w:r>
          </w:p>
        </w:tc>
        <w:tc>
          <w:tcPr>
            <w:tcW w:w="1097" w:type="dxa"/>
            <w:tcBorders>
              <w:top w:val="single" w:color="auto" w:sz="6" w:space="0"/>
              <w:left w:val="single" w:color="auto" w:sz="6" w:space="0"/>
              <w:bottom w:val="single" w:color="auto" w:sz="6" w:space="0"/>
              <w:right w:val="single" w:color="auto" w:sz="6" w:space="0"/>
            </w:tcBorders>
            <w:vAlign w:val="bottom"/>
          </w:tcPr>
          <w:p w14:paraId="0BBCEFBE">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47FB767B">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3F5CB41B">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037FDFB5">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2749E062">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419CC075">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7E47D077">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1B647703">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2EE6E244">
            <w:pPr>
              <w:spacing w:line="220" w:lineRule="exact"/>
              <w:jc w:val="center"/>
              <w:rPr>
                <w:sz w:val="20"/>
              </w:rPr>
            </w:pPr>
          </w:p>
        </w:tc>
        <w:tc>
          <w:tcPr>
            <w:tcW w:w="992" w:type="dxa"/>
            <w:tcBorders>
              <w:top w:val="single" w:color="auto" w:sz="6" w:space="0"/>
              <w:left w:val="single" w:color="auto" w:sz="6" w:space="0"/>
              <w:bottom w:val="single" w:color="auto" w:sz="4" w:space="0"/>
              <w:right w:val="single" w:color="auto" w:sz="6" w:space="0"/>
            </w:tcBorders>
            <w:vAlign w:val="bottom"/>
          </w:tcPr>
          <w:p w14:paraId="4BA0076D">
            <w:pPr>
              <w:spacing w:line="220" w:lineRule="exact"/>
              <w:jc w:val="center"/>
              <w:rPr>
                <w:sz w:val="20"/>
              </w:rPr>
            </w:pPr>
          </w:p>
        </w:tc>
        <w:tc>
          <w:tcPr>
            <w:tcW w:w="1169" w:type="dxa"/>
            <w:tcBorders>
              <w:top w:val="single" w:color="auto" w:sz="4" w:space="0"/>
              <w:bottom w:val="single" w:color="auto" w:sz="4" w:space="0"/>
              <w:right w:val="single" w:color="auto" w:sz="4" w:space="0"/>
            </w:tcBorders>
            <w:vAlign w:val="bottom"/>
          </w:tcPr>
          <w:p w14:paraId="6AE45094">
            <w:pPr>
              <w:jc w:val="center"/>
            </w:pPr>
          </w:p>
        </w:tc>
      </w:tr>
      <w:tr w14:paraId="35A56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6" w:space="0"/>
              <w:left w:val="single" w:color="auto" w:sz="6" w:space="0"/>
              <w:bottom w:val="single" w:color="auto" w:sz="6" w:space="0"/>
              <w:right w:val="single" w:color="auto" w:sz="6" w:space="0"/>
            </w:tcBorders>
          </w:tcPr>
          <w:p w14:paraId="1E599F3B">
            <w:pPr>
              <w:ind w:left="170"/>
              <w:rPr>
                <w:sz w:val="20"/>
              </w:rPr>
            </w:pPr>
            <w:r>
              <w:rPr>
                <w:sz w:val="20"/>
              </w:rPr>
              <w:t>другие педагогические работники</w:t>
            </w:r>
          </w:p>
        </w:tc>
        <w:tc>
          <w:tcPr>
            <w:tcW w:w="720" w:type="dxa"/>
            <w:tcBorders>
              <w:top w:val="single" w:color="auto" w:sz="6" w:space="0"/>
              <w:left w:val="single" w:color="auto" w:sz="6" w:space="0"/>
              <w:bottom w:val="single" w:color="auto" w:sz="6" w:space="0"/>
              <w:right w:val="single" w:color="auto" w:sz="6" w:space="0"/>
            </w:tcBorders>
            <w:vAlign w:val="center"/>
          </w:tcPr>
          <w:p w14:paraId="582787A6">
            <w:pPr>
              <w:jc w:val="center"/>
              <w:rPr>
                <w:sz w:val="20"/>
              </w:rPr>
            </w:pPr>
            <w:r>
              <w:rPr>
                <w:sz w:val="20"/>
              </w:rPr>
              <w:t>1018</w:t>
            </w:r>
          </w:p>
        </w:tc>
        <w:tc>
          <w:tcPr>
            <w:tcW w:w="1097" w:type="dxa"/>
            <w:tcBorders>
              <w:top w:val="single" w:color="auto" w:sz="6" w:space="0"/>
              <w:left w:val="single" w:color="auto" w:sz="6" w:space="0"/>
              <w:bottom w:val="single" w:color="auto" w:sz="6" w:space="0"/>
              <w:right w:val="single" w:color="auto" w:sz="6" w:space="0"/>
            </w:tcBorders>
            <w:vAlign w:val="bottom"/>
          </w:tcPr>
          <w:p w14:paraId="397EE553">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1FC4ADB5">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29520364">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4A471119">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07932852">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3A1F50BE">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0A18AF10">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58C89662">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65BF0638">
            <w:pPr>
              <w:spacing w:line="220" w:lineRule="exact"/>
              <w:jc w:val="center"/>
              <w:rPr>
                <w:sz w:val="20"/>
              </w:rPr>
            </w:pPr>
          </w:p>
        </w:tc>
        <w:tc>
          <w:tcPr>
            <w:tcW w:w="992" w:type="dxa"/>
            <w:tcBorders>
              <w:top w:val="single" w:color="auto" w:sz="6" w:space="0"/>
              <w:left w:val="single" w:color="auto" w:sz="6" w:space="0"/>
              <w:bottom w:val="single" w:color="auto" w:sz="6" w:space="0"/>
              <w:right w:val="single" w:color="auto" w:sz="6" w:space="0"/>
            </w:tcBorders>
            <w:vAlign w:val="bottom"/>
          </w:tcPr>
          <w:p w14:paraId="6D7F0BBD">
            <w:pPr>
              <w:spacing w:line="220" w:lineRule="exact"/>
              <w:jc w:val="center"/>
              <w:rPr>
                <w:sz w:val="20"/>
              </w:rPr>
            </w:pPr>
          </w:p>
        </w:tc>
        <w:tc>
          <w:tcPr>
            <w:tcW w:w="1169" w:type="dxa"/>
            <w:tcBorders>
              <w:top w:val="single" w:color="auto" w:sz="4" w:space="0"/>
              <w:bottom w:val="single" w:color="auto" w:sz="4" w:space="0"/>
              <w:right w:val="single" w:color="auto" w:sz="4" w:space="0"/>
            </w:tcBorders>
            <w:vAlign w:val="bottom"/>
          </w:tcPr>
          <w:p w14:paraId="6E4664B9">
            <w:pPr>
              <w:jc w:val="center"/>
            </w:pPr>
          </w:p>
        </w:tc>
      </w:tr>
      <w:tr w14:paraId="52EF1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6" w:space="0"/>
              <w:left w:val="single" w:color="auto" w:sz="6" w:space="0"/>
              <w:bottom w:val="single" w:color="auto" w:sz="6" w:space="0"/>
              <w:right w:val="single" w:color="auto" w:sz="6" w:space="0"/>
            </w:tcBorders>
          </w:tcPr>
          <w:p w14:paraId="782F28BC">
            <w:pPr>
              <w:rPr>
                <w:sz w:val="20"/>
              </w:rPr>
            </w:pPr>
            <w:r>
              <w:rPr>
                <w:sz w:val="20"/>
              </w:rPr>
              <w:t>Учебно-вспомогательный персонал – всего</w:t>
            </w:r>
          </w:p>
        </w:tc>
        <w:tc>
          <w:tcPr>
            <w:tcW w:w="720" w:type="dxa"/>
            <w:tcBorders>
              <w:top w:val="single" w:color="auto" w:sz="6" w:space="0"/>
              <w:left w:val="single" w:color="auto" w:sz="6" w:space="0"/>
              <w:bottom w:val="single" w:color="auto" w:sz="6" w:space="0"/>
              <w:right w:val="single" w:color="auto" w:sz="6" w:space="0"/>
            </w:tcBorders>
            <w:vAlign w:val="center"/>
          </w:tcPr>
          <w:p w14:paraId="32F4A446">
            <w:pPr>
              <w:jc w:val="center"/>
              <w:rPr>
                <w:sz w:val="20"/>
              </w:rPr>
            </w:pPr>
            <w:r>
              <w:rPr>
                <w:sz w:val="20"/>
              </w:rPr>
              <w:t>1019</w:t>
            </w:r>
          </w:p>
        </w:tc>
        <w:tc>
          <w:tcPr>
            <w:tcW w:w="1097" w:type="dxa"/>
            <w:tcBorders>
              <w:top w:val="single" w:color="auto" w:sz="6" w:space="0"/>
              <w:left w:val="single" w:color="auto" w:sz="6" w:space="0"/>
              <w:bottom w:val="single" w:color="auto" w:sz="6" w:space="0"/>
              <w:right w:val="single" w:color="auto" w:sz="6" w:space="0"/>
            </w:tcBorders>
            <w:vAlign w:val="bottom"/>
          </w:tcPr>
          <w:p w14:paraId="7D631889">
            <w:pPr>
              <w:spacing w:line="220" w:lineRule="exact"/>
              <w:jc w:val="center"/>
              <w:rPr>
                <w:sz w:val="20"/>
              </w:rPr>
            </w:pPr>
            <w:r>
              <w:rPr>
                <w:sz w:val="20"/>
              </w:rPr>
              <w:t>3</w:t>
            </w:r>
          </w:p>
        </w:tc>
        <w:tc>
          <w:tcPr>
            <w:tcW w:w="1134" w:type="dxa"/>
            <w:tcBorders>
              <w:top w:val="single" w:color="auto" w:sz="6" w:space="0"/>
              <w:left w:val="single" w:color="auto" w:sz="6" w:space="0"/>
              <w:bottom w:val="single" w:color="auto" w:sz="6" w:space="0"/>
              <w:right w:val="single" w:color="auto" w:sz="6" w:space="0"/>
            </w:tcBorders>
            <w:vAlign w:val="bottom"/>
          </w:tcPr>
          <w:p w14:paraId="32B170D4">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04E03A33">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6A77D9CD">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7937DA49">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46BAAFB0">
            <w:pPr>
              <w:spacing w:line="220" w:lineRule="exact"/>
              <w:jc w:val="center"/>
              <w:rPr>
                <w:sz w:val="20"/>
              </w:rPr>
            </w:pPr>
            <w:r>
              <w:rPr>
                <w:sz w:val="20"/>
              </w:rPr>
              <w:t>1</w:t>
            </w:r>
          </w:p>
        </w:tc>
        <w:tc>
          <w:tcPr>
            <w:tcW w:w="851" w:type="dxa"/>
            <w:tcBorders>
              <w:top w:val="single" w:color="auto" w:sz="6" w:space="0"/>
              <w:left w:val="single" w:color="auto" w:sz="6" w:space="0"/>
              <w:bottom w:val="single" w:color="auto" w:sz="6" w:space="0"/>
              <w:right w:val="single" w:color="auto" w:sz="6" w:space="0"/>
            </w:tcBorders>
            <w:vAlign w:val="bottom"/>
          </w:tcPr>
          <w:p w14:paraId="62F9B8F3">
            <w:pPr>
              <w:spacing w:line="220" w:lineRule="exact"/>
              <w:jc w:val="center"/>
              <w:rPr>
                <w:sz w:val="20"/>
              </w:rPr>
            </w:pPr>
            <w:r>
              <w:rPr>
                <w:sz w:val="20"/>
              </w:rPr>
              <w:t>1</w:t>
            </w:r>
          </w:p>
        </w:tc>
        <w:tc>
          <w:tcPr>
            <w:tcW w:w="850" w:type="dxa"/>
            <w:tcBorders>
              <w:top w:val="single" w:color="auto" w:sz="6" w:space="0"/>
              <w:left w:val="single" w:color="auto" w:sz="6" w:space="0"/>
              <w:bottom w:val="single" w:color="auto" w:sz="6" w:space="0"/>
              <w:right w:val="single" w:color="auto" w:sz="6" w:space="0"/>
            </w:tcBorders>
            <w:vAlign w:val="bottom"/>
          </w:tcPr>
          <w:p w14:paraId="0E53290E">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791E284F">
            <w:pPr>
              <w:spacing w:line="220" w:lineRule="exact"/>
              <w:jc w:val="center"/>
              <w:rPr>
                <w:sz w:val="20"/>
              </w:rPr>
            </w:pPr>
          </w:p>
        </w:tc>
        <w:tc>
          <w:tcPr>
            <w:tcW w:w="992" w:type="dxa"/>
            <w:tcBorders>
              <w:top w:val="single" w:color="auto" w:sz="6" w:space="0"/>
              <w:left w:val="single" w:color="auto" w:sz="6" w:space="0"/>
              <w:bottom w:val="single" w:color="auto" w:sz="6" w:space="0"/>
              <w:right w:val="single" w:color="auto" w:sz="6" w:space="0"/>
            </w:tcBorders>
            <w:vAlign w:val="bottom"/>
          </w:tcPr>
          <w:p w14:paraId="2C41BE45">
            <w:pPr>
              <w:spacing w:line="220" w:lineRule="exact"/>
              <w:jc w:val="center"/>
              <w:rPr>
                <w:sz w:val="20"/>
              </w:rPr>
            </w:pPr>
            <w:r>
              <w:rPr>
                <w:sz w:val="20"/>
              </w:rPr>
              <w:t>1</w:t>
            </w:r>
          </w:p>
        </w:tc>
        <w:tc>
          <w:tcPr>
            <w:tcW w:w="1169" w:type="dxa"/>
            <w:tcBorders>
              <w:top w:val="single" w:color="auto" w:sz="4" w:space="0"/>
              <w:bottom w:val="single" w:color="auto" w:sz="4" w:space="0"/>
              <w:right w:val="single" w:color="auto" w:sz="4" w:space="0"/>
            </w:tcBorders>
            <w:vAlign w:val="bottom"/>
          </w:tcPr>
          <w:p w14:paraId="136376C4">
            <w:pPr>
              <w:jc w:val="center"/>
            </w:pPr>
          </w:p>
        </w:tc>
      </w:tr>
      <w:tr w14:paraId="333DA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6" w:space="0"/>
              <w:left w:val="single" w:color="auto" w:sz="6" w:space="0"/>
              <w:bottom w:val="single" w:color="auto" w:sz="6" w:space="0"/>
              <w:right w:val="single" w:color="auto" w:sz="6" w:space="0"/>
            </w:tcBorders>
          </w:tcPr>
          <w:p w14:paraId="5F81D86B">
            <w:pPr>
              <w:rPr>
                <w:sz w:val="20"/>
              </w:rPr>
            </w:pPr>
            <w:r>
              <w:rPr>
                <w:sz w:val="20"/>
              </w:rPr>
              <w:t xml:space="preserve">  из них:</w:t>
            </w:r>
          </w:p>
          <w:p w14:paraId="4B6CB98A">
            <w:pPr>
              <w:rPr>
                <w:sz w:val="20"/>
              </w:rPr>
            </w:pPr>
            <w:r>
              <w:rPr>
                <w:sz w:val="20"/>
              </w:rPr>
              <w:t xml:space="preserve">  младший воспитатель</w:t>
            </w:r>
          </w:p>
        </w:tc>
        <w:tc>
          <w:tcPr>
            <w:tcW w:w="720" w:type="dxa"/>
            <w:tcBorders>
              <w:top w:val="single" w:color="auto" w:sz="6" w:space="0"/>
              <w:left w:val="single" w:color="auto" w:sz="6" w:space="0"/>
              <w:bottom w:val="single" w:color="auto" w:sz="6" w:space="0"/>
              <w:right w:val="single" w:color="auto" w:sz="6" w:space="0"/>
            </w:tcBorders>
            <w:vAlign w:val="center"/>
          </w:tcPr>
          <w:p w14:paraId="0A33F19D">
            <w:pPr>
              <w:jc w:val="center"/>
              <w:rPr>
                <w:sz w:val="20"/>
              </w:rPr>
            </w:pPr>
            <w:r>
              <w:rPr>
                <w:sz w:val="20"/>
              </w:rPr>
              <w:t>1020</w:t>
            </w:r>
          </w:p>
        </w:tc>
        <w:tc>
          <w:tcPr>
            <w:tcW w:w="1097" w:type="dxa"/>
            <w:tcBorders>
              <w:top w:val="single" w:color="auto" w:sz="6" w:space="0"/>
              <w:left w:val="single" w:color="auto" w:sz="6" w:space="0"/>
              <w:bottom w:val="single" w:color="auto" w:sz="6" w:space="0"/>
              <w:right w:val="single" w:color="auto" w:sz="6" w:space="0"/>
            </w:tcBorders>
            <w:vAlign w:val="bottom"/>
          </w:tcPr>
          <w:p w14:paraId="4747CBC1">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5CD0E6B5">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4916B3F3">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12B9B000">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0B005397">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0A020D76">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6F86A92C">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71C07F2A">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52FE474B">
            <w:pPr>
              <w:spacing w:line="220" w:lineRule="exact"/>
              <w:jc w:val="center"/>
              <w:rPr>
                <w:sz w:val="20"/>
              </w:rPr>
            </w:pPr>
          </w:p>
        </w:tc>
        <w:tc>
          <w:tcPr>
            <w:tcW w:w="992" w:type="dxa"/>
            <w:tcBorders>
              <w:top w:val="single" w:color="auto" w:sz="6" w:space="0"/>
              <w:left w:val="single" w:color="auto" w:sz="6" w:space="0"/>
              <w:bottom w:val="single" w:color="auto" w:sz="6" w:space="0"/>
              <w:right w:val="single" w:color="auto" w:sz="6" w:space="0"/>
            </w:tcBorders>
            <w:vAlign w:val="bottom"/>
          </w:tcPr>
          <w:p w14:paraId="17EB3DFA">
            <w:pPr>
              <w:spacing w:line="220" w:lineRule="exact"/>
              <w:jc w:val="center"/>
              <w:rPr>
                <w:sz w:val="20"/>
              </w:rPr>
            </w:pPr>
          </w:p>
        </w:tc>
        <w:tc>
          <w:tcPr>
            <w:tcW w:w="1169" w:type="dxa"/>
            <w:tcBorders>
              <w:top w:val="single" w:color="auto" w:sz="4" w:space="0"/>
              <w:bottom w:val="single" w:color="auto" w:sz="4" w:space="0"/>
              <w:right w:val="single" w:color="auto" w:sz="4" w:space="0"/>
            </w:tcBorders>
            <w:vAlign w:val="bottom"/>
          </w:tcPr>
          <w:p w14:paraId="6B7AB63E">
            <w:pPr>
              <w:jc w:val="center"/>
            </w:pPr>
          </w:p>
        </w:tc>
      </w:tr>
      <w:tr w14:paraId="2C102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6" w:space="0"/>
              <w:left w:val="single" w:color="auto" w:sz="6" w:space="0"/>
              <w:bottom w:val="single" w:color="auto" w:sz="6" w:space="0"/>
              <w:right w:val="single" w:color="auto" w:sz="6" w:space="0"/>
            </w:tcBorders>
          </w:tcPr>
          <w:p w14:paraId="2DA2A0F9">
            <w:pPr>
              <w:rPr>
                <w:sz w:val="20"/>
              </w:rPr>
            </w:pPr>
            <w:r>
              <w:rPr>
                <w:sz w:val="20"/>
              </w:rPr>
              <w:t xml:space="preserve">  помощник воспитателя</w:t>
            </w:r>
          </w:p>
        </w:tc>
        <w:tc>
          <w:tcPr>
            <w:tcW w:w="720" w:type="dxa"/>
            <w:tcBorders>
              <w:top w:val="single" w:color="auto" w:sz="6" w:space="0"/>
              <w:left w:val="single" w:color="auto" w:sz="6" w:space="0"/>
              <w:bottom w:val="single" w:color="auto" w:sz="6" w:space="0"/>
              <w:right w:val="single" w:color="auto" w:sz="6" w:space="0"/>
            </w:tcBorders>
            <w:vAlign w:val="center"/>
          </w:tcPr>
          <w:p w14:paraId="7EFAC75F">
            <w:pPr>
              <w:jc w:val="center"/>
              <w:rPr>
                <w:sz w:val="20"/>
              </w:rPr>
            </w:pPr>
            <w:r>
              <w:rPr>
                <w:sz w:val="20"/>
              </w:rPr>
              <w:t>1021</w:t>
            </w:r>
          </w:p>
        </w:tc>
        <w:tc>
          <w:tcPr>
            <w:tcW w:w="1097" w:type="dxa"/>
            <w:tcBorders>
              <w:top w:val="single" w:color="auto" w:sz="6" w:space="0"/>
              <w:left w:val="single" w:color="auto" w:sz="6" w:space="0"/>
              <w:bottom w:val="single" w:color="auto" w:sz="6" w:space="0"/>
              <w:right w:val="single" w:color="auto" w:sz="6" w:space="0"/>
            </w:tcBorders>
            <w:vAlign w:val="bottom"/>
          </w:tcPr>
          <w:p w14:paraId="41BEBABF">
            <w:pPr>
              <w:spacing w:line="220" w:lineRule="exact"/>
              <w:jc w:val="center"/>
              <w:rPr>
                <w:sz w:val="20"/>
              </w:rPr>
            </w:pPr>
            <w:r>
              <w:rPr>
                <w:sz w:val="20"/>
              </w:rPr>
              <w:t>3</w:t>
            </w:r>
          </w:p>
        </w:tc>
        <w:tc>
          <w:tcPr>
            <w:tcW w:w="1134" w:type="dxa"/>
            <w:tcBorders>
              <w:top w:val="single" w:color="auto" w:sz="6" w:space="0"/>
              <w:left w:val="single" w:color="auto" w:sz="6" w:space="0"/>
              <w:bottom w:val="single" w:color="auto" w:sz="6" w:space="0"/>
              <w:right w:val="single" w:color="auto" w:sz="6" w:space="0"/>
            </w:tcBorders>
            <w:vAlign w:val="bottom"/>
          </w:tcPr>
          <w:p w14:paraId="7D023FE2">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1434B58C">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795D25C5">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2496E5C8">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5FB97D1B">
            <w:pPr>
              <w:spacing w:line="220" w:lineRule="exact"/>
              <w:jc w:val="center"/>
              <w:rPr>
                <w:sz w:val="20"/>
              </w:rPr>
            </w:pPr>
            <w:r>
              <w:rPr>
                <w:sz w:val="20"/>
              </w:rPr>
              <w:t>1</w:t>
            </w:r>
          </w:p>
        </w:tc>
        <w:tc>
          <w:tcPr>
            <w:tcW w:w="851" w:type="dxa"/>
            <w:tcBorders>
              <w:top w:val="single" w:color="auto" w:sz="6" w:space="0"/>
              <w:left w:val="single" w:color="auto" w:sz="6" w:space="0"/>
              <w:bottom w:val="single" w:color="auto" w:sz="6" w:space="0"/>
              <w:right w:val="single" w:color="auto" w:sz="6" w:space="0"/>
            </w:tcBorders>
            <w:vAlign w:val="bottom"/>
          </w:tcPr>
          <w:p w14:paraId="05D13A11">
            <w:pPr>
              <w:spacing w:line="220" w:lineRule="exact"/>
              <w:jc w:val="center"/>
              <w:rPr>
                <w:sz w:val="20"/>
              </w:rPr>
            </w:pPr>
            <w:r>
              <w:rPr>
                <w:sz w:val="20"/>
              </w:rPr>
              <w:t>1</w:t>
            </w:r>
          </w:p>
        </w:tc>
        <w:tc>
          <w:tcPr>
            <w:tcW w:w="850" w:type="dxa"/>
            <w:tcBorders>
              <w:top w:val="single" w:color="auto" w:sz="6" w:space="0"/>
              <w:left w:val="single" w:color="auto" w:sz="6" w:space="0"/>
              <w:bottom w:val="single" w:color="auto" w:sz="6" w:space="0"/>
              <w:right w:val="single" w:color="auto" w:sz="6" w:space="0"/>
            </w:tcBorders>
            <w:vAlign w:val="bottom"/>
          </w:tcPr>
          <w:p w14:paraId="19051AA9">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726DF872">
            <w:pPr>
              <w:spacing w:line="220" w:lineRule="exact"/>
              <w:jc w:val="center"/>
              <w:rPr>
                <w:sz w:val="20"/>
              </w:rPr>
            </w:pPr>
          </w:p>
        </w:tc>
        <w:tc>
          <w:tcPr>
            <w:tcW w:w="992" w:type="dxa"/>
            <w:tcBorders>
              <w:top w:val="single" w:color="auto" w:sz="6" w:space="0"/>
              <w:left w:val="single" w:color="auto" w:sz="6" w:space="0"/>
              <w:bottom w:val="single" w:color="auto" w:sz="6" w:space="0"/>
              <w:right w:val="single" w:color="auto" w:sz="6" w:space="0"/>
            </w:tcBorders>
            <w:vAlign w:val="bottom"/>
          </w:tcPr>
          <w:p w14:paraId="69989615">
            <w:pPr>
              <w:spacing w:line="220" w:lineRule="exact"/>
              <w:jc w:val="center"/>
              <w:rPr>
                <w:sz w:val="20"/>
              </w:rPr>
            </w:pPr>
            <w:r>
              <w:rPr>
                <w:sz w:val="20"/>
              </w:rPr>
              <w:t>1</w:t>
            </w:r>
          </w:p>
        </w:tc>
        <w:tc>
          <w:tcPr>
            <w:tcW w:w="1169" w:type="dxa"/>
            <w:tcBorders>
              <w:top w:val="single" w:color="auto" w:sz="4" w:space="0"/>
              <w:bottom w:val="single" w:color="auto" w:sz="4" w:space="0"/>
              <w:right w:val="single" w:color="auto" w:sz="4" w:space="0"/>
            </w:tcBorders>
            <w:vAlign w:val="bottom"/>
          </w:tcPr>
          <w:p w14:paraId="42A62BAE">
            <w:pPr>
              <w:jc w:val="center"/>
            </w:pPr>
          </w:p>
        </w:tc>
      </w:tr>
      <w:tr w14:paraId="0ADFB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4137" w:type="dxa"/>
            <w:tcBorders>
              <w:top w:val="single" w:color="auto" w:sz="6" w:space="0"/>
              <w:left w:val="single" w:color="auto" w:sz="6" w:space="0"/>
              <w:bottom w:val="single" w:color="auto" w:sz="6" w:space="0"/>
              <w:right w:val="single" w:color="auto" w:sz="6" w:space="0"/>
            </w:tcBorders>
          </w:tcPr>
          <w:p w14:paraId="4597F940">
            <w:pPr>
              <w:rPr>
                <w:sz w:val="20"/>
              </w:rPr>
            </w:pPr>
            <w:r>
              <w:rPr>
                <w:sz w:val="20"/>
              </w:rPr>
              <w:t>Иной персонал</w:t>
            </w:r>
          </w:p>
        </w:tc>
        <w:tc>
          <w:tcPr>
            <w:tcW w:w="720" w:type="dxa"/>
            <w:tcBorders>
              <w:top w:val="single" w:color="auto" w:sz="6" w:space="0"/>
              <w:left w:val="single" w:color="auto" w:sz="6" w:space="0"/>
              <w:bottom w:val="single" w:color="auto" w:sz="6" w:space="0"/>
              <w:right w:val="single" w:color="auto" w:sz="6" w:space="0"/>
            </w:tcBorders>
            <w:vAlign w:val="center"/>
          </w:tcPr>
          <w:p w14:paraId="4BEE664E">
            <w:pPr>
              <w:jc w:val="center"/>
              <w:rPr>
                <w:sz w:val="20"/>
              </w:rPr>
            </w:pPr>
            <w:r>
              <w:rPr>
                <w:sz w:val="20"/>
              </w:rPr>
              <w:t>1022</w:t>
            </w:r>
          </w:p>
        </w:tc>
        <w:tc>
          <w:tcPr>
            <w:tcW w:w="1097" w:type="dxa"/>
            <w:tcBorders>
              <w:top w:val="single" w:color="auto" w:sz="6" w:space="0"/>
              <w:left w:val="single" w:color="auto" w:sz="6" w:space="0"/>
              <w:bottom w:val="single" w:color="auto" w:sz="6" w:space="0"/>
              <w:right w:val="single" w:color="auto" w:sz="6" w:space="0"/>
            </w:tcBorders>
            <w:vAlign w:val="bottom"/>
          </w:tcPr>
          <w:p w14:paraId="52494181">
            <w:pPr>
              <w:spacing w:line="220" w:lineRule="exact"/>
              <w:jc w:val="center"/>
              <w:rPr>
                <w:sz w:val="20"/>
              </w:rPr>
            </w:pPr>
            <w:r>
              <w:rPr>
                <w:sz w:val="20"/>
              </w:rPr>
              <w:t>8</w:t>
            </w:r>
          </w:p>
        </w:tc>
        <w:tc>
          <w:tcPr>
            <w:tcW w:w="1134" w:type="dxa"/>
            <w:tcBorders>
              <w:top w:val="single" w:color="auto" w:sz="6" w:space="0"/>
              <w:left w:val="single" w:color="auto" w:sz="6" w:space="0"/>
              <w:bottom w:val="single" w:color="auto" w:sz="6" w:space="0"/>
              <w:right w:val="single" w:color="auto" w:sz="6" w:space="0"/>
            </w:tcBorders>
            <w:vAlign w:val="bottom"/>
          </w:tcPr>
          <w:p w14:paraId="41C61611">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6EF8310E">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0C35F7FD">
            <w:pPr>
              <w:spacing w:line="220" w:lineRule="exact"/>
              <w:jc w:val="center"/>
              <w:rPr>
                <w:sz w:val="20"/>
              </w:rPr>
            </w:pPr>
            <w:r>
              <w:rPr>
                <w:sz w:val="20"/>
              </w:rPr>
              <w:t>1</w:t>
            </w:r>
          </w:p>
        </w:tc>
        <w:tc>
          <w:tcPr>
            <w:tcW w:w="851" w:type="dxa"/>
            <w:tcBorders>
              <w:top w:val="single" w:color="auto" w:sz="6" w:space="0"/>
              <w:left w:val="single" w:color="auto" w:sz="6" w:space="0"/>
              <w:bottom w:val="single" w:color="auto" w:sz="6" w:space="0"/>
              <w:right w:val="single" w:color="auto" w:sz="6" w:space="0"/>
            </w:tcBorders>
            <w:vAlign w:val="bottom"/>
          </w:tcPr>
          <w:p w14:paraId="1BDC905B">
            <w:pPr>
              <w:spacing w:line="220" w:lineRule="exact"/>
              <w:jc w:val="center"/>
              <w:rPr>
                <w:sz w:val="20"/>
              </w:rPr>
            </w:pPr>
          </w:p>
        </w:tc>
        <w:tc>
          <w:tcPr>
            <w:tcW w:w="850" w:type="dxa"/>
            <w:tcBorders>
              <w:top w:val="single" w:color="auto" w:sz="6" w:space="0"/>
              <w:left w:val="single" w:color="auto" w:sz="6" w:space="0"/>
              <w:bottom w:val="single" w:color="auto" w:sz="6" w:space="0"/>
              <w:right w:val="single" w:color="auto" w:sz="6" w:space="0"/>
            </w:tcBorders>
            <w:vAlign w:val="bottom"/>
          </w:tcPr>
          <w:p w14:paraId="2E8250E4">
            <w:pPr>
              <w:spacing w:line="220" w:lineRule="exact"/>
              <w:jc w:val="center"/>
              <w:rPr>
                <w:sz w:val="20"/>
              </w:rPr>
            </w:pPr>
          </w:p>
        </w:tc>
        <w:tc>
          <w:tcPr>
            <w:tcW w:w="851" w:type="dxa"/>
            <w:tcBorders>
              <w:top w:val="single" w:color="auto" w:sz="6" w:space="0"/>
              <w:left w:val="single" w:color="auto" w:sz="6" w:space="0"/>
              <w:bottom w:val="single" w:color="auto" w:sz="6" w:space="0"/>
              <w:right w:val="single" w:color="auto" w:sz="6" w:space="0"/>
            </w:tcBorders>
            <w:vAlign w:val="bottom"/>
          </w:tcPr>
          <w:p w14:paraId="1C03CFF9">
            <w:pPr>
              <w:spacing w:line="220" w:lineRule="exact"/>
              <w:jc w:val="center"/>
              <w:rPr>
                <w:sz w:val="20"/>
              </w:rPr>
            </w:pPr>
            <w:r>
              <w:rPr>
                <w:sz w:val="20"/>
              </w:rPr>
              <w:t>1</w:t>
            </w:r>
          </w:p>
        </w:tc>
        <w:tc>
          <w:tcPr>
            <w:tcW w:w="850" w:type="dxa"/>
            <w:tcBorders>
              <w:top w:val="single" w:color="auto" w:sz="6" w:space="0"/>
              <w:left w:val="single" w:color="auto" w:sz="6" w:space="0"/>
              <w:bottom w:val="single" w:color="auto" w:sz="6" w:space="0"/>
              <w:right w:val="single" w:color="auto" w:sz="6" w:space="0"/>
            </w:tcBorders>
            <w:vAlign w:val="bottom"/>
          </w:tcPr>
          <w:p w14:paraId="258DAD69">
            <w:pPr>
              <w:spacing w:line="220" w:lineRule="exact"/>
              <w:jc w:val="center"/>
              <w:rPr>
                <w:sz w:val="20"/>
              </w:rPr>
            </w:pPr>
          </w:p>
        </w:tc>
        <w:tc>
          <w:tcPr>
            <w:tcW w:w="1134" w:type="dxa"/>
            <w:tcBorders>
              <w:top w:val="single" w:color="auto" w:sz="6" w:space="0"/>
              <w:left w:val="single" w:color="auto" w:sz="6" w:space="0"/>
              <w:bottom w:val="single" w:color="auto" w:sz="6" w:space="0"/>
              <w:right w:val="single" w:color="auto" w:sz="6" w:space="0"/>
            </w:tcBorders>
            <w:vAlign w:val="bottom"/>
          </w:tcPr>
          <w:p w14:paraId="5022F7F3">
            <w:pPr>
              <w:spacing w:line="220" w:lineRule="exact"/>
              <w:jc w:val="center"/>
              <w:rPr>
                <w:sz w:val="20"/>
              </w:rPr>
            </w:pPr>
            <w:r>
              <w:rPr>
                <w:sz w:val="20"/>
              </w:rPr>
              <w:t>3</w:t>
            </w:r>
          </w:p>
        </w:tc>
        <w:tc>
          <w:tcPr>
            <w:tcW w:w="992" w:type="dxa"/>
            <w:tcBorders>
              <w:top w:val="single" w:color="auto" w:sz="6" w:space="0"/>
              <w:left w:val="single" w:color="auto" w:sz="6" w:space="0"/>
              <w:bottom w:val="single" w:color="auto" w:sz="6" w:space="0"/>
              <w:right w:val="single" w:color="auto" w:sz="6" w:space="0"/>
            </w:tcBorders>
            <w:vAlign w:val="bottom"/>
          </w:tcPr>
          <w:p w14:paraId="2E1C6BF9">
            <w:pPr>
              <w:spacing w:line="220" w:lineRule="exact"/>
              <w:jc w:val="center"/>
              <w:rPr>
                <w:sz w:val="20"/>
              </w:rPr>
            </w:pPr>
            <w:r>
              <w:rPr>
                <w:sz w:val="20"/>
              </w:rPr>
              <w:t>1</w:t>
            </w:r>
          </w:p>
        </w:tc>
        <w:tc>
          <w:tcPr>
            <w:tcW w:w="1169" w:type="dxa"/>
            <w:tcBorders>
              <w:top w:val="single" w:color="auto" w:sz="4" w:space="0"/>
              <w:bottom w:val="single" w:color="auto" w:sz="4" w:space="0"/>
              <w:right w:val="single" w:color="auto" w:sz="4" w:space="0"/>
            </w:tcBorders>
            <w:vAlign w:val="bottom"/>
          </w:tcPr>
          <w:p w14:paraId="25169905">
            <w:pPr>
              <w:jc w:val="center"/>
              <w:rPr>
                <w:sz w:val="20"/>
              </w:rPr>
            </w:pPr>
            <w:r>
              <w:rPr>
                <w:sz w:val="20"/>
              </w:rPr>
              <w:t>2</w:t>
            </w:r>
          </w:p>
        </w:tc>
      </w:tr>
    </w:tbl>
    <w:p w14:paraId="4F1E4D78">
      <w:pPr>
        <w:tabs>
          <w:tab w:val="left" w:pos="693"/>
        </w:tabs>
        <w:spacing w:before="240"/>
        <w:jc w:val="center"/>
        <w:rPr>
          <w:b/>
        </w:rPr>
      </w:pPr>
    </w:p>
    <w:p w14:paraId="32A9484C">
      <w:pPr>
        <w:tabs>
          <w:tab w:val="left" w:pos="693"/>
        </w:tabs>
        <w:spacing w:before="240"/>
        <w:jc w:val="center"/>
        <w:rPr>
          <w:b/>
        </w:rPr>
      </w:pPr>
      <w:r>
        <w:rPr>
          <w:b/>
        </w:rPr>
        <w:t>Раздел 11. Распределение персонала по стажу работы, человек</w:t>
      </w:r>
    </w:p>
    <w:p w14:paraId="41A5F5FA">
      <w:pPr>
        <w:tabs>
          <w:tab w:val="center" w:pos="4536"/>
          <w:tab w:val="right" w:pos="9072"/>
        </w:tabs>
        <w:spacing w:before="120" w:after="120"/>
        <w:jc w:val="center"/>
      </w:pPr>
      <w:r>
        <w:t>(без внешних совместителей и работавших по договорам гражданско-правового характера; на конец отчетного года)</w:t>
      </w:r>
    </w:p>
    <w:tbl>
      <w:tblPr>
        <w:tblStyle w:val="12"/>
        <w:tblW w:w="15034" w:type="dxa"/>
        <w:tblInd w:w="-17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3119"/>
        <w:gridCol w:w="709"/>
        <w:gridCol w:w="1134"/>
        <w:gridCol w:w="567"/>
        <w:gridCol w:w="564"/>
        <w:gridCol w:w="793"/>
        <w:gridCol w:w="792"/>
        <w:gridCol w:w="793"/>
        <w:gridCol w:w="793"/>
        <w:gridCol w:w="1935"/>
        <w:gridCol w:w="425"/>
        <w:gridCol w:w="571"/>
        <w:gridCol w:w="710"/>
        <w:gridCol w:w="709"/>
        <w:gridCol w:w="710"/>
        <w:gridCol w:w="710"/>
      </w:tblGrid>
      <w:tr w14:paraId="12559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95" w:hRule="atLeast"/>
        </w:trPr>
        <w:tc>
          <w:tcPr>
            <w:tcW w:w="3119" w:type="dxa"/>
            <w:vMerge w:val="restart"/>
            <w:tcBorders>
              <w:top w:val="single" w:color="auto" w:sz="6" w:space="0"/>
              <w:left w:val="single" w:color="auto" w:sz="6" w:space="0"/>
              <w:bottom w:val="single" w:color="auto" w:sz="6" w:space="0"/>
              <w:right w:val="single" w:color="auto" w:sz="6" w:space="0"/>
            </w:tcBorders>
            <w:vAlign w:val="center"/>
          </w:tcPr>
          <w:p w14:paraId="38984F2B">
            <w:pPr>
              <w:spacing w:line="180" w:lineRule="exact"/>
              <w:jc w:val="center"/>
              <w:rPr>
                <w:sz w:val="20"/>
              </w:rPr>
            </w:pPr>
            <w:r>
              <w:rPr>
                <w:sz w:val="20"/>
              </w:rPr>
              <w:t>Наименование</w:t>
            </w:r>
            <w:r>
              <w:rPr>
                <w:sz w:val="20"/>
              </w:rPr>
              <w:br w:type="textWrapping"/>
            </w:r>
            <w:r>
              <w:rPr>
                <w:sz w:val="20"/>
              </w:rPr>
              <w:t>показателей</w:t>
            </w:r>
          </w:p>
        </w:tc>
        <w:tc>
          <w:tcPr>
            <w:tcW w:w="709" w:type="dxa"/>
            <w:vMerge w:val="restart"/>
            <w:tcBorders>
              <w:top w:val="single" w:color="auto" w:sz="6" w:space="0"/>
              <w:left w:val="single" w:color="auto" w:sz="6" w:space="0"/>
              <w:bottom w:val="single" w:color="auto" w:sz="6" w:space="0"/>
              <w:right w:val="single" w:color="auto" w:sz="6" w:space="0"/>
            </w:tcBorders>
            <w:vAlign w:val="center"/>
          </w:tcPr>
          <w:p w14:paraId="5386569B">
            <w:pPr>
              <w:spacing w:line="180" w:lineRule="exact"/>
              <w:ind w:left="-57" w:right="-57"/>
              <w:jc w:val="center"/>
              <w:rPr>
                <w:sz w:val="20"/>
              </w:rPr>
            </w:pPr>
            <w:r>
              <w:rPr>
                <w:sz w:val="20"/>
              </w:rPr>
              <w:t>№ строки</w:t>
            </w:r>
          </w:p>
        </w:tc>
        <w:tc>
          <w:tcPr>
            <w:tcW w:w="1134" w:type="dxa"/>
            <w:vMerge w:val="restart"/>
            <w:tcBorders>
              <w:top w:val="single" w:color="auto" w:sz="6" w:space="0"/>
              <w:left w:val="single" w:color="auto" w:sz="6" w:space="0"/>
              <w:bottom w:val="single" w:color="auto" w:sz="6" w:space="0"/>
              <w:right w:val="single" w:color="auto" w:sz="6" w:space="0"/>
            </w:tcBorders>
            <w:vAlign w:val="center"/>
          </w:tcPr>
          <w:p w14:paraId="5095CD51">
            <w:pPr>
              <w:spacing w:line="180" w:lineRule="exact"/>
              <w:ind w:left="-57" w:right="-57"/>
              <w:jc w:val="center"/>
              <w:rPr>
                <w:sz w:val="20"/>
              </w:rPr>
            </w:pPr>
            <w:r>
              <w:rPr>
                <w:sz w:val="20"/>
              </w:rPr>
              <w:t xml:space="preserve">Всего </w:t>
            </w:r>
            <w:r>
              <w:rPr>
                <w:sz w:val="20"/>
              </w:rPr>
              <w:br w:type="textWrapping"/>
            </w:r>
            <w:r>
              <w:rPr>
                <w:sz w:val="20"/>
              </w:rPr>
              <w:t>(сумма</w:t>
            </w:r>
            <w:r>
              <w:rPr>
                <w:sz w:val="20"/>
              </w:rPr>
              <w:br w:type="textWrapping"/>
            </w:r>
            <w:r>
              <w:rPr>
                <w:sz w:val="20"/>
              </w:rPr>
              <w:t xml:space="preserve"> граф 4</w:t>
            </w:r>
            <w:r>
              <w:rPr>
                <w:rFonts w:ascii="Symbol" w:hAnsi="Symbol"/>
                <w:sz w:val="20"/>
              </w:rPr>
              <w:sym w:font="Symbol" w:char="F02D"/>
            </w:r>
            <w:r>
              <w:rPr>
                <w:sz w:val="20"/>
              </w:rPr>
              <w:t>9)</w:t>
            </w:r>
          </w:p>
        </w:tc>
        <w:tc>
          <w:tcPr>
            <w:tcW w:w="4302" w:type="dxa"/>
            <w:gridSpan w:val="6"/>
            <w:tcBorders>
              <w:top w:val="single" w:color="auto" w:sz="6" w:space="0"/>
              <w:left w:val="single" w:color="auto" w:sz="6" w:space="0"/>
              <w:bottom w:val="single" w:color="auto" w:sz="6" w:space="0"/>
              <w:right w:val="single" w:color="auto" w:sz="6" w:space="0"/>
            </w:tcBorders>
            <w:vAlign w:val="center"/>
          </w:tcPr>
          <w:p w14:paraId="63793E34">
            <w:pPr>
              <w:spacing w:line="180" w:lineRule="exact"/>
              <w:ind w:left="-57" w:right="-57"/>
              <w:jc w:val="center"/>
              <w:rPr>
                <w:sz w:val="20"/>
              </w:rPr>
            </w:pPr>
            <w:r>
              <w:rPr>
                <w:sz w:val="20"/>
              </w:rPr>
              <w:t>в том числе имеют общий стаж работы, лет</w:t>
            </w:r>
          </w:p>
        </w:tc>
        <w:tc>
          <w:tcPr>
            <w:tcW w:w="1935" w:type="dxa"/>
            <w:vMerge w:val="restart"/>
            <w:tcBorders>
              <w:top w:val="single" w:color="auto" w:sz="6" w:space="0"/>
              <w:left w:val="single" w:color="auto" w:sz="6" w:space="0"/>
              <w:bottom w:val="single" w:color="auto" w:sz="6" w:space="0"/>
              <w:right w:val="single" w:color="auto" w:sz="6" w:space="0"/>
            </w:tcBorders>
            <w:vAlign w:val="center"/>
          </w:tcPr>
          <w:p w14:paraId="3C6E599A">
            <w:pPr>
              <w:spacing w:line="180" w:lineRule="exact"/>
              <w:ind w:left="-57" w:right="-57"/>
              <w:jc w:val="center"/>
              <w:rPr>
                <w:spacing w:val="-2"/>
                <w:sz w:val="20"/>
              </w:rPr>
            </w:pPr>
            <w:r>
              <w:rPr>
                <w:spacing w:val="-2"/>
                <w:sz w:val="20"/>
              </w:rPr>
              <w:t>из общей численности работников (графа 3) имеют педагогический стаж, всего (сумма граф 11</w:t>
            </w:r>
            <w:r>
              <w:rPr>
                <w:rFonts w:ascii="Symbol" w:hAnsi="Symbol"/>
                <w:spacing w:val="-2"/>
                <w:sz w:val="20"/>
              </w:rPr>
              <w:sym w:font="Symbol" w:char="F02D"/>
            </w:r>
            <w:r>
              <w:rPr>
                <w:spacing w:val="-2"/>
                <w:sz w:val="20"/>
              </w:rPr>
              <w:t>16)</w:t>
            </w:r>
          </w:p>
        </w:tc>
        <w:tc>
          <w:tcPr>
            <w:tcW w:w="3835" w:type="dxa"/>
            <w:gridSpan w:val="6"/>
            <w:tcBorders>
              <w:top w:val="single" w:color="auto" w:sz="6" w:space="0"/>
              <w:left w:val="single" w:color="auto" w:sz="6" w:space="0"/>
              <w:bottom w:val="single" w:color="auto" w:sz="6" w:space="0"/>
              <w:right w:val="single" w:color="auto" w:sz="6" w:space="0"/>
            </w:tcBorders>
            <w:vAlign w:val="center"/>
          </w:tcPr>
          <w:p w14:paraId="4C41056E">
            <w:pPr>
              <w:spacing w:line="180" w:lineRule="exact"/>
              <w:ind w:left="-57" w:right="-57"/>
              <w:jc w:val="center"/>
              <w:rPr>
                <w:sz w:val="20"/>
              </w:rPr>
            </w:pPr>
            <w:r>
              <w:rPr>
                <w:sz w:val="20"/>
              </w:rPr>
              <w:t xml:space="preserve">в том числе имеют педагогический </w:t>
            </w:r>
            <w:r>
              <w:rPr>
                <w:sz w:val="20"/>
              </w:rPr>
              <w:br w:type="textWrapping"/>
            </w:r>
            <w:r>
              <w:rPr>
                <w:sz w:val="20"/>
              </w:rPr>
              <w:t>стаж работы, лет</w:t>
            </w:r>
          </w:p>
        </w:tc>
      </w:tr>
      <w:tr w14:paraId="49537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552" w:hRule="atLeast"/>
        </w:trPr>
        <w:tc>
          <w:tcPr>
            <w:tcW w:w="3119" w:type="dxa"/>
            <w:vMerge w:val="continue"/>
            <w:tcBorders>
              <w:top w:val="single" w:color="auto" w:sz="6" w:space="0"/>
              <w:left w:val="single" w:color="auto" w:sz="6" w:space="0"/>
              <w:bottom w:val="single" w:color="auto" w:sz="4" w:space="0"/>
              <w:right w:val="single" w:color="auto" w:sz="6" w:space="0"/>
            </w:tcBorders>
            <w:vAlign w:val="center"/>
          </w:tcPr>
          <w:p w14:paraId="6347471A">
            <w:pPr>
              <w:rPr>
                <w:sz w:val="20"/>
              </w:rPr>
            </w:pPr>
          </w:p>
        </w:tc>
        <w:tc>
          <w:tcPr>
            <w:tcW w:w="709" w:type="dxa"/>
            <w:vMerge w:val="continue"/>
            <w:tcBorders>
              <w:top w:val="single" w:color="auto" w:sz="6" w:space="0"/>
              <w:left w:val="single" w:color="auto" w:sz="6" w:space="0"/>
              <w:bottom w:val="single" w:color="auto" w:sz="4" w:space="0"/>
              <w:right w:val="single" w:color="auto" w:sz="6" w:space="0"/>
            </w:tcBorders>
            <w:vAlign w:val="center"/>
          </w:tcPr>
          <w:p w14:paraId="7E4076A7">
            <w:pPr>
              <w:rPr>
                <w:sz w:val="20"/>
              </w:rPr>
            </w:pPr>
          </w:p>
        </w:tc>
        <w:tc>
          <w:tcPr>
            <w:tcW w:w="1134" w:type="dxa"/>
            <w:vMerge w:val="continue"/>
            <w:tcBorders>
              <w:top w:val="single" w:color="auto" w:sz="6" w:space="0"/>
              <w:left w:val="single" w:color="auto" w:sz="6" w:space="0"/>
              <w:bottom w:val="single" w:color="auto" w:sz="4" w:space="0"/>
              <w:right w:val="single" w:color="auto" w:sz="6" w:space="0"/>
            </w:tcBorders>
            <w:vAlign w:val="center"/>
          </w:tcPr>
          <w:p w14:paraId="2A4645A3">
            <w:pPr>
              <w:rPr>
                <w:sz w:val="20"/>
              </w:rPr>
            </w:pPr>
          </w:p>
        </w:tc>
        <w:tc>
          <w:tcPr>
            <w:tcW w:w="567" w:type="dxa"/>
            <w:tcBorders>
              <w:top w:val="single" w:color="auto" w:sz="6" w:space="0"/>
              <w:left w:val="single" w:color="auto" w:sz="6" w:space="0"/>
              <w:bottom w:val="single" w:color="auto" w:sz="4" w:space="0"/>
              <w:right w:val="single" w:color="auto" w:sz="6" w:space="0"/>
            </w:tcBorders>
            <w:vAlign w:val="center"/>
          </w:tcPr>
          <w:p w14:paraId="41561DD5">
            <w:pPr>
              <w:spacing w:line="180" w:lineRule="exact"/>
              <w:ind w:left="-57" w:right="-57"/>
              <w:jc w:val="center"/>
              <w:rPr>
                <w:sz w:val="20"/>
              </w:rPr>
            </w:pPr>
            <w:r>
              <w:rPr>
                <w:sz w:val="20"/>
              </w:rPr>
              <w:t xml:space="preserve">до 3 </w:t>
            </w:r>
          </w:p>
        </w:tc>
        <w:tc>
          <w:tcPr>
            <w:tcW w:w="564" w:type="dxa"/>
            <w:tcBorders>
              <w:top w:val="single" w:color="auto" w:sz="6" w:space="0"/>
              <w:left w:val="single" w:color="auto" w:sz="6" w:space="0"/>
              <w:bottom w:val="single" w:color="auto" w:sz="4" w:space="0"/>
              <w:right w:val="single" w:color="auto" w:sz="6" w:space="0"/>
            </w:tcBorders>
            <w:vAlign w:val="center"/>
          </w:tcPr>
          <w:p w14:paraId="7AE69BE8">
            <w:pPr>
              <w:spacing w:line="180" w:lineRule="exact"/>
              <w:ind w:left="-57" w:right="-57"/>
              <w:jc w:val="center"/>
              <w:rPr>
                <w:sz w:val="20"/>
              </w:rPr>
            </w:pPr>
            <w:r>
              <w:rPr>
                <w:sz w:val="20"/>
              </w:rPr>
              <w:t xml:space="preserve">от 3 </w:t>
            </w:r>
            <w:r>
              <w:rPr>
                <w:sz w:val="20"/>
              </w:rPr>
              <w:br w:type="textWrapping"/>
            </w:r>
            <w:r>
              <w:rPr>
                <w:sz w:val="20"/>
              </w:rPr>
              <w:t xml:space="preserve">до 5 </w:t>
            </w:r>
          </w:p>
        </w:tc>
        <w:tc>
          <w:tcPr>
            <w:tcW w:w="793" w:type="dxa"/>
            <w:tcBorders>
              <w:top w:val="single" w:color="auto" w:sz="6" w:space="0"/>
              <w:left w:val="single" w:color="auto" w:sz="6" w:space="0"/>
              <w:bottom w:val="single" w:color="auto" w:sz="4" w:space="0"/>
              <w:right w:val="single" w:color="auto" w:sz="6" w:space="0"/>
            </w:tcBorders>
            <w:vAlign w:val="center"/>
          </w:tcPr>
          <w:p w14:paraId="01ACF25A">
            <w:pPr>
              <w:spacing w:line="180" w:lineRule="exact"/>
              <w:ind w:left="-57" w:right="-57"/>
              <w:jc w:val="center"/>
              <w:rPr>
                <w:sz w:val="20"/>
              </w:rPr>
            </w:pPr>
            <w:r>
              <w:rPr>
                <w:sz w:val="20"/>
              </w:rPr>
              <w:t xml:space="preserve">от 5 </w:t>
            </w:r>
            <w:r>
              <w:rPr>
                <w:sz w:val="20"/>
              </w:rPr>
              <w:br w:type="textWrapping"/>
            </w:r>
            <w:r>
              <w:rPr>
                <w:sz w:val="20"/>
              </w:rPr>
              <w:t xml:space="preserve">до 10 </w:t>
            </w:r>
          </w:p>
        </w:tc>
        <w:tc>
          <w:tcPr>
            <w:tcW w:w="792" w:type="dxa"/>
            <w:tcBorders>
              <w:top w:val="single" w:color="auto" w:sz="6" w:space="0"/>
              <w:left w:val="single" w:color="auto" w:sz="6" w:space="0"/>
              <w:bottom w:val="single" w:color="auto" w:sz="4" w:space="0"/>
              <w:right w:val="single" w:color="auto" w:sz="6" w:space="0"/>
            </w:tcBorders>
            <w:vAlign w:val="center"/>
          </w:tcPr>
          <w:p w14:paraId="0D826C04">
            <w:pPr>
              <w:spacing w:line="180" w:lineRule="exact"/>
              <w:ind w:left="-57" w:right="-57"/>
              <w:jc w:val="center"/>
              <w:rPr>
                <w:sz w:val="20"/>
              </w:rPr>
            </w:pPr>
            <w:r>
              <w:rPr>
                <w:sz w:val="20"/>
              </w:rPr>
              <w:t xml:space="preserve">от 10 </w:t>
            </w:r>
            <w:r>
              <w:rPr>
                <w:sz w:val="20"/>
              </w:rPr>
              <w:br w:type="textWrapping"/>
            </w:r>
            <w:r>
              <w:rPr>
                <w:sz w:val="20"/>
              </w:rPr>
              <w:t xml:space="preserve">до 15 </w:t>
            </w:r>
          </w:p>
        </w:tc>
        <w:tc>
          <w:tcPr>
            <w:tcW w:w="793" w:type="dxa"/>
            <w:tcBorders>
              <w:top w:val="single" w:color="auto" w:sz="6" w:space="0"/>
              <w:left w:val="single" w:color="auto" w:sz="6" w:space="0"/>
              <w:bottom w:val="single" w:color="auto" w:sz="4" w:space="0"/>
              <w:right w:val="single" w:color="auto" w:sz="6" w:space="0"/>
            </w:tcBorders>
            <w:vAlign w:val="center"/>
          </w:tcPr>
          <w:p w14:paraId="0D715BE4">
            <w:pPr>
              <w:spacing w:line="180" w:lineRule="exact"/>
              <w:ind w:left="-57" w:right="-57"/>
              <w:jc w:val="center"/>
              <w:rPr>
                <w:sz w:val="20"/>
              </w:rPr>
            </w:pPr>
            <w:r>
              <w:rPr>
                <w:sz w:val="20"/>
              </w:rPr>
              <w:t xml:space="preserve">от 15 </w:t>
            </w:r>
            <w:r>
              <w:rPr>
                <w:sz w:val="20"/>
              </w:rPr>
              <w:br w:type="textWrapping"/>
            </w:r>
            <w:r>
              <w:rPr>
                <w:sz w:val="20"/>
              </w:rPr>
              <w:t xml:space="preserve">до 20 </w:t>
            </w:r>
          </w:p>
        </w:tc>
        <w:tc>
          <w:tcPr>
            <w:tcW w:w="793" w:type="dxa"/>
            <w:tcBorders>
              <w:top w:val="single" w:color="auto" w:sz="6" w:space="0"/>
              <w:left w:val="single" w:color="auto" w:sz="6" w:space="0"/>
              <w:bottom w:val="single" w:color="auto" w:sz="4" w:space="0"/>
              <w:right w:val="single" w:color="auto" w:sz="6" w:space="0"/>
            </w:tcBorders>
            <w:vAlign w:val="center"/>
          </w:tcPr>
          <w:p w14:paraId="7093AF93">
            <w:pPr>
              <w:spacing w:line="180" w:lineRule="exact"/>
              <w:ind w:left="-57" w:right="-57"/>
              <w:jc w:val="center"/>
              <w:rPr>
                <w:sz w:val="20"/>
              </w:rPr>
            </w:pPr>
            <w:r>
              <w:rPr>
                <w:sz w:val="20"/>
              </w:rPr>
              <w:t xml:space="preserve">20 </w:t>
            </w:r>
            <w:r>
              <w:rPr>
                <w:sz w:val="20"/>
              </w:rPr>
              <w:br w:type="textWrapping"/>
            </w:r>
            <w:r>
              <w:rPr>
                <w:sz w:val="20"/>
              </w:rPr>
              <w:t>и более</w:t>
            </w:r>
          </w:p>
        </w:tc>
        <w:tc>
          <w:tcPr>
            <w:tcW w:w="1935" w:type="dxa"/>
            <w:vMerge w:val="continue"/>
            <w:tcBorders>
              <w:top w:val="single" w:color="auto" w:sz="6" w:space="0"/>
              <w:left w:val="single" w:color="auto" w:sz="6" w:space="0"/>
              <w:bottom w:val="single" w:color="auto" w:sz="4" w:space="0"/>
              <w:right w:val="single" w:color="auto" w:sz="6" w:space="0"/>
            </w:tcBorders>
            <w:vAlign w:val="center"/>
          </w:tcPr>
          <w:p w14:paraId="2BA2E2CD">
            <w:pPr>
              <w:rPr>
                <w:spacing w:val="-2"/>
                <w:sz w:val="20"/>
              </w:rPr>
            </w:pPr>
          </w:p>
        </w:tc>
        <w:tc>
          <w:tcPr>
            <w:tcW w:w="425" w:type="dxa"/>
            <w:tcBorders>
              <w:top w:val="single" w:color="auto" w:sz="6" w:space="0"/>
              <w:left w:val="single" w:color="auto" w:sz="6" w:space="0"/>
              <w:bottom w:val="single" w:color="auto" w:sz="4" w:space="0"/>
              <w:right w:val="single" w:color="auto" w:sz="6" w:space="0"/>
            </w:tcBorders>
            <w:vAlign w:val="center"/>
          </w:tcPr>
          <w:p w14:paraId="7850E7C1">
            <w:pPr>
              <w:spacing w:line="180" w:lineRule="exact"/>
              <w:ind w:left="-57" w:right="-57"/>
              <w:jc w:val="center"/>
              <w:rPr>
                <w:sz w:val="20"/>
              </w:rPr>
            </w:pPr>
            <w:r>
              <w:rPr>
                <w:sz w:val="20"/>
              </w:rPr>
              <w:t xml:space="preserve">до 3 </w:t>
            </w:r>
          </w:p>
        </w:tc>
        <w:tc>
          <w:tcPr>
            <w:tcW w:w="571" w:type="dxa"/>
            <w:tcBorders>
              <w:top w:val="single" w:color="auto" w:sz="6" w:space="0"/>
              <w:left w:val="single" w:color="auto" w:sz="6" w:space="0"/>
              <w:bottom w:val="single" w:color="auto" w:sz="4" w:space="0"/>
              <w:right w:val="single" w:color="auto" w:sz="6" w:space="0"/>
            </w:tcBorders>
            <w:vAlign w:val="center"/>
          </w:tcPr>
          <w:p w14:paraId="5AFDEDB1">
            <w:pPr>
              <w:spacing w:line="180" w:lineRule="exact"/>
              <w:ind w:left="-57" w:right="-57"/>
              <w:jc w:val="center"/>
              <w:rPr>
                <w:sz w:val="20"/>
              </w:rPr>
            </w:pPr>
            <w:r>
              <w:rPr>
                <w:sz w:val="20"/>
              </w:rPr>
              <w:t xml:space="preserve">от 3 </w:t>
            </w:r>
            <w:r>
              <w:rPr>
                <w:sz w:val="20"/>
              </w:rPr>
              <w:br w:type="textWrapping"/>
            </w:r>
            <w:r>
              <w:rPr>
                <w:sz w:val="20"/>
              </w:rPr>
              <w:t xml:space="preserve">до 5 </w:t>
            </w:r>
          </w:p>
        </w:tc>
        <w:tc>
          <w:tcPr>
            <w:tcW w:w="710" w:type="dxa"/>
            <w:tcBorders>
              <w:top w:val="single" w:color="auto" w:sz="6" w:space="0"/>
              <w:left w:val="single" w:color="auto" w:sz="6" w:space="0"/>
              <w:bottom w:val="single" w:color="auto" w:sz="4" w:space="0"/>
              <w:right w:val="single" w:color="auto" w:sz="6" w:space="0"/>
            </w:tcBorders>
            <w:vAlign w:val="center"/>
          </w:tcPr>
          <w:p w14:paraId="2A1FAE59">
            <w:pPr>
              <w:spacing w:line="180" w:lineRule="exact"/>
              <w:ind w:left="-57" w:right="-57"/>
              <w:jc w:val="center"/>
              <w:rPr>
                <w:sz w:val="20"/>
              </w:rPr>
            </w:pPr>
            <w:r>
              <w:rPr>
                <w:sz w:val="20"/>
              </w:rPr>
              <w:t xml:space="preserve">от 5 </w:t>
            </w:r>
            <w:r>
              <w:rPr>
                <w:sz w:val="20"/>
              </w:rPr>
              <w:br w:type="textWrapping"/>
            </w:r>
            <w:r>
              <w:rPr>
                <w:sz w:val="20"/>
              </w:rPr>
              <w:t xml:space="preserve">до 10 </w:t>
            </w:r>
          </w:p>
        </w:tc>
        <w:tc>
          <w:tcPr>
            <w:tcW w:w="709" w:type="dxa"/>
            <w:tcBorders>
              <w:top w:val="single" w:color="auto" w:sz="6" w:space="0"/>
              <w:left w:val="single" w:color="auto" w:sz="6" w:space="0"/>
              <w:bottom w:val="single" w:color="auto" w:sz="4" w:space="0"/>
              <w:right w:val="single" w:color="auto" w:sz="6" w:space="0"/>
            </w:tcBorders>
            <w:vAlign w:val="center"/>
          </w:tcPr>
          <w:p w14:paraId="22D36F9D">
            <w:pPr>
              <w:spacing w:line="180" w:lineRule="exact"/>
              <w:ind w:left="-57" w:right="-57"/>
              <w:jc w:val="center"/>
              <w:rPr>
                <w:sz w:val="20"/>
              </w:rPr>
            </w:pPr>
            <w:r>
              <w:rPr>
                <w:sz w:val="20"/>
              </w:rPr>
              <w:t xml:space="preserve">от 10 до 15 </w:t>
            </w:r>
          </w:p>
        </w:tc>
        <w:tc>
          <w:tcPr>
            <w:tcW w:w="710" w:type="dxa"/>
            <w:tcBorders>
              <w:top w:val="single" w:color="auto" w:sz="6" w:space="0"/>
              <w:left w:val="single" w:color="auto" w:sz="6" w:space="0"/>
              <w:bottom w:val="single" w:color="auto" w:sz="4" w:space="0"/>
              <w:right w:val="single" w:color="auto" w:sz="6" w:space="0"/>
            </w:tcBorders>
            <w:vAlign w:val="center"/>
          </w:tcPr>
          <w:p w14:paraId="496CF11D">
            <w:pPr>
              <w:spacing w:line="180" w:lineRule="exact"/>
              <w:ind w:left="-57" w:right="-57"/>
              <w:jc w:val="center"/>
              <w:rPr>
                <w:sz w:val="20"/>
              </w:rPr>
            </w:pPr>
            <w:r>
              <w:rPr>
                <w:sz w:val="20"/>
              </w:rPr>
              <w:t xml:space="preserve">от 15 до 20 </w:t>
            </w:r>
          </w:p>
        </w:tc>
        <w:tc>
          <w:tcPr>
            <w:tcW w:w="710" w:type="dxa"/>
            <w:tcBorders>
              <w:top w:val="single" w:color="auto" w:sz="6" w:space="0"/>
              <w:left w:val="single" w:color="auto" w:sz="6" w:space="0"/>
              <w:bottom w:val="single" w:color="auto" w:sz="4" w:space="0"/>
              <w:right w:val="single" w:color="auto" w:sz="6" w:space="0"/>
            </w:tcBorders>
            <w:vAlign w:val="center"/>
          </w:tcPr>
          <w:p w14:paraId="12F86216">
            <w:pPr>
              <w:spacing w:line="180" w:lineRule="exact"/>
              <w:ind w:left="-57" w:right="-57"/>
              <w:jc w:val="center"/>
              <w:rPr>
                <w:sz w:val="20"/>
              </w:rPr>
            </w:pPr>
            <w:r>
              <w:rPr>
                <w:sz w:val="20"/>
              </w:rPr>
              <w:t xml:space="preserve">20 </w:t>
            </w:r>
            <w:r>
              <w:rPr>
                <w:sz w:val="20"/>
              </w:rPr>
              <w:br w:type="textWrapping"/>
            </w:r>
            <w:r>
              <w:rPr>
                <w:sz w:val="20"/>
              </w:rPr>
              <w:t>и более</w:t>
            </w:r>
          </w:p>
        </w:tc>
      </w:tr>
      <w:tr w14:paraId="37FCF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4" w:space="0"/>
              <w:left w:val="single" w:color="auto" w:sz="6" w:space="0"/>
              <w:bottom w:val="single" w:color="auto" w:sz="6" w:space="0"/>
              <w:right w:val="single" w:color="auto" w:sz="6" w:space="0"/>
            </w:tcBorders>
            <w:vAlign w:val="center"/>
          </w:tcPr>
          <w:p w14:paraId="6F566204">
            <w:pPr>
              <w:tabs>
                <w:tab w:val="left" w:pos="5094"/>
              </w:tabs>
              <w:spacing w:before="20" w:after="20"/>
              <w:jc w:val="center"/>
              <w:rPr>
                <w:sz w:val="20"/>
              </w:rPr>
            </w:pPr>
            <w:r>
              <w:rPr>
                <w:sz w:val="20"/>
              </w:rPr>
              <w:t>А</w:t>
            </w:r>
          </w:p>
        </w:tc>
        <w:tc>
          <w:tcPr>
            <w:tcW w:w="709" w:type="dxa"/>
            <w:tcBorders>
              <w:top w:val="single" w:color="auto" w:sz="4" w:space="0"/>
              <w:left w:val="single" w:color="auto" w:sz="6" w:space="0"/>
              <w:bottom w:val="single" w:color="auto" w:sz="6" w:space="0"/>
              <w:right w:val="single" w:color="auto" w:sz="6" w:space="0"/>
            </w:tcBorders>
            <w:vAlign w:val="center"/>
          </w:tcPr>
          <w:p w14:paraId="58836521">
            <w:pPr>
              <w:tabs>
                <w:tab w:val="left" w:pos="5094"/>
              </w:tabs>
              <w:spacing w:before="20" w:after="20"/>
              <w:jc w:val="center"/>
              <w:rPr>
                <w:sz w:val="20"/>
              </w:rPr>
            </w:pPr>
            <w:r>
              <w:rPr>
                <w:sz w:val="20"/>
              </w:rPr>
              <w:t>Б</w:t>
            </w:r>
          </w:p>
        </w:tc>
        <w:tc>
          <w:tcPr>
            <w:tcW w:w="1134" w:type="dxa"/>
            <w:tcBorders>
              <w:top w:val="single" w:color="auto" w:sz="4" w:space="0"/>
              <w:left w:val="single" w:color="auto" w:sz="6" w:space="0"/>
              <w:bottom w:val="single" w:color="auto" w:sz="6" w:space="0"/>
              <w:right w:val="single" w:color="auto" w:sz="6" w:space="0"/>
            </w:tcBorders>
          </w:tcPr>
          <w:p w14:paraId="1A93C731">
            <w:pPr>
              <w:tabs>
                <w:tab w:val="left" w:pos="5094"/>
              </w:tabs>
              <w:spacing w:before="20" w:after="20"/>
              <w:jc w:val="center"/>
              <w:rPr>
                <w:sz w:val="20"/>
              </w:rPr>
            </w:pPr>
            <w:r>
              <w:rPr>
                <w:sz w:val="20"/>
              </w:rPr>
              <w:t>3</w:t>
            </w:r>
          </w:p>
        </w:tc>
        <w:tc>
          <w:tcPr>
            <w:tcW w:w="567" w:type="dxa"/>
            <w:tcBorders>
              <w:top w:val="single" w:color="auto" w:sz="4" w:space="0"/>
              <w:left w:val="single" w:color="auto" w:sz="6" w:space="0"/>
              <w:bottom w:val="single" w:color="auto" w:sz="6" w:space="0"/>
              <w:right w:val="single" w:color="auto" w:sz="6" w:space="0"/>
            </w:tcBorders>
          </w:tcPr>
          <w:p w14:paraId="170AAE2F">
            <w:pPr>
              <w:tabs>
                <w:tab w:val="left" w:pos="5094"/>
              </w:tabs>
              <w:spacing w:before="20" w:after="20"/>
              <w:jc w:val="center"/>
              <w:rPr>
                <w:sz w:val="20"/>
              </w:rPr>
            </w:pPr>
            <w:r>
              <w:rPr>
                <w:sz w:val="20"/>
              </w:rPr>
              <w:t>4</w:t>
            </w:r>
          </w:p>
        </w:tc>
        <w:tc>
          <w:tcPr>
            <w:tcW w:w="564" w:type="dxa"/>
            <w:tcBorders>
              <w:top w:val="single" w:color="auto" w:sz="4" w:space="0"/>
              <w:left w:val="single" w:color="auto" w:sz="6" w:space="0"/>
              <w:bottom w:val="single" w:color="auto" w:sz="6" w:space="0"/>
              <w:right w:val="single" w:color="auto" w:sz="6" w:space="0"/>
            </w:tcBorders>
          </w:tcPr>
          <w:p w14:paraId="093E329B">
            <w:pPr>
              <w:tabs>
                <w:tab w:val="left" w:pos="5094"/>
              </w:tabs>
              <w:spacing w:before="20" w:after="20"/>
              <w:jc w:val="center"/>
              <w:rPr>
                <w:sz w:val="20"/>
              </w:rPr>
            </w:pPr>
            <w:r>
              <w:rPr>
                <w:sz w:val="20"/>
              </w:rPr>
              <w:t>5</w:t>
            </w:r>
          </w:p>
        </w:tc>
        <w:tc>
          <w:tcPr>
            <w:tcW w:w="793" w:type="dxa"/>
            <w:tcBorders>
              <w:top w:val="single" w:color="auto" w:sz="4" w:space="0"/>
              <w:left w:val="single" w:color="auto" w:sz="6" w:space="0"/>
              <w:bottom w:val="single" w:color="auto" w:sz="6" w:space="0"/>
              <w:right w:val="single" w:color="auto" w:sz="6" w:space="0"/>
            </w:tcBorders>
          </w:tcPr>
          <w:p w14:paraId="621DDCFD">
            <w:pPr>
              <w:tabs>
                <w:tab w:val="left" w:pos="5094"/>
              </w:tabs>
              <w:spacing w:before="20" w:after="20"/>
              <w:jc w:val="center"/>
              <w:rPr>
                <w:sz w:val="20"/>
              </w:rPr>
            </w:pPr>
            <w:r>
              <w:rPr>
                <w:sz w:val="20"/>
              </w:rPr>
              <w:t>6</w:t>
            </w:r>
          </w:p>
        </w:tc>
        <w:tc>
          <w:tcPr>
            <w:tcW w:w="792" w:type="dxa"/>
            <w:tcBorders>
              <w:top w:val="single" w:color="auto" w:sz="4" w:space="0"/>
              <w:left w:val="single" w:color="auto" w:sz="6" w:space="0"/>
              <w:bottom w:val="single" w:color="auto" w:sz="6" w:space="0"/>
              <w:right w:val="single" w:color="auto" w:sz="6" w:space="0"/>
            </w:tcBorders>
          </w:tcPr>
          <w:p w14:paraId="24EF9F29">
            <w:pPr>
              <w:tabs>
                <w:tab w:val="left" w:pos="5094"/>
              </w:tabs>
              <w:spacing w:before="20" w:after="20"/>
              <w:jc w:val="center"/>
              <w:rPr>
                <w:sz w:val="20"/>
              </w:rPr>
            </w:pPr>
            <w:r>
              <w:rPr>
                <w:sz w:val="20"/>
              </w:rPr>
              <w:t>7</w:t>
            </w:r>
          </w:p>
        </w:tc>
        <w:tc>
          <w:tcPr>
            <w:tcW w:w="793" w:type="dxa"/>
            <w:tcBorders>
              <w:top w:val="single" w:color="auto" w:sz="4" w:space="0"/>
              <w:left w:val="single" w:color="auto" w:sz="6" w:space="0"/>
              <w:bottom w:val="single" w:color="auto" w:sz="6" w:space="0"/>
              <w:right w:val="single" w:color="auto" w:sz="6" w:space="0"/>
            </w:tcBorders>
          </w:tcPr>
          <w:p w14:paraId="626B6D32">
            <w:pPr>
              <w:tabs>
                <w:tab w:val="left" w:pos="5094"/>
              </w:tabs>
              <w:spacing w:before="20" w:after="20"/>
              <w:jc w:val="center"/>
              <w:rPr>
                <w:sz w:val="20"/>
              </w:rPr>
            </w:pPr>
            <w:r>
              <w:rPr>
                <w:sz w:val="20"/>
              </w:rPr>
              <w:t>8</w:t>
            </w:r>
          </w:p>
        </w:tc>
        <w:tc>
          <w:tcPr>
            <w:tcW w:w="793" w:type="dxa"/>
            <w:tcBorders>
              <w:top w:val="single" w:color="auto" w:sz="4" w:space="0"/>
              <w:left w:val="single" w:color="auto" w:sz="6" w:space="0"/>
              <w:bottom w:val="single" w:color="auto" w:sz="6" w:space="0"/>
              <w:right w:val="single" w:color="auto" w:sz="6" w:space="0"/>
            </w:tcBorders>
          </w:tcPr>
          <w:p w14:paraId="588AEB95">
            <w:pPr>
              <w:tabs>
                <w:tab w:val="left" w:pos="5094"/>
              </w:tabs>
              <w:spacing w:before="20" w:after="20"/>
              <w:jc w:val="center"/>
              <w:rPr>
                <w:sz w:val="20"/>
              </w:rPr>
            </w:pPr>
            <w:r>
              <w:rPr>
                <w:sz w:val="20"/>
              </w:rPr>
              <w:t>9</w:t>
            </w:r>
          </w:p>
        </w:tc>
        <w:tc>
          <w:tcPr>
            <w:tcW w:w="1935" w:type="dxa"/>
            <w:tcBorders>
              <w:top w:val="single" w:color="auto" w:sz="4" w:space="0"/>
              <w:left w:val="single" w:color="auto" w:sz="6" w:space="0"/>
              <w:bottom w:val="single" w:color="auto" w:sz="6" w:space="0"/>
              <w:right w:val="single" w:color="auto" w:sz="6" w:space="0"/>
            </w:tcBorders>
          </w:tcPr>
          <w:p w14:paraId="30313E79">
            <w:pPr>
              <w:tabs>
                <w:tab w:val="left" w:pos="5094"/>
              </w:tabs>
              <w:spacing w:before="20" w:after="20"/>
              <w:jc w:val="center"/>
              <w:rPr>
                <w:sz w:val="20"/>
              </w:rPr>
            </w:pPr>
            <w:r>
              <w:rPr>
                <w:sz w:val="20"/>
              </w:rPr>
              <w:t>10</w:t>
            </w:r>
          </w:p>
        </w:tc>
        <w:tc>
          <w:tcPr>
            <w:tcW w:w="425" w:type="dxa"/>
            <w:tcBorders>
              <w:top w:val="single" w:color="auto" w:sz="4" w:space="0"/>
              <w:left w:val="single" w:color="auto" w:sz="6" w:space="0"/>
              <w:bottom w:val="single" w:color="auto" w:sz="6" w:space="0"/>
              <w:right w:val="single" w:color="auto" w:sz="6" w:space="0"/>
            </w:tcBorders>
          </w:tcPr>
          <w:p w14:paraId="06C77F39">
            <w:pPr>
              <w:tabs>
                <w:tab w:val="left" w:pos="5094"/>
              </w:tabs>
              <w:spacing w:before="20" w:after="20"/>
              <w:jc w:val="center"/>
              <w:rPr>
                <w:sz w:val="20"/>
              </w:rPr>
            </w:pPr>
            <w:r>
              <w:rPr>
                <w:sz w:val="20"/>
              </w:rPr>
              <w:t>11</w:t>
            </w:r>
          </w:p>
        </w:tc>
        <w:tc>
          <w:tcPr>
            <w:tcW w:w="571" w:type="dxa"/>
            <w:tcBorders>
              <w:top w:val="single" w:color="auto" w:sz="4" w:space="0"/>
              <w:left w:val="single" w:color="auto" w:sz="6" w:space="0"/>
              <w:bottom w:val="single" w:color="auto" w:sz="6" w:space="0"/>
              <w:right w:val="single" w:color="auto" w:sz="6" w:space="0"/>
            </w:tcBorders>
          </w:tcPr>
          <w:p w14:paraId="466BF2BA">
            <w:pPr>
              <w:tabs>
                <w:tab w:val="left" w:pos="5094"/>
              </w:tabs>
              <w:spacing w:before="20" w:after="20"/>
              <w:jc w:val="center"/>
              <w:rPr>
                <w:sz w:val="20"/>
              </w:rPr>
            </w:pPr>
            <w:r>
              <w:rPr>
                <w:sz w:val="20"/>
              </w:rPr>
              <w:t>12</w:t>
            </w:r>
          </w:p>
        </w:tc>
        <w:tc>
          <w:tcPr>
            <w:tcW w:w="710" w:type="dxa"/>
            <w:tcBorders>
              <w:top w:val="single" w:color="auto" w:sz="4" w:space="0"/>
              <w:left w:val="single" w:color="auto" w:sz="6" w:space="0"/>
              <w:bottom w:val="single" w:color="auto" w:sz="6" w:space="0"/>
              <w:right w:val="single" w:color="auto" w:sz="6" w:space="0"/>
            </w:tcBorders>
          </w:tcPr>
          <w:p w14:paraId="2D9D0A8A">
            <w:pPr>
              <w:tabs>
                <w:tab w:val="left" w:pos="5094"/>
              </w:tabs>
              <w:spacing w:before="20" w:after="20"/>
              <w:jc w:val="center"/>
              <w:rPr>
                <w:sz w:val="20"/>
              </w:rPr>
            </w:pPr>
            <w:r>
              <w:rPr>
                <w:sz w:val="20"/>
              </w:rPr>
              <w:t>13</w:t>
            </w:r>
          </w:p>
        </w:tc>
        <w:tc>
          <w:tcPr>
            <w:tcW w:w="709" w:type="dxa"/>
            <w:tcBorders>
              <w:top w:val="single" w:color="auto" w:sz="4" w:space="0"/>
              <w:left w:val="single" w:color="auto" w:sz="6" w:space="0"/>
              <w:bottom w:val="single" w:color="auto" w:sz="6" w:space="0"/>
              <w:right w:val="single" w:color="auto" w:sz="6" w:space="0"/>
            </w:tcBorders>
          </w:tcPr>
          <w:p w14:paraId="7ADF4CE5">
            <w:pPr>
              <w:tabs>
                <w:tab w:val="left" w:pos="5094"/>
              </w:tabs>
              <w:spacing w:before="20" w:after="20"/>
              <w:jc w:val="center"/>
              <w:rPr>
                <w:sz w:val="20"/>
              </w:rPr>
            </w:pPr>
            <w:r>
              <w:rPr>
                <w:sz w:val="20"/>
              </w:rPr>
              <w:t>14</w:t>
            </w:r>
          </w:p>
        </w:tc>
        <w:tc>
          <w:tcPr>
            <w:tcW w:w="710" w:type="dxa"/>
            <w:tcBorders>
              <w:top w:val="single" w:color="auto" w:sz="4" w:space="0"/>
              <w:left w:val="single" w:color="auto" w:sz="6" w:space="0"/>
              <w:bottom w:val="single" w:color="auto" w:sz="6" w:space="0"/>
              <w:right w:val="single" w:color="auto" w:sz="6" w:space="0"/>
            </w:tcBorders>
          </w:tcPr>
          <w:p w14:paraId="3C2E076C">
            <w:pPr>
              <w:tabs>
                <w:tab w:val="left" w:pos="5094"/>
              </w:tabs>
              <w:spacing w:before="20" w:after="20"/>
              <w:jc w:val="center"/>
              <w:rPr>
                <w:sz w:val="20"/>
              </w:rPr>
            </w:pPr>
            <w:r>
              <w:rPr>
                <w:sz w:val="20"/>
              </w:rPr>
              <w:t>15</w:t>
            </w:r>
          </w:p>
        </w:tc>
        <w:tc>
          <w:tcPr>
            <w:tcW w:w="710" w:type="dxa"/>
            <w:tcBorders>
              <w:top w:val="single" w:color="auto" w:sz="4" w:space="0"/>
              <w:left w:val="single" w:color="auto" w:sz="6" w:space="0"/>
              <w:bottom w:val="single" w:color="auto" w:sz="6" w:space="0"/>
              <w:right w:val="single" w:color="auto" w:sz="6" w:space="0"/>
            </w:tcBorders>
          </w:tcPr>
          <w:p w14:paraId="447BFE41">
            <w:pPr>
              <w:tabs>
                <w:tab w:val="left" w:pos="5094"/>
              </w:tabs>
              <w:spacing w:before="20" w:after="20"/>
              <w:jc w:val="center"/>
              <w:rPr>
                <w:sz w:val="20"/>
              </w:rPr>
            </w:pPr>
            <w:r>
              <w:rPr>
                <w:sz w:val="20"/>
              </w:rPr>
              <w:t>16</w:t>
            </w:r>
          </w:p>
        </w:tc>
      </w:tr>
      <w:tr w14:paraId="1C6EA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6" w:space="0"/>
              <w:right w:val="single" w:color="auto" w:sz="6" w:space="0"/>
            </w:tcBorders>
            <w:vAlign w:val="bottom"/>
          </w:tcPr>
          <w:p w14:paraId="69804D72">
            <w:pPr>
              <w:spacing w:line="180" w:lineRule="exact"/>
              <w:rPr>
                <w:spacing w:val="-4"/>
                <w:sz w:val="20"/>
              </w:rPr>
            </w:pPr>
            <w:r>
              <w:rPr>
                <w:spacing w:val="-4"/>
                <w:sz w:val="20"/>
              </w:rPr>
              <w:t>Численность работников – всего (сумма строк 1102, 1106, 1119, 1122)</w:t>
            </w:r>
          </w:p>
        </w:tc>
        <w:tc>
          <w:tcPr>
            <w:tcW w:w="709" w:type="dxa"/>
            <w:tcBorders>
              <w:top w:val="single" w:color="auto" w:sz="6" w:space="0"/>
              <w:left w:val="single" w:color="auto" w:sz="6" w:space="0"/>
              <w:bottom w:val="single" w:color="auto" w:sz="6" w:space="0"/>
              <w:right w:val="single" w:color="auto" w:sz="6" w:space="0"/>
            </w:tcBorders>
            <w:vAlign w:val="bottom"/>
          </w:tcPr>
          <w:p w14:paraId="012319C2">
            <w:pPr>
              <w:jc w:val="center"/>
              <w:rPr>
                <w:sz w:val="20"/>
              </w:rPr>
            </w:pPr>
            <w:r>
              <w:rPr>
                <w:sz w:val="20"/>
              </w:rPr>
              <w:t>1101</w:t>
            </w:r>
          </w:p>
        </w:tc>
        <w:tc>
          <w:tcPr>
            <w:tcW w:w="1134" w:type="dxa"/>
            <w:tcBorders>
              <w:top w:val="single" w:color="auto" w:sz="6" w:space="0"/>
              <w:left w:val="single" w:color="auto" w:sz="6" w:space="0"/>
              <w:bottom w:val="single" w:color="auto" w:sz="6" w:space="0"/>
              <w:right w:val="single" w:color="auto" w:sz="6" w:space="0"/>
            </w:tcBorders>
            <w:vAlign w:val="bottom"/>
          </w:tcPr>
          <w:p w14:paraId="7F9BEBAF">
            <w:pPr>
              <w:spacing w:line="200" w:lineRule="exact"/>
              <w:jc w:val="center"/>
              <w:rPr>
                <w:sz w:val="20"/>
              </w:rPr>
            </w:pPr>
            <w:r>
              <w:rPr>
                <w:sz w:val="20"/>
              </w:rPr>
              <w:t>15</w:t>
            </w:r>
          </w:p>
        </w:tc>
        <w:tc>
          <w:tcPr>
            <w:tcW w:w="567" w:type="dxa"/>
            <w:tcBorders>
              <w:top w:val="single" w:color="auto" w:sz="6" w:space="0"/>
              <w:left w:val="single" w:color="auto" w:sz="6" w:space="0"/>
              <w:bottom w:val="single" w:color="auto" w:sz="6" w:space="0"/>
              <w:right w:val="single" w:color="auto" w:sz="6" w:space="0"/>
            </w:tcBorders>
            <w:vAlign w:val="bottom"/>
          </w:tcPr>
          <w:p w14:paraId="18518BF2">
            <w:pPr>
              <w:spacing w:line="200" w:lineRule="exact"/>
              <w:jc w:val="center"/>
              <w:rPr>
                <w:sz w:val="20"/>
              </w:rPr>
            </w:pPr>
            <w:r>
              <w:rPr>
                <w:sz w:val="20"/>
              </w:rPr>
              <w:t>2</w:t>
            </w:r>
          </w:p>
        </w:tc>
        <w:tc>
          <w:tcPr>
            <w:tcW w:w="564" w:type="dxa"/>
            <w:tcBorders>
              <w:top w:val="single" w:color="auto" w:sz="6" w:space="0"/>
              <w:left w:val="single" w:color="auto" w:sz="6" w:space="0"/>
              <w:bottom w:val="single" w:color="auto" w:sz="6" w:space="0"/>
              <w:right w:val="single" w:color="auto" w:sz="6" w:space="0"/>
            </w:tcBorders>
            <w:vAlign w:val="bottom"/>
          </w:tcPr>
          <w:p w14:paraId="7A1ABF1D">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19B8550F">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2D3EF2A9">
            <w:pPr>
              <w:spacing w:line="200" w:lineRule="exact"/>
              <w:jc w:val="center"/>
              <w:rPr>
                <w:sz w:val="20"/>
              </w:rPr>
            </w:pPr>
            <w:r>
              <w:rPr>
                <w:sz w:val="20"/>
              </w:rPr>
              <w:t>2</w:t>
            </w:r>
          </w:p>
        </w:tc>
        <w:tc>
          <w:tcPr>
            <w:tcW w:w="793" w:type="dxa"/>
            <w:tcBorders>
              <w:top w:val="single" w:color="auto" w:sz="6" w:space="0"/>
              <w:left w:val="single" w:color="auto" w:sz="6" w:space="0"/>
              <w:bottom w:val="single" w:color="auto" w:sz="6" w:space="0"/>
              <w:right w:val="single" w:color="auto" w:sz="6" w:space="0"/>
            </w:tcBorders>
            <w:vAlign w:val="bottom"/>
          </w:tcPr>
          <w:p w14:paraId="31573934">
            <w:pPr>
              <w:spacing w:line="200" w:lineRule="exact"/>
              <w:jc w:val="center"/>
              <w:rPr>
                <w:sz w:val="20"/>
              </w:rPr>
            </w:pPr>
            <w:r>
              <w:rPr>
                <w:sz w:val="20"/>
              </w:rPr>
              <w:t>4</w:t>
            </w:r>
          </w:p>
        </w:tc>
        <w:tc>
          <w:tcPr>
            <w:tcW w:w="793" w:type="dxa"/>
            <w:tcBorders>
              <w:top w:val="single" w:color="auto" w:sz="6" w:space="0"/>
              <w:left w:val="single" w:color="auto" w:sz="6" w:space="0"/>
              <w:bottom w:val="single" w:color="auto" w:sz="6" w:space="0"/>
              <w:right w:val="single" w:color="auto" w:sz="6" w:space="0"/>
            </w:tcBorders>
            <w:vAlign w:val="bottom"/>
          </w:tcPr>
          <w:p w14:paraId="6B2E868E">
            <w:pPr>
              <w:spacing w:line="200" w:lineRule="exact"/>
              <w:jc w:val="center"/>
              <w:rPr>
                <w:sz w:val="20"/>
              </w:rPr>
            </w:pPr>
            <w:r>
              <w:rPr>
                <w:sz w:val="20"/>
              </w:rPr>
              <w:t>9</w:t>
            </w:r>
          </w:p>
        </w:tc>
        <w:tc>
          <w:tcPr>
            <w:tcW w:w="1935" w:type="dxa"/>
            <w:tcBorders>
              <w:top w:val="single" w:color="auto" w:sz="6" w:space="0"/>
              <w:left w:val="single" w:color="auto" w:sz="6" w:space="0"/>
              <w:bottom w:val="single" w:color="auto" w:sz="6" w:space="0"/>
              <w:right w:val="single" w:color="auto" w:sz="6" w:space="0"/>
            </w:tcBorders>
            <w:vAlign w:val="bottom"/>
          </w:tcPr>
          <w:p w14:paraId="19848F2C">
            <w:pPr>
              <w:spacing w:line="200" w:lineRule="exact"/>
              <w:jc w:val="center"/>
              <w:rPr>
                <w:sz w:val="20"/>
              </w:rPr>
            </w:pPr>
            <w:r>
              <w:rPr>
                <w:sz w:val="20"/>
              </w:rPr>
              <w:t>7</w:t>
            </w:r>
          </w:p>
        </w:tc>
        <w:tc>
          <w:tcPr>
            <w:tcW w:w="425" w:type="dxa"/>
            <w:tcBorders>
              <w:top w:val="single" w:color="auto" w:sz="6" w:space="0"/>
              <w:left w:val="single" w:color="auto" w:sz="6" w:space="0"/>
              <w:bottom w:val="single" w:color="auto" w:sz="6" w:space="0"/>
              <w:right w:val="single" w:color="auto" w:sz="6" w:space="0"/>
            </w:tcBorders>
            <w:vAlign w:val="bottom"/>
          </w:tcPr>
          <w:p w14:paraId="492703E4">
            <w:pPr>
              <w:spacing w:line="200" w:lineRule="exact"/>
              <w:jc w:val="center"/>
              <w:rPr>
                <w:sz w:val="20"/>
              </w:rPr>
            </w:pPr>
            <w:r>
              <w:rPr>
                <w:sz w:val="20"/>
              </w:rPr>
              <w:t>2</w:t>
            </w:r>
          </w:p>
        </w:tc>
        <w:tc>
          <w:tcPr>
            <w:tcW w:w="571" w:type="dxa"/>
            <w:tcBorders>
              <w:top w:val="single" w:color="auto" w:sz="6" w:space="0"/>
              <w:left w:val="single" w:color="auto" w:sz="6" w:space="0"/>
              <w:bottom w:val="single" w:color="auto" w:sz="6" w:space="0"/>
              <w:right w:val="single" w:color="auto" w:sz="6" w:space="0"/>
            </w:tcBorders>
            <w:vAlign w:val="bottom"/>
          </w:tcPr>
          <w:p w14:paraId="754A7BC3">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48B4A972">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1BBB3A5A">
            <w:pPr>
              <w:spacing w:line="200" w:lineRule="exact"/>
              <w:jc w:val="center"/>
              <w:rPr>
                <w:sz w:val="20"/>
              </w:rPr>
            </w:pPr>
            <w:r>
              <w:rPr>
                <w:sz w:val="20"/>
              </w:rPr>
              <w:t>1</w:t>
            </w:r>
          </w:p>
        </w:tc>
        <w:tc>
          <w:tcPr>
            <w:tcW w:w="710" w:type="dxa"/>
            <w:tcBorders>
              <w:top w:val="single" w:color="auto" w:sz="6" w:space="0"/>
              <w:left w:val="single" w:color="auto" w:sz="6" w:space="0"/>
              <w:bottom w:val="single" w:color="auto" w:sz="6" w:space="0"/>
              <w:right w:val="single" w:color="auto" w:sz="6" w:space="0"/>
            </w:tcBorders>
            <w:vAlign w:val="bottom"/>
          </w:tcPr>
          <w:p w14:paraId="627E8813">
            <w:pPr>
              <w:spacing w:line="200" w:lineRule="exact"/>
              <w:jc w:val="center"/>
              <w:rPr>
                <w:sz w:val="20"/>
              </w:rPr>
            </w:pPr>
            <w:r>
              <w:rPr>
                <w:sz w:val="20"/>
              </w:rPr>
              <w:t>1</w:t>
            </w:r>
          </w:p>
        </w:tc>
        <w:tc>
          <w:tcPr>
            <w:tcW w:w="710" w:type="dxa"/>
            <w:tcBorders>
              <w:top w:val="single" w:color="auto" w:sz="6" w:space="0"/>
              <w:left w:val="single" w:color="auto" w:sz="6" w:space="0"/>
              <w:bottom w:val="single" w:color="auto" w:sz="6" w:space="0"/>
              <w:right w:val="single" w:color="auto" w:sz="6" w:space="0"/>
            </w:tcBorders>
            <w:vAlign w:val="bottom"/>
          </w:tcPr>
          <w:p w14:paraId="5F085EA4">
            <w:pPr>
              <w:spacing w:line="200" w:lineRule="exact"/>
              <w:jc w:val="center"/>
              <w:rPr>
                <w:sz w:val="20"/>
              </w:rPr>
            </w:pPr>
            <w:r>
              <w:rPr>
                <w:sz w:val="20"/>
              </w:rPr>
              <w:t>3</w:t>
            </w:r>
          </w:p>
        </w:tc>
      </w:tr>
      <w:tr w14:paraId="561BA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6" w:space="0"/>
              <w:right w:val="single" w:color="auto" w:sz="6" w:space="0"/>
            </w:tcBorders>
            <w:vAlign w:val="bottom"/>
          </w:tcPr>
          <w:p w14:paraId="660E3934">
            <w:pPr>
              <w:spacing w:line="180" w:lineRule="exact"/>
              <w:ind w:left="113"/>
              <w:rPr>
                <w:sz w:val="20"/>
              </w:rPr>
            </w:pPr>
            <w:r>
              <w:rPr>
                <w:sz w:val="20"/>
              </w:rPr>
              <w:t xml:space="preserve">в том числе: </w:t>
            </w:r>
            <w:r>
              <w:rPr>
                <w:sz w:val="20"/>
              </w:rPr>
              <w:br w:type="textWrapping"/>
            </w:r>
            <w:r>
              <w:rPr>
                <w:sz w:val="20"/>
              </w:rPr>
              <w:t>руководящие работники – всего</w:t>
            </w:r>
          </w:p>
        </w:tc>
        <w:tc>
          <w:tcPr>
            <w:tcW w:w="709" w:type="dxa"/>
            <w:tcBorders>
              <w:top w:val="single" w:color="auto" w:sz="6" w:space="0"/>
              <w:left w:val="single" w:color="auto" w:sz="6" w:space="0"/>
              <w:bottom w:val="single" w:color="auto" w:sz="6" w:space="0"/>
              <w:right w:val="single" w:color="auto" w:sz="6" w:space="0"/>
            </w:tcBorders>
            <w:vAlign w:val="bottom"/>
          </w:tcPr>
          <w:p w14:paraId="6F462994">
            <w:pPr>
              <w:jc w:val="center"/>
              <w:rPr>
                <w:sz w:val="20"/>
              </w:rPr>
            </w:pPr>
            <w:r>
              <w:rPr>
                <w:sz w:val="20"/>
              </w:rPr>
              <w:t>1102</w:t>
            </w:r>
          </w:p>
        </w:tc>
        <w:tc>
          <w:tcPr>
            <w:tcW w:w="1134" w:type="dxa"/>
            <w:tcBorders>
              <w:top w:val="single" w:color="auto" w:sz="6" w:space="0"/>
              <w:left w:val="single" w:color="auto" w:sz="6" w:space="0"/>
              <w:bottom w:val="single" w:color="auto" w:sz="6" w:space="0"/>
              <w:right w:val="single" w:color="auto" w:sz="6" w:space="0"/>
            </w:tcBorders>
            <w:vAlign w:val="bottom"/>
          </w:tcPr>
          <w:p w14:paraId="2E858769">
            <w:pPr>
              <w:spacing w:line="200" w:lineRule="exact"/>
              <w:jc w:val="center"/>
              <w:rPr>
                <w:sz w:val="20"/>
              </w:rPr>
            </w:pPr>
            <w:r>
              <w:rPr>
                <w:sz w:val="20"/>
              </w:rPr>
              <w:t>1</w:t>
            </w:r>
          </w:p>
        </w:tc>
        <w:tc>
          <w:tcPr>
            <w:tcW w:w="567" w:type="dxa"/>
            <w:tcBorders>
              <w:top w:val="single" w:color="auto" w:sz="6" w:space="0"/>
              <w:left w:val="single" w:color="auto" w:sz="6" w:space="0"/>
              <w:bottom w:val="single" w:color="auto" w:sz="6" w:space="0"/>
              <w:right w:val="single" w:color="auto" w:sz="6" w:space="0"/>
            </w:tcBorders>
            <w:vAlign w:val="bottom"/>
          </w:tcPr>
          <w:p w14:paraId="0218846E">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77D10D7E">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44D82512">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7DC559CB">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6C5E6330">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4EA78DB2">
            <w:pPr>
              <w:spacing w:line="200" w:lineRule="exact"/>
              <w:jc w:val="center"/>
              <w:rPr>
                <w:sz w:val="20"/>
              </w:rPr>
            </w:pPr>
            <w:r>
              <w:rPr>
                <w:sz w:val="20"/>
              </w:rPr>
              <w:t>1</w:t>
            </w:r>
          </w:p>
        </w:tc>
        <w:tc>
          <w:tcPr>
            <w:tcW w:w="1935" w:type="dxa"/>
            <w:tcBorders>
              <w:top w:val="single" w:color="auto" w:sz="6" w:space="0"/>
              <w:left w:val="single" w:color="auto" w:sz="6" w:space="0"/>
              <w:bottom w:val="single" w:color="auto" w:sz="6" w:space="0"/>
              <w:right w:val="single" w:color="auto" w:sz="6" w:space="0"/>
            </w:tcBorders>
            <w:vAlign w:val="bottom"/>
          </w:tcPr>
          <w:p w14:paraId="288C58DF">
            <w:pPr>
              <w:spacing w:line="200" w:lineRule="exact"/>
              <w:jc w:val="center"/>
              <w:rPr>
                <w:sz w:val="20"/>
              </w:rPr>
            </w:pPr>
            <w:r>
              <w:rPr>
                <w:sz w:val="20"/>
              </w:rPr>
              <w:t>1</w:t>
            </w:r>
          </w:p>
        </w:tc>
        <w:tc>
          <w:tcPr>
            <w:tcW w:w="425" w:type="dxa"/>
            <w:tcBorders>
              <w:top w:val="single" w:color="auto" w:sz="6" w:space="0"/>
              <w:left w:val="single" w:color="auto" w:sz="6" w:space="0"/>
              <w:bottom w:val="single" w:color="auto" w:sz="6" w:space="0"/>
              <w:right w:val="single" w:color="auto" w:sz="6" w:space="0"/>
            </w:tcBorders>
            <w:vAlign w:val="bottom"/>
          </w:tcPr>
          <w:p w14:paraId="4707577A">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1AD77F9F">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19EE5846">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009C8993">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11340EDC">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3A493513">
            <w:pPr>
              <w:spacing w:line="200" w:lineRule="exact"/>
              <w:jc w:val="center"/>
              <w:rPr>
                <w:sz w:val="20"/>
              </w:rPr>
            </w:pPr>
            <w:r>
              <w:rPr>
                <w:sz w:val="20"/>
              </w:rPr>
              <w:t>1</w:t>
            </w:r>
          </w:p>
        </w:tc>
      </w:tr>
      <w:tr w14:paraId="7EDCC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6" w:space="0"/>
              <w:right w:val="single" w:color="auto" w:sz="6" w:space="0"/>
            </w:tcBorders>
            <w:vAlign w:val="bottom"/>
          </w:tcPr>
          <w:p w14:paraId="7DF60822">
            <w:pPr>
              <w:spacing w:line="180" w:lineRule="exact"/>
              <w:ind w:left="227"/>
              <w:rPr>
                <w:sz w:val="20"/>
              </w:rPr>
            </w:pPr>
            <w:r>
              <w:rPr>
                <w:sz w:val="20"/>
              </w:rPr>
              <w:t xml:space="preserve">из них: </w:t>
            </w:r>
            <w:r>
              <w:rPr>
                <w:sz w:val="20"/>
              </w:rPr>
              <w:br w:type="textWrapping"/>
            </w:r>
            <w:r>
              <w:rPr>
                <w:sz w:val="20"/>
              </w:rPr>
              <w:t>руководитель</w:t>
            </w:r>
          </w:p>
        </w:tc>
        <w:tc>
          <w:tcPr>
            <w:tcW w:w="709" w:type="dxa"/>
            <w:tcBorders>
              <w:top w:val="single" w:color="auto" w:sz="6" w:space="0"/>
              <w:left w:val="single" w:color="auto" w:sz="6" w:space="0"/>
              <w:bottom w:val="single" w:color="auto" w:sz="6" w:space="0"/>
              <w:right w:val="single" w:color="auto" w:sz="6" w:space="0"/>
            </w:tcBorders>
            <w:vAlign w:val="bottom"/>
          </w:tcPr>
          <w:p w14:paraId="28D7725C">
            <w:pPr>
              <w:jc w:val="center"/>
              <w:rPr>
                <w:sz w:val="20"/>
              </w:rPr>
            </w:pPr>
            <w:r>
              <w:rPr>
                <w:sz w:val="20"/>
              </w:rPr>
              <w:t>1103</w:t>
            </w:r>
          </w:p>
        </w:tc>
        <w:tc>
          <w:tcPr>
            <w:tcW w:w="1134" w:type="dxa"/>
            <w:tcBorders>
              <w:top w:val="single" w:color="auto" w:sz="6" w:space="0"/>
              <w:left w:val="single" w:color="auto" w:sz="6" w:space="0"/>
              <w:bottom w:val="single" w:color="auto" w:sz="6" w:space="0"/>
              <w:right w:val="single" w:color="auto" w:sz="6" w:space="0"/>
            </w:tcBorders>
            <w:vAlign w:val="bottom"/>
          </w:tcPr>
          <w:p w14:paraId="75FA6A69">
            <w:pPr>
              <w:spacing w:line="200" w:lineRule="exact"/>
              <w:jc w:val="center"/>
              <w:rPr>
                <w:sz w:val="20"/>
              </w:rPr>
            </w:pPr>
            <w:r>
              <w:rPr>
                <w:sz w:val="20"/>
              </w:rPr>
              <w:t>1</w:t>
            </w:r>
          </w:p>
        </w:tc>
        <w:tc>
          <w:tcPr>
            <w:tcW w:w="567" w:type="dxa"/>
            <w:tcBorders>
              <w:top w:val="single" w:color="auto" w:sz="6" w:space="0"/>
              <w:left w:val="single" w:color="auto" w:sz="6" w:space="0"/>
              <w:bottom w:val="single" w:color="auto" w:sz="6" w:space="0"/>
              <w:right w:val="single" w:color="auto" w:sz="6" w:space="0"/>
            </w:tcBorders>
            <w:vAlign w:val="bottom"/>
          </w:tcPr>
          <w:p w14:paraId="4E521BA0">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3D70F9C2">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25520341">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71079D28">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38A2CD00">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339F652A">
            <w:pPr>
              <w:spacing w:line="200" w:lineRule="exact"/>
              <w:jc w:val="center"/>
              <w:rPr>
                <w:sz w:val="20"/>
              </w:rPr>
            </w:pPr>
            <w:r>
              <w:rPr>
                <w:sz w:val="20"/>
              </w:rPr>
              <w:t>1</w:t>
            </w:r>
          </w:p>
        </w:tc>
        <w:tc>
          <w:tcPr>
            <w:tcW w:w="1935" w:type="dxa"/>
            <w:tcBorders>
              <w:top w:val="single" w:color="auto" w:sz="6" w:space="0"/>
              <w:left w:val="single" w:color="auto" w:sz="6" w:space="0"/>
              <w:bottom w:val="single" w:color="auto" w:sz="6" w:space="0"/>
              <w:right w:val="single" w:color="auto" w:sz="6" w:space="0"/>
            </w:tcBorders>
            <w:vAlign w:val="bottom"/>
          </w:tcPr>
          <w:p w14:paraId="6A3890E2">
            <w:pPr>
              <w:spacing w:line="200" w:lineRule="exact"/>
              <w:jc w:val="center"/>
              <w:rPr>
                <w:sz w:val="20"/>
              </w:rPr>
            </w:pPr>
            <w:r>
              <w:rPr>
                <w:sz w:val="20"/>
              </w:rPr>
              <w:t>1</w:t>
            </w:r>
          </w:p>
        </w:tc>
        <w:tc>
          <w:tcPr>
            <w:tcW w:w="425" w:type="dxa"/>
            <w:tcBorders>
              <w:top w:val="single" w:color="auto" w:sz="6" w:space="0"/>
              <w:left w:val="single" w:color="auto" w:sz="6" w:space="0"/>
              <w:bottom w:val="single" w:color="auto" w:sz="6" w:space="0"/>
              <w:right w:val="single" w:color="auto" w:sz="6" w:space="0"/>
            </w:tcBorders>
            <w:vAlign w:val="bottom"/>
          </w:tcPr>
          <w:p w14:paraId="795EB602">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0F4695D7">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33977A64">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5C80727E">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1102098B">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277981FE">
            <w:pPr>
              <w:spacing w:line="200" w:lineRule="exact"/>
              <w:jc w:val="center"/>
              <w:rPr>
                <w:sz w:val="20"/>
              </w:rPr>
            </w:pPr>
            <w:r>
              <w:rPr>
                <w:sz w:val="20"/>
              </w:rPr>
              <w:t>1</w:t>
            </w:r>
          </w:p>
        </w:tc>
      </w:tr>
      <w:tr w14:paraId="3A4D3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6" w:space="0"/>
              <w:right w:val="single" w:color="auto" w:sz="6" w:space="0"/>
            </w:tcBorders>
            <w:vAlign w:val="bottom"/>
          </w:tcPr>
          <w:p w14:paraId="752ED656">
            <w:pPr>
              <w:spacing w:line="180" w:lineRule="exact"/>
              <w:ind w:left="227"/>
              <w:rPr>
                <w:sz w:val="20"/>
              </w:rPr>
            </w:pPr>
            <w:r>
              <w:rPr>
                <w:sz w:val="20"/>
              </w:rPr>
              <w:t>заместители руководителя</w:t>
            </w:r>
          </w:p>
        </w:tc>
        <w:tc>
          <w:tcPr>
            <w:tcW w:w="709" w:type="dxa"/>
            <w:tcBorders>
              <w:top w:val="single" w:color="auto" w:sz="6" w:space="0"/>
              <w:left w:val="single" w:color="auto" w:sz="6" w:space="0"/>
              <w:bottom w:val="single" w:color="auto" w:sz="6" w:space="0"/>
              <w:right w:val="single" w:color="auto" w:sz="6" w:space="0"/>
            </w:tcBorders>
            <w:vAlign w:val="bottom"/>
          </w:tcPr>
          <w:p w14:paraId="753DAD35">
            <w:pPr>
              <w:jc w:val="center"/>
              <w:rPr>
                <w:sz w:val="20"/>
              </w:rPr>
            </w:pPr>
            <w:r>
              <w:rPr>
                <w:sz w:val="20"/>
              </w:rPr>
              <w:t>1104</w:t>
            </w:r>
          </w:p>
        </w:tc>
        <w:tc>
          <w:tcPr>
            <w:tcW w:w="1134" w:type="dxa"/>
            <w:tcBorders>
              <w:top w:val="single" w:color="auto" w:sz="6" w:space="0"/>
              <w:left w:val="single" w:color="auto" w:sz="6" w:space="0"/>
              <w:bottom w:val="single" w:color="auto" w:sz="6" w:space="0"/>
              <w:right w:val="single" w:color="auto" w:sz="6" w:space="0"/>
            </w:tcBorders>
            <w:vAlign w:val="bottom"/>
          </w:tcPr>
          <w:p w14:paraId="42425FF5">
            <w:pPr>
              <w:spacing w:line="200" w:lineRule="exact"/>
              <w:jc w:val="center"/>
              <w:rPr>
                <w:sz w:val="20"/>
              </w:rPr>
            </w:pPr>
          </w:p>
        </w:tc>
        <w:tc>
          <w:tcPr>
            <w:tcW w:w="567" w:type="dxa"/>
            <w:tcBorders>
              <w:top w:val="single" w:color="auto" w:sz="6" w:space="0"/>
              <w:left w:val="single" w:color="auto" w:sz="6" w:space="0"/>
              <w:bottom w:val="single" w:color="auto" w:sz="6" w:space="0"/>
              <w:right w:val="single" w:color="auto" w:sz="6" w:space="0"/>
            </w:tcBorders>
            <w:vAlign w:val="bottom"/>
          </w:tcPr>
          <w:p w14:paraId="00A24E87">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0780DCFF">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5C4CEC2C">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58F2F4A6">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1077719C">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356BA2FE">
            <w:pPr>
              <w:spacing w:line="200" w:lineRule="exact"/>
              <w:jc w:val="center"/>
              <w:rPr>
                <w:sz w:val="20"/>
              </w:rPr>
            </w:pPr>
          </w:p>
        </w:tc>
        <w:tc>
          <w:tcPr>
            <w:tcW w:w="1935" w:type="dxa"/>
            <w:tcBorders>
              <w:top w:val="single" w:color="auto" w:sz="6" w:space="0"/>
              <w:left w:val="single" w:color="auto" w:sz="6" w:space="0"/>
              <w:bottom w:val="single" w:color="auto" w:sz="6" w:space="0"/>
              <w:right w:val="single" w:color="auto" w:sz="6" w:space="0"/>
            </w:tcBorders>
            <w:vAlign w:val="bottom"/>
          </w:tcPr>
          <w:p w14:paraId="72240105">
            <w:pPr>
              <w:spacing w:line="200" w:lineRule="exact"/>
              <w:jc w:val="center"/>
              <w:rPr>
                <w:sz w:val="20"/>
              </w:rPr>
            </w:pPr>
          </w:p>
        </w:tc>
        <w:tc>
          <w:tcPr>
            <w:tcW w:w="425" w:type="dxa"/>
            <w:tcBorders>
              <w:top w:val="single" w:color="auto" w:sz="6" w:space="0"/>
              <w:left w:val="single" w:color="auto" w:sz="6" w:space="0"/>
              <w:bottom w:val="single" w:color="auto" w:sz="6" w:space="0"/>
              <w:right w:val="single" w:color="auto" w:sz="6" w:space="0"/>
            </w:tcBorders>
            <w:vAlign w:val="bottom"/>
          </w:tcPr>
          <w:p w14:paraId="119B7596">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1FCC6C00">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26C6154A">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67EDC3F9">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1B1C1CEB">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33219837">
            <w:pPr>
              <w:spacing w:line="200" w:lineRule="exact"/>
              <w:jc w:val="center"/>
              <w:rPr>
                <w:sz w:val="20"/>
              </w:rPr>
            </w:pPr>
          </w:p>
        </w:tc>
      </w:tr>
      <w:tr w14:paraId="45FA3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6" w:space="0"/>
              <w:right w:val="single" w:color="auto" w:sz="6" w:space="0"/>
            </w:tcBorders>
            <w:vAlign w:val="bottom"/>
          </w:tcPr>
          <w:p w14:paraId="7C7105C2">
            <w:pPr>
              <w:spacing w:line="180" w:lineRule="exact"/>
              <w:ind w:left="227"/>
              <w:rPr>
                <w:sz w:val="20"/>
              </w:rPr>
            </w:pPr>
            <w:r>
              <w:rPr>
                <w:sz w:val="20"/>
              </w:rPr>
              <w:t>руководитель филиала</w:t>
            </w:r>
          </w:p>
        </w:tc>
        <w:tc>
          <w:tcPr>
            <w:tcW w:w="709" w:type="dxa"/>
            <w:tcBorders>
              <w:top w:val="single" w:color="auto" w:sz="6" w:space="0"/>
              <w:left w:val="single" w:color="auto" w:sz="6" w:space="0"/>
              <w:bottom w:val="single" w:color="auto" w:sz="6" w:space="0"/>
              <w:right w:val="single" w:color="auto" w:sz="6" w:space="0"/>
            </w:tcBorders>
            <w:vAlign w:val="bottom"/>
          </w:tcPr>
          <w:p w14:paraId="5D1CB2FE">
            <w:pPr>
              <w:jc w:val="center"/>
              <w:rPr>
                <w:sz w:val="20"/>
              </w:rPr>
            </w:pPr>
            <w:r>
              <w:rPr>
                <w:sz w:val="20"/>
              </w:rPr>
              <w:t>1105</w:t>
            </w:r>
          </w:p>
        </w:tc>
        <w:tc>
          <w:tcPr>
            <w:tcW w:w="1134" w:type="dxa"/>
            <w:tcBorders>
              <w:top w:val="single" w:color="auto" w:sz="6" w:space="0"/>
              <w:left w:val="single" w:color="auto" w:sz="6" w:space="0"/>
              <w:bottom w:val="single" w:color="auto" w:sz="6" w:space="0"/>
              <w:right w:val="single" w:color="auto" w:sz="6" w:space="0"/>
            </w:tcBorders>
            <w:vAlign w:val="bottom"/>
          </w:tcPr>
          <w:p w14:paraId="6F7C96EC">
            <w:pPr>
              <w:spacing w:line="200" w:lineRule="exact"/>
              <w:jc w:val="center"/>
              <w:rPr>
                <w:sz w:val="20"/>
              </w:rPr>
            </w:pPr>
          </w:p>
        </w:tc>
        <w:tc>
          <w:tcPr>
            <w:tcW w:w="567" w:type="dxa"/>
            <w:tcBorders>
              <w:top w:val="single" w:color="auto" w:sz="6" w:space="0"/>
              <w:left w:val="single" w:color="auto" w:sz="6" w:space="0"/>
              <w:bottom w:val="single" w:color="auto" w:sz="6" w:space="0"/>
              <w:right w:val="single" w:color="auto" w:sz="6" w:space="0"/>
            </w:tcBorders>
            <w:vAlign w:val="bottom"/>
          </w:tcPr>
          <w:p w14:paraId="7B6D5108">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707636B6">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1A117BDE">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57E02C0E">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01F932A2">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5E658D00">
            <w:pPr>
              <w:spacing w:line="200" w:lineRule="exact"/>
              <w:jc w:val="center"/>
              <w:rPr>
                <w:sz w:val="20"/>
              </w:rPr>
            </w:pPr>
          </w:p>
        </w:tc>
        <w:tc>
          <w:tcPr>
            <w:tcW w:w="1935" w:type="dxa"/>
            <w:tcBorders>
              <w:top w:val="single" w:color="auto" w:sz="6" w:space="0"/>
              <w:left w:val="single" w:color="auto" w:sz="6" w:space="0"/>
              <w:bottom w:val="single" w:color="auto" w:sz="6" w:space="0"/>
              <w:right w:val="single" w:color="auto" w:sz="6" w:space="0"/>
            </w:tcBorders>
            <w:vAlign w:val="bottom"/>
          </w:tcPr>
          <w:p w14:paraId="5650322D">
            <w:pPr>
              <w:spacing w:line="200" w:lineRule="exact"/>
              <w:jc w:val="center"/>
              <w:rPr>
                <w:sz w:val="20"/>
              </w:rPr>
            </w:pPr>
          </w:p>
        </w:tc>
        <w:tc>
          <w:tcPr>
            <w:tcW w:w="425" w:type="dxa"/>
            <w:tcBorders>
              <w:top w:val="single" w:color="auto" w:sz="6" w:space="0"/>
              <w:left w:val="single" w:color="auto" w:sz="6" w:space="0"/>
              <w:bottom w:val="single" w:color="auto" w:sz="6" w:space="0"/>
              <w:right w:val="single" w:color="auto" w:sz="6" w:space="0"/>
            </w:tcBorders>
            <w:vAlign w:val="bottom"/>
          </w:tcPr>
          <w:p w14:paraId="698154B6">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3DCBE8D8">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69A0D563">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49BB81C3">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212EC2B6">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2A0FEA1F">
            <w:pPr>
              <w:spacing w:line="200" w:lineRule="exact"/>
              <w:jc w:val="center"/>
              <w:rPr>
                <w:sz w:val="20"/>
              </w:rPr>
            </w:pPr>
          </w:p>
        </w:tc>
      </w:tr>
      <w:tr w14:paraId="58312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6" w:space="0"/>
              <w:right w:val="single" w:color="auto" w:sz="6" w:space="0"/>
            </w:tcBorders>
            <w:vAlign w:val="bottom"/>
          </w:tcPr>
          <w:p w14:paraId="4527BA13">
            <w:pPr>
              <w:spacing w:line="180" w:lineRule="exact"/>
              <w:rPr>
                <w:sz w:val="20"/>
              </w:rPr>
            </w:pPr>
            <w:r>
              <w:rPr>
                <w:sz w:val="20"/>
              </w:rPr>
              <w:t>педагогические работники – всего (сумма строк 1107−1118)</w:t>
            </w:r>
          </w:p>
        </w:tc>
        <w:tc>
          <w:tcPr>
            <w:tcW w:w="709" w:type="dxa"/>
            <w:tcBorders>
              <w:top w:val="single" w:color="auto" w:sz="6" w:space="0"/>
              <w:left w:val="single" w:color="auto" w:sz="6" w:space="0"/>
              <w:bottom w:val="single" w:color="auto" w:sz="6" w:space="0"/>
              <w:right w:val="single" w:color="auto" w:sz="6" w:space="0"/>
            </w:tcBorders>
            <w:vAlign w:val="bottom"/>
          </w:tcPr>
          <w:p w14:paraId="27DE9450">
            <w:pPr>
              <w:jc w:val="center"/>
              <w:rPr>
                <w:sz w:val="20"/>
              </w:rPr>
            </w:pPr>
            <w:r>
              <w:rPr>
                <w:sz w:val="20"/>
              </w:rPr>
              <w:t>1106</w:t>
            </w:r>
          </w:p>
        </w:tc>
        <w:tc>
          <w:tcPr>
            <w:tcW w:w="1134" w:type="dxa"/>
            <w:tcBorders>
              <w:top w:val="single" w:color="auto" w:sz="6" w:space="0"/>
              <w:left w:val="single" w:color="auto" w:sz="6" w:space="0"/>
              <w:bottom w:val="single" w:color="auto" w:sz="6" w:space="0"/>
              <w:right w:val="single" w:color="auto" w:sz="6" w:space="0"/>
            </w:tcBorders>
            <w:vAlign w:val="bottom"/>
          </w:tcPr>
          <w:p w14:paraId="27E96BB5">
            <w:pPr>
              <w:spacing w:line="200" w:lineRule="exact"/>
              <w:jc w:val="center"/>
              <w:rPr>
                <w:sz w:val="20"/>
              </w:rPr>
            </w:pPr>
            <w:r>
              <w:rPr>
                <w:sz w:val="20"/>
              </w:rPr>
              <w:t>3</w:t>
            </w:r>
          </w:p>
        </w:tc>
        <w:tc>
          <w:tcPr>
            <w:tcW w:w="567" w:type="dxa"/>
            <w:tcBorders>
              <w:top w:val="single" w:color="auto" w:sz="6" w:space="0"/>
              <w:left w:val="single" w:color="auto" w:sz="6" w:space="0"/>
              <w:bottom w:val="single" w:color="auto" w:sz="6" w:space="0"/>
              <w:right w:val="single" w:color="auto" w:sz="6" w:space="0"/>
            </w:tcBorders>
            <w:vAlign w:val="bottom"/>
          </w:tcPr>
          <w:p w14:paraId="69A0C01F">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1A501D3E">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1B74929B">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5CFBBDB6">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38696CB9">
            <w:pPr>
              <w:spacing w:line="200" w:lineRule="exact"/>
              <w:jc w:val="center"/>
              <w:rPr>
                <w:sz w:val="20"/>
              </w:rPr>
            </w:pPr>
            <w:r>
              <w:rPr>
                <w:sz w:val="20"/>
              </w:rPr>
              <w:t>1</w:t>
            </w:r>
          </w:p>
        </w:tc>
        <w:tc>
          <w:tcPr>
            <w:tcW w:w="793" w:type="dxa"/>
            <w:tcBorders>
              <w:top w:val="single" w:color="auto" w:sz="6" w:space="0"/>
              <w:left w:val="single" w:color="auto" w:sz="6" w:space="0"/>
              <w:bottom w:val="single" w:color="auto" w:sz="6" w:space="0"/>
              <w:right w:val="single" w:color="auto" w:sz="6" w:space="0"/>
            </w:tcBorders>
            <w:vAlign w:val="bottom"/>
          </w:tcPr>
          <w:p w14:paraId="45310B35">
            <w:pPr>
              <w:spacing w:line="200" w:lineRule="exact"/>
              <w:jc w:val="center"/>
              <w:rPr>
                <w:sz w:val="20"/>
              </w:rPr>
            </w:pPr>
            <w:r>
              <w:rPr>
                <w:sz w:val="20"/>
              </w:rPr>
              <w:t>2</w:t>
            </w:r>
          </w:p>
        </w:tc>
        <w:tc>
          <w:tcPr>
            <w:tcW w:w="1935" w:type="dxa"/>
            <w:tcBorders>
              <w:top w:val="single" w:color="auto" w:sz="6" w:space="0"/>
              <w:left w:val="single" w:color="auto" w:sz="6" w:space="0"/>
              <w:bottom w:val="single" w:color="auto" w:sz="6" w:space="0"/>
              <w:right w:val="single" w:color="auto" w:sz="6" w:space="0"/>
            </w:tcBorders>
            <w:vAlign w:val="bottom"/>
          </w:tcPr>
          <w:p w14:paraId="31848DE4">
            <w:pPr>
              <w:spacing w:line="200" w:lineRule="exact"/>
              <w:jc w:val="center"/>
              <w:rPr>
                <w:sz w:val="20"/>
              </w:rPr>
            </w:pPr>
            <w:r>
              <w:rPr>
                <w:sz w:val="20"/>
              </w:rPr>
              <w:t>3</w:t>
            </w:r>
          </w:p>
        </w:tc>
        <w:tc>
          <w:tcPr>
            <w:tcW w:w="425" w:type="dxa"/>
            <w:tcBorders>
              <w:top w:val="single" w:color="auto" w:sz="6" w:space="0"/>
              <w:left w:val="single" w:color="auto" w:sz="6" w:space="0"/>
              <w:bottom w:val="single" w:color="auto" w:sz="6" w:space="0"/>
              <w:right w:val="single" w:color="auto" w:sz="6" w:space="0"/>
            </w:tcBorders>
            <w:vAlign w:val="bottom"/>
          </w:tcPr>
          <w:p w14:paraId="29F0AB99">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3345611D">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0F7D1694">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6433CC86">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129B2D78">
            <w:pPr>
              <w:spacing w:line="200" w:lineRule="exact"/>
              <w:jc w:val="center"/>
              <w:rPr>
                <w:sz w:val="20"/>
              </w:rPr>
            </w:pPr>
            <w:r>
              <w:rPr>
                <w:sz w:val="20"/>
              </w:rPr>
              <w:t>1</w:t>
            </w:r>
          </w:p>
        </w:tc>
        <w:tc>
          <w:tcPr>
            <w:tcW w:w="710" w:type="dxa"/>
            <w:tcBorders>
              <w:top w:val="single" w:color="auto" w:sz="6" w:space="0"/>
              <w:left w:val="single" w:color="auto" w:sz="6" w:space="0"/>
              <w:bottom w:val="single" w:color="auto" w:sz="6" w:space="0"/>
              <w:right w:val="single" w:color="auto" w:sz="6" w:space="0"/>
            </w:tcBorders>
            <w:vAlign w:val="bottom"/>
          </w:tcPr>
          <w:p w14:paraId="2E9ABD1B">
            <w:pPr>
              <w:spacing w:line="200" w:lineRule="exact"/>
              <w:jc w:val="center"/>
              <w:rPr>
                <w:sz w:val="20"/>
              </w:rPr>
            </w:pPr>
            <w:r>
              <w:rPr>
                <w:sz w:val="20"/>
              </w:rPr>
              <w:t>2</w:t>
            </w:r>
          </w:p>
        </w:tc>
      </w:tr>
      <w:tr w14:paraId="29B28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6" w:space="0"/>
              <w:right w:val="single" w:color="auto" w:sz="6" w:space="0"/>
            </w:tcBorders>
          </w:tcPr>
          <w:p w14:paraId="36310B8A">
            <w:pPr>
              <w:spacing w:line="200" w:lineRule="exact"/>
              <w:ind w:left="284"/>
              <w:rPr>
                <w:sz w:val="20"/>
              </w:rPr>
            </w:pPr>
            <w:r>
              <w:rPr>
                <w:sz w:val="20"/>
              </w:rPr>
              <w:t>в том числе:</w:t>
            </w:r>
          </w:p>
          <w:p w14:paraId="4FF53102">
            <w:pPr>
              <w:spacing w:line="200" w:lineRule="exact"/>
              <w:ind w:left="170"/>
              <w:rPr>
                <w:sz w:val="20"/>
              </w:rPr>
            </w:pPr>
            <w:r>
              <w:rPr>
                <w:sz w:val="20"/>
              </w:rPr>
              <w:t>воспитатели</w:t>
            </w:r>
          </w:p>
        </w:tc>
        <w:tc>
          <w:tcPr>
            <w:tcW w:w="709" w:type="dxa"/>
            <w:tcBorders>
              <w:top w:val="single" w:color="auto" w:sz="6" w:space="0"/>
              <w:left w:val="single" w:color="auto" w:sz="6" w:space="0"/>
              <w:bottom w:val="single" w:color="auto" w:sz="6" w:space="0"/>
              <w:right w:val="single" w:color="auto" w:sz="6" w:space="0"/>
            </w:tcBorders>
            <w:vAlign w:val="bottom"/>
          </w:tcPr>
          <w:p w14:paraId="56F61D84">
            <w:pPr>
              <w:jc w:val="center"/>
              <w:rPr>
                <w:sz w:val="20"/>
              </w:rPr>
            </w:pPr>
            <w:r>
              <w:rPr>
                <w:sz w:val="20"/>
              </w:rPr>
              <w:t>1107</w:t>
            </w:r>
          </w:p>
        </w:tc>
        <w:tc>
          <w:tcPr>
            <w:tcW w:w="1134" w:type="dxa"/>
            <w:tcBorders>
              <w:top w:val="single" w:color="auto" w:sz="6" w:space="0"/>
              <w:left w:val="single" w:color="auto" w:sz="6" w:space="0"/>
              <w:bottom w:val="single" w:color="auto" w:sz="6" w:space="0"/>
              <w:right w:val="single" w:color="auto" w:sz="6" w:space="0"/>
            </w:tcBorders>
            <w:vAlign w:val="bottom"/>
          </w:tcPr>
          <w:p w14:paraId="305BDA65">
            <w:pPr>
              <w:spacing w:line="200" w:lineRule="exact"/>
              <w:jc w:val="center"/>
              <w:rPr>
                <w:sz w:val="20"/>
              </w:rPr>
            </w:pPr>
            <w:r>
              <w:rPr>
                <w:sz w:val="20"/>
              </w:rPr>
              <w:t>2</w:t>
            </w:r>
          </w:p>
        </w:tc>
        <w:tc>
          <w:tcPr>
            <w:tcW w:w="567" w:type="dxa"/>
            <w:tcBorders>
              <w:top w:val="single" w:color="auto" w:sz="6" w:space="0"/>
              <w:left w:val="single" w:color="auto" w:sz="6" w:space="0"/>
              <w:bottom w:val="single" w:color="auto" w:sz="6" w:space="0"/>
              <w:right w:val="single" w:color="auto" w:sz="6" w:space="0"/>
            </w:tcBorders>
            <w:vAlign w:val="bottom"/>
          </w:tcPr>
          <w:p w14:paraId="7574C657">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25BE60A3">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73F832D1">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603AEB42">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1D2C4A9C">
            <w:pPr>
              <w:spacing w:line="200" w:lineRule="exact"/>
              <w:jc w:val="center"/>
              <w:rPr>
                <w:sz w:val="20"/>
              </w:rPr>
            </w:pPr>
            <w:r>
              <w:rPr>
                <w:sz w:val="20"/>
              </w:rPr>
              <w:t>1</w:t>
            </w:r>
          </w:p>
        </w:tc>
        <w:tc>
          <w:tcPr>
            <w:tcW w:w="793" w:type="dxa"/>
            <w:tcBorders>
              <w:top w:val="single" w:color="auto" w:sz="6" w:space="0"/>
              <w:left w:val="single" w:color="auto" w:sz="6" w:space="0"/>
              <w:bottom w:val="single" w:color="auto" w:sz="6" w:space="0"/>
              <w:right w:val="single" w:color="auto" w:sz="6" w:space="0"/>
            </w:tcBorders>
            <w:vAlign w:val="bottom"/>
          </w:tcPr>
          <w:p w14:paraId="5FD2B6C4">
            <w:pPr>
              <w:spacing w:line="200" w:lineRule="exact"/>
              <w:jc w:val="center"/>
              <w:rPr>
                <w:sz w:val="20"/>
              </w:rPr>
            </w:pPr>
            <w:r>
              <w:rPr>
                <w:sz w:val="20"/>
              </w:rPr>
              <w:t>1</w:t>
            </w:r>
          </w:p>
        </w:tc>
        <w:tc>
          <w:tcPr>
            <w:tcW w:w="1935" w:type="dxa"/>
            <w:tcBorders>
              <w:top w:val="single" w:color="auto" w:sz="6" w:space="0"/>
              <w:left w:val="single" w:color="auto" w:sz="6" w:space="0"/>
              <w:bottom w:val="single" w:color="auto" w:sz="6" w:space="0"/>
              <w:right w:val="single" w:color="auto" w:sz="6" w:space="0"/>
            </w:tcBorders>
            <w:vAlign w:val="bottom"/>
          </w:tcPr>
          <w:p w14:paraId="4E01985C">
            <w:pPr>
              <w:spacing w:line="200" w:lineRule="exact"/>
              <w:jc w:val="center"/>
              <w:rPr>
                <w:sz w:val="20"/>
              </w:rPr>
            </w:pPr>
            <w:r>
              <w:rPr>
                <w:sz w:val="20"/>
              </w:rPr>
              <w:t>2</w:t>
            </w:r>
          </w:p>
        </w:tc>
        <w:tc>
          <w:tcPr>
            <w:tcW w:w="425" w:type="dxa"/>
            <w:tcBorders>
              <w:top w:val="single" w:color="auto" w:sz="6" w:space="0"/>
              <w:left w:val="single" w:color="auto" w:sz="6" w:space="0"/>
              <w:bottom w:val="single" w:color="auto" w:sz="6" w:space="0"/>
              <w:right w:val="single" w:color="auto" w:sz="6" w:space="0"/>
            </w:tcBorders>
            <w:vAlign w:val="bottom"/>
          </w:tcPr>
          <w:p w14:paraId="7E828BC8">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262C86E8">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497692DF">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46DBF7F3">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2EA1BDC5">
            <w:pPr>
              <w:spacing w:line="200" w:lineRule="exact"/>
              <w:jc w:val="center"/>
              <w:rPr>
                <w:sz w:val="20"/>
              </w:rPr>
            </w:pPr>
            <w:r>
              <w:rPr>
                <w:sz w:val="20"/>
              </w:rPr>
              <w:t>1</w:t>
            </w:r>
          </w:p>
        </w:tc>
        <w:tc>
          <w:tcPr>
            <w:tcW w:w="710" w:type="dxa"/>
            <w:tcBorders>
              <w:top w:val="single" w:color="auto" w:sz="6" w:space="0"/>
              <w:left w:val="single" w:color="auto" w:sz="6" w:space="0"/>
              <w:bottom w:val="single" w:color="auto" w:sz="6" w:space="0"/>
              <w:right w:val="single" w:color="auto" w:sz="6" w:space="0"/>
            </w:tcBorders>
            <w:vAlign w:val="bottom"/>
          </w:tcPr>
          <w:p w14:paraId="163918F1">
            <w:pPr>
              <w:spacing w:line="200" w:lineRule="exact"/>
              <w:jc w:val="center"/>
              <w:rPr>
                <w:sz w:val="20"/>
              </w:rPr>
            </w:pPr>
            <w:r>
              <w:rPr>
                <w:sz w:val="20"/>
              </w:rPr>
              <w:t>1</w:t>
            </w:r>
          </w:p>
        </w:tc>
      </w:tr>
      <w:tr w14:paraId="1388C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6" w:space="0"/>
              <w:right w:val="single" w:color="auto" w:sz="6" w:space="0"/>
            </w:tcBorders>
          </w:tcPr>
          <w:p w14:paraId="7326C71D">
            <w:pPr>
              <w:spacing w:line="200" w:lineRule="exact"/>
              <w:ind w:left="170"/>
              <w:rPr>
                <w:sz w:val="20"/>
              </w:rPr>
            </w:pPr>
            <w:r>
              <w:rPr>
                <w:sz w:val="20"/>
              </w:rPr>
              <w:t>старшие воспитатели</w:t>
            </w:r>
          </w:p>
        </w:tc>
        <w:tc>
          <w:tcPr>
            <w:tcW w:w="709" w:type="dxa"/>
            <w:tcBorders>
              <w:top w:val="single" w:color="auto" w:sz="6" w:space="0"/>
              <w:left w:val="single" w:color="auto" w:sz="6" w:space="0"/>
              <w:bottom w:val="single" w:color="auto" w:sz="6" w:space="0"/>
              <w:right w:val="single" w:color="auto" w:sz="6" w:space="0"/>
            </w:tcBorders>
            <w:vAlign w:val="bottom"/>
          </w:tcPr>
          <w:p w14:paraId="352907FD">
            <w:pPr>
              <w:jc w:val="center"/>
              <w:rPr>
                <w:sz w:val="20"/>
              </w:rPr>
            </w:pPr>
            <w:r>
              <w:rPr>
                <w:sz w:val="20"/>
              </w:rPr>
              <w:t>1108</w:t>
            </w:r>
          </w:p>
        </w:tc>
        <w:tc>
          <w:tcPr>
            <w:tcW w:w="1134" w:type="dxa"/>
            <w:tcBorders>
              <w:top w:val="single" w:color="auto" w:sz="6" w:space="0"/>
              <w:left w:val="single" w:color="auto" w:sz="6" w:space="0"/>
              <w:bottom w:val="single" w:color="auto" w:sz="6" w:space="0"/>
              <w:right w:val="single" w:color="auto" w:sz="6" w:space="0"/>
            </w:tcBorders>
            <w:vAlign w:val="bottom"/>
          </w:tcPr>
          <w:p w14:paraId="068643A9">
            <w:pPr>
              <w:spacing w:line="200" w:lineRule="exact"/>
              <w:jc w:val="center"/>
              <w:rPr>
                <w:sz w:val="20"/>
              </w:rPr>
            </w:pPr>
            <w:r>
              <w:rPr>
                <w:sz w:val="20"/>
              </w:rPr>
              <w:t>1</w:t>
            </w:r>
          </w:p>
        </w:tc>
        <w:tc>
          <w:tcPr>
            <w:tcW w:w="567" w:type="dxa"/>
            <w:tcBorders>
              <w:top w:val="single" w:color="auto" w:sz="6" w:space="0"/>
              <w:left w:val="single" w:color="auto" w:sz="6" w:space="0"/>
              <w:bottom w:val="single" w:color="auto" w:sz="6" w:space="0"/>
              <w:right w:val="single" w:color="auto" w:sz="6" w:space="0"/>
            </w:tcBorders>
            <w:vAlign w:val="bottom"/>
          </w:tcPr>
          <w:p w14:paraId="2231BCFA">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4EB0FD17">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69626BEF">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3D617B03">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6E29AE46">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2A414B06">
            <w:pPr>
              <w:spacing w:line="200" w:lineRule="exact"/>
              <w:jc w:val="center"/>
              <w:rPr>
                <w:sz w:val="20"/>
              </w:rPr>
            </w:pPr>
            <w:r>
              <w:rPr>
                <w:sz w:val="20"/>
              </w:rPr>
              <w:t>1</w:t>
            </w:r>
          </w:p>
        </w:tc>
        <w:tc>
          <w:tcPr>
            <w:tcW w:w="1935" w:type="dxa"/>
            <w:tcBorders>
              <w:top w:val="single" w:color="auto" w:sz="6" w:space="0"/>
              <w:left w:val="single" w:color="auto" w:sz="6" w:space="0"/>
              <w:bottom w:val="single" w:color="auto" w:sz="6" w:space="0"/>
              <w:right w:val="single" w:color="auto" w:sz="6" w:space="0"/>
            </w:tcBorders>
            <w:vAlign w:val="bottom"/>
          </w:tcPr>
          <w:p w14:paraId="338420CB">
            <w:pPr>
              <w:spacing w:line="200" w:lineRule="exact"/>
              <w:jc w:val="center"/>
              <w:rPr>
                <w:sz w:val="20"/>
              </w:rPr>
            </w:pPr>
            <w:r>
              <w:rPr>
                <w:sz w:val="20"/>
              </w:rPr>
              <w:t>1</w:t>
            </w:r>
          </w:p>
        </w:tc>
        <w:tc>
          <w:tcPr>
            <w:tcW w:w="425" w:type="dxa"/>
            <w:tcBorders>
              <w:top w:val="single" w:color="auto" w:sz="6" w:space="0"/>
              <w:left w:val="single" w:color="auto" w:sz="6" w:space="0"/>
              <w:bottom w:val="single" w:color="auto" w:sz="6" w:space="0"/>
              <w:right w:val="single" w:color="auto" w:sz="6" w:space="0"/>
            </w:tcBorders>
            <w:vAlign w:val="bottom"/>
          </w:tcPr>
          <w:p w14:paraId="53B61440">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58A63549">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119B4EA4">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1910A0BE">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3BA150A0">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43940745">
            <w:pPr>
              <w:spacing w:line="200" w:lineRule="exact"/>
              <w:jc w:val="center"/>
              <w:rPr>
                <w:sz w:val="20"/>
              </w:rPr>
            </w:pPr>
            <w:r>
              <w:rPr>
                <w:sz w:val="20"/>
              </w:rPr>
              <w:t>1</w:t>
            </w:r>
          </w:p>
        </w:tc>
      </w:tr>
      <w:tr w14:paraId="5C4C5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6" w:space="0"/>
              <w:right w:val="single" w:color="auto" w:sz="6" w:space="0"/>
            </w:tcBorders>
          </w:tcPr>
          <w:p w14:paraId="130C6192">
            <w:pPr>
              <w:spacing w:line="200" w:lineRule="exact"/>
              <w:ind w:left="170"/>
              <w:rPr>
                <w:sz w:val="20"/>
              </w:rPr>
            </w:pPr>
            <w:r>
              <w:rPr>
                <w:sz w:val="20"/>
              </w:rPr>
              <w:t>музыкальные руководители</w:t>
            </w:r>
          </w:p>
        </w:tc>
        <w:tc>
          <w:tcPr>
            <w:tcW w:w="709" w:type="dxa"/>
            <w:tcBorders>
              <w:top w:val="single" w:color="auto" w:sz="6" w:space="0"/>
              <w:left w:val="single" w:color="auto" w:sz="6" w:space="0"/>
              <w:bottom w:val="single" w:color="auto" w:sz="6" w:space="0"/>
              <w:right w:val="single" w:color="auto" w:sz="6" w:space="0"/>
            </w:tcBorders>
            <w:vAlign w:val="bottom"/>
          </w:tcPr>
          <w:p w14:paraId="1B13A7BB">
            <w:pPr>
              <w:jc w:val="center"/>
              <w:rPr>
                <w:sz w:val="20"/>
              </w:rPr>
            </w:pPr>
            <w:r>
              <w:rPr>
                <w:sz w:val="20"/>
              </w:rPr>
              <w:t>1109</w:t>
            </w:r>
          </w:p>
        </w:tc>
        <w:tc>
          <w:tcPr>
            <w:tcW w:w="1134" w:type="dxa"/>
            <w:tcBorders>
              <w:top w:val="single" w:color="auto" w:sz="6" w:space="0"/>
              <w:left w:val="single" w:color="auto" w:sz="6" w:space="0"/>
              <w:bottom w:val="single" w:color="auto" w:sz="6" w:space="0"/>
              <w:right w:val="single" w:color="auto" w:sz="6" w:space="0"/>
            </w:tcBorders>
            <w:vAlign w:val="bottom"/>
          </w:tcPr>
          <w:p w14:paraId="5BF48B08">
            <w:pPr>
              <w:spacing w:line="200" w:lineRule="exact"/>
              <w:jc w:val="center"/>
              <w:rPr>
                <w:sz w:val="20"/>
              </w:rPr>
            </w:pPr>
          </w:p>
        </w:tc>
        <w:tc>
          <w:tcPr>
            <w:tcW w:w="567" w:type="dxa"/>
            <w:tcBorders>
              <w:top w:val="single" w:color="auto" w:sz="6" w:space="0"/>
              <w:left w:val="single" w:color="auto" w:sz="6" w:space="0"/>
              <w:bottom w:val="single" w:color="auto" w:sz="6" w:space="0"/>
              <w:right w:val="single" w:color="auto" w:sz="6" w:space="0"/>
            </w:tcBorders>
            <w:vAlign w:val="bottom"/>
          </w:tcPr>
          <w:p w14:paraId="03C58FFD">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1D7294DD">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277F631E">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572A8CE1">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7E3A1A60">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53FA010F">
            <w:pPr>
              <w:spacing w:line="200" w:lineRule="exact"/>
              <w:jc w:val="center"/>
              <w:rPr>
                <w:sz w:val="20"/>
              </w:rPr>
            </w:pPr>
          </w:p>
        </w:tc>
        <w:tc>
          <w:tcPr>
            <w:tcW w:w="1935" w:type="dxa"/>
            <w:tcBorders>
              <w:top w:val="single" w:color="auto" w:sz="6" w:space="0"/>
              <w:left w:val="single" w:color="auto" w:sz="6" w:space="0"/>
              <w:bottom w:val="single" w:color="auto" w:sz="6" w:space="0"/>
              <w:right w:val="single" w:color="auto" w:sz="6" w:space="0"/>
            </w:tcBorders>
            <w:vAlign w:val="bottom"/>
          </w:tcPr>
          <w:p w14:paraId="1508E880">
            <w:pPr>
              <w:spacing w:line="200" w:lineRule="exact"/>
              <w:jc w:val="center"/>
              <w:rPr>
                <w:sz w:val="20"/>
              </w:rPr>
            </w:pPr>
          </w:p>
        </w:tc>
        <w:tc>
          <w:tcPr>
            <w:tcW w:w="425" w:type="dxa"/>
            <w:tcBorders>
              <w:top w:val="single" w:color="auto" w:sz="6" w:space="0"/>
              <w:left w:val="single" w:color="auto" w:sz="6" w:space="0"/>
              <w:bottom w:val="single" w:color="auto" w:sz="6" w:space="0"/>
              <w:right w:val="single" w:color="auto" w:sz="6" w:space="0"/>
            </w:tcBorders>
            <w:vAlign w:val="bottom"/>
          </w:tcPr>
          <w:p w14:paraId="7093A978">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768BF578">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616E5A15">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306647D5">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43AF1891">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7FE87889">
            <w:pPr>
              <w:spacing w:line="200" w:lineRule="exact"/>
              <w:jc w:val="center"/>
              <w:rPr>
                <w:sz w:val="20"/>
              </w:rPr>
            </w:pPr>
          </w:p>
        </w:tc>
      </w:tr>
      <w:tr w14:paraId="5E608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4" w:space="0"/>
              <w:right w:val="single" w:color="auto" w:sz="6" w:space="0"/>
            </w:tcBorders>
          </w:tcPr>
          <w:p w14:paraId="3962C27C">
            <w:pPr>
              <w:spacing w:line="200" w:lineRule="exact"/>
              <w:ind w:left="170"/>
              <w:rPr>
                <w:sz w:val="20"/>
              </w:rPr>
            </w:pPr>
            <w:r>
              <w:rPr>
                <w:sz w:val="20"/>
              </w:rPr>
              <w:t>инструкторы по физической культуре</w:t>
            </w:r>
          </w:p>
        </w:tc>
        <w:tc>
          <w:tcPr>
            <w:tcW w:w="709" w:type="dxa"/>
            <w:tcBorders>
              <w:top w:val="single" w:color="auto" w:sz="6" w:space="0"/>
              <w:left w:val="single" w:color="auto" w:sz="6" w:space="0"/>
              <w:bottom w:val="single" w:color="auto" w:sz="6" w:space="0"/>
              <w:right w:val="single" w:color="auto" w:sz="6" w:space="0"/>
            </w:tcBorders>
            <w:vAlign w:val="bottom"/>
          </w:tcPr>
          <w:p w14:paraId="3072F589">
            <w:pPr>
              <w:jc w:val="center"/>
              <w:rPr>
                <w:sz w:val="20"/>
              </w:rPr>
            </w:pPr>
            <w:r>
              <w:rPr>
                <w:sz w:val="20"/>
              </w:rPr>
              <w:t>1110</w:t>
            </w:r>
          </w:p>
        </w:tc>
        <w:tc>
          <w:tcPr>
            <w:tcW w:w="1134" w:type="dxa"/>
            <w:tcBorders>
              <w:top w:val="single" w:color="auto" w:sz="6" w:space="0"/>
              <w:left w:val="single" w:color="auto" w:sz="6" w:space="0"/>
              <w:bottom w:val="single" w:color="auto" w:sz="6" w:space="0"/>
              <w:right w:val="single" w:color="auto" w:sz="6" w:space="0"/>
            </w:tcBorders>
            <w:vAlign w:val="bottom"/>
          </w:tcPr>
          <w:p w14:paraId="51DA4C45">
            <w:pPr>
              <w:spacing w:line="200" w:lineRule="exact"/>
              <w:jc w:val="center"/>
              <w:rPr>
                <w:sz w:val="20"/>
              </w:rPr>
            </w:pPr>
          </w:p>
        </w:tc>
        <w:tc>
          <w:tcPr>
            <w:tcW w:w="567" w:type="dxa"/>
            <w:tcBorders>
              <w:top w:val="single" w:color="auto" w:sz="6" w:space="0"/>
              <w:left w:val="single" w:color="auto" w:sz="6" w:space="0"/>
              <w:bottom w:val="single" w:color="auto" w:sz="6" w:space="0"/>
              <w:right w:val="single" w:color="auto" w:sz="6" w:space="0"/>
            </w:tcBorders>
            <w:vAlign w:val="bottom"/>
          </w:tcPr>
          <w:p w14:paraId="66DE62C3">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7A3070FD">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5302E372">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0F173D86">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604E7F62">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0ACB5F6F">
            <w:pPr>
              <w:spacing w:line="200" w:lineRule="exact"/>
              <w:jc w:val="center"/>
              <w:rPr>
                <w:sz w:val="20"/>
              </w:rPr>
            </w:pPr>
          </w:p>
        </w:tc>
        <w:tc>
          <w:tcPr>
            <w:tcW w:w="1935" w:type="dxa"/>
            <w:tcBorders>
              <w:top w:val="single" w:color="auto" w:sz="6" w:space="0"/>
              <w:left w:val="single" w:color="auto" w:sz="6" w:space="0"/>
              <w:bottom w:val="single" w:color="auto" w:sz="6" w:space="0"/>
              <w:right w:val="single" w:color="auto" w:sz="6" w:space="0"/>
            </w:tcBorders>
            <w:vAlign w:val="bottom"/>
          </w:tcPr>
          <w:p w14:paraId="5DB4EA16">
            <w:pPr>
              <w:spacing w:line="200" w:lineRule="exact"/>
              <w:jc w:val="center"/>
              <w:rPr>
                <w:sz w:val="20"/>
              </w:rPr>
            </w:pPr>
          </w:p>
        </w:tc>
        <w:tc>
          <w:tcPr>
            <w:tcW w:w="425" w:type="dxa"/>
            <w:tcBorders>
              <w:top w:val="single" w:color="auto" w:sz="6" w:space="0"/>
              <w:left w:val="single" w:color="auto" w:sz="6" w:space="0"/>
              <w:bottom w:val="single" w:color="auto" w:sz="6" w:space="0"/>
              <w:right w:val="single" w:color="auto" w:sz="6" w:space="0"/>
            </w:tcBorders>
            <w:vAlign w:val="bottom"/>
          </w:tcPr>
          <w:p w14:paraId="77759625">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3F559FBE">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5B51C0FD">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2205C458">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3AAC5761">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1A6180D8">
            <w:pPr>
              <w:spacing w:line="200" w:lineRule="exact"/>
              <w:jc w:val="center"/>
              <w:rPr>
                <w:sz w:val="20"/>
              </w:rPr>
            </w:pPr>
          </w:p>
        </w:tc>
      </w:tr>
      <w:tr w14:paraId="247A1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4" w:space="0"/>
              <w:right w:val="single" w:color="auto" w:sz="6" w:space="0"/>
            </w:tcBorders>
          </w:tcPr>
          <w:p w14:paraId="2459E51E">
            <w:pPr>
              <w:spacing w:line="200" w:lineRule="exact"/>
              <w:ind w:left="170"/>
              <w:rPr>
                <w:sz w:val="20"/>
              </w:rPr>
            </w:pPr>
            <w:r>
              <w:rPr>
                <w:sz w:val="20"/>
              </w:rPr>
              <w:t>учителя-логопеды</w:t>
            </w:r>
          </w:p>
        </w:tc>
        <w:tc>
          <w:tcPr>
            <w:tcW w:w="709" w:type="dxa"/>
            <w:tcBorders>
              <w:top w:val="single" w:color="auto" w:sz="6" w:space="0"/>
              <w:left w:val="single" w:color="auto" w:sz="6" w:space="0"/>
              <w:bottom w:val="single" w:color="auto" w:sz="6" w:space="0"/>
              <w:right w:val="single" w:color="auto" w:sz="6" w:space="0"/>
            </w:tcBorders>
            <w:vAlign w:val="bottom"/>
          </w:tcPr>
          <w:p w14:paraId="5B5CB7E0">
            <w:pPr>
              <w:jc w:val="center"/>
              <w:rPr>
                <w:sz w:val="20"/>
              </w:rPr>
            </w:pPr>
            <w:r>
              <w:rPr>
                <w:sz w:val="20"/>
              </w:rPr>
              <w:t>1111</w:t>
            </w:r>
          </w:p>
        </w:tc>
        <w:tc>
          <w:tcPr>
            <w:tcW w:w="1134" w:type="dxa"/>
            <w:tcBorders>
              <w:top w:val="single" w:color="auto" w:sz="6" w:space="0"/>
              <w:left w:val="single" w:color="auto" w:sz="6" w:space="0"/>
              <w:bottom w:val="single" w:color="auto" w:sz="6" w:space="0"/>
              <w:right w:val="single" w:color="auto" w:sz="6" w:space="0"/>
            </w:tcBorders>
            <w:vAlign w:val="bottom"/>
          </w:tcPr>
          <w:p w14:paraId="06C63094">
            <w:pPr>
              <w:spacing w:line="200" w:lineRule="exact"/>
              <w:jc w:val="center"/>
              <w:rPr>
                <w:sz w:val="20"/>
              </w:rPr>
            </w:pPr>
          </w:p>
        </w:tc>
        <w:tc>
          <w:tcPr>
            <w:tcW w:w="567" w:type="dxa"/>
            <w:tcBorders>
              <w:top w:val="single" w:color="auto" w:sz="6" w:space="0"/>
              <w:left w:val="single" w:color="auto" w:sz="6" w:space="0"/>
              <w:bottom w:val="single" w:color="auto" w:sz="6" w:space="0"/>
              <w:right w:val="single" w:color="auto" w:sz="6" w:space="0"/>
            </w:tcBorders>
            <w:vAlign w:val="bottom"/>
          </w:tcPr>
          <w:p w14:paraId="720D2D80">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292B1A3F">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3EAE7D6C">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63DD7DC5">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2A8C1069">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1FDC4686">
            <w:pPr>
              <w:spacing w:line="200" w:lineRule="exact"/>
              <w:jc w:val="center"/>
              <w:rPr>
                <w:sz w:val="20"/>
              </w:rPr>
            </w:pPr>
          </w:p>
        </w:tc>
        <w:tc>
          <w:tcPr>
            <w:tcW w:w="1935" w:type="dxa"/>
            <w:tcBorders>
              <w:top w:val="single" w:color="auto" w:sz="6" w:space="0"/>
              <w:left w:val="single" w:color="auto" w:sz="6" w:space="0"/>
              <w:bottom w:val="single" w:color="auto" w:sz="6" w:space="0"/>
              <w:right w:val="single" w:color="auto" w:sz="6" w:space="0"/>
            </w:tcBorders>
            <w:vAlign w:val="bottom"/>
          </w:tcPr>
          <w:p w14:paraId="790F7AB5">
            <w:pPr>
              <w:spacing w:line="200" w:lineRule="exact"/>
              <w:jc w:val="center"/>
              <w:rPr>
                <w:sz w:val="20"/>
              </w:rPr>
            </w:pPr>
          </w:p>
        </w:tc>
        <w:tc>
          <w:tcPr>
            <w:tcW w:w="425" w:type="dxa"/>
            <w:tcBorders>
              <w:top w:val="single" w:color="auto" w:sz="6" w:space="0"/>
              <w:left w:val="single" w:color="auto" w:sz="6" w:space="0"/>
              <w:bottom w:val="single" w:color="auto" w:sz="6" w:space="0"/>
              <w:right w:val="single" w:color="auto" w:sz="6" w:space="0"/>
            </w:tcBorders>
            <w:vAlign w:val="bottom"/>
          </w:tcPr>
          <w:p w14:paraId="5B944ECD">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3174B4BA">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34CD8DA6">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01558DD6">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4D1B99A4">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2565F466">
            <w:pPr>
              <w:spacing w:line="200" w:lineRule="exact"/>
              <w:jc w:val="center"/>
              <w:rPr>
                <w:sz w:val="20"/>
              </w:rPr>
            </w:pPr>
          </w:p>
        </w:tc>
      </w:tr>
      <w:tr w14:paraId="73552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4" w:space="0"/>
              <w:right w:val="single" w:color="auto" w:sz="6" w:space="0"/>
            </w:tcBorders>
          </w:tcPr>
          <w:p w14:paraId="1389888B">
            <w:pPr>
              <w:spacing w:line="200" w:lineRule="exact"/>
              <w:ind w:left="170"/>
              <w:rPr>
                <w:sz w:val="20"/>
              </w:rPr>
            </w:pPr>
            <w:r>
              <w:rPr>
                <w:sz w:val="20"/>
              </w:rPr>
              <w:t>учителя-дефектологи</w:t>
            </w:r>
          </w:p>
        </w:tc>
        <w:tc>
          <w:tcPr>
            <w:tcW w:w="709" w:type="dxa"/>
            <w:tcBorders>
              <w:top w:val="single" w:color="auto" w:sz="6" w:space="0"/>
              <w:left w:val="single" w:color="auto" w:sz="6" w:space="0"/>
              <w:bottom w:val="single" w:color="auto" w:sz="6" w:space="0"/>
              <w:right w:val="single" w:color="auto" w:sz="6" w:space="0"/>
            </w:tcBorders>
            <w:vAlign w:val="bottom"/>
          </w:tcPr>
          <w:p w14:paraId="7FD6DD2F">
            <w:pPr>
              <w:jc w:val="center"/>
              <w:rPr>
                <w:sz w:val="20"/>
              </w:rPr>
            </w:pPr>
            <w:r>
              <w:rPr>
                <w:sz w:val="20"/>
              </w:rPr>
              <w:t>1112</w:t>
            </w:r>
          </w:p>
        </w:tc>
        <w:tc>
          <w:tcPr>
            <w:tcW w:w="1134" w:type="dxa"/>
            <w:tcBorders>
              <w:top w:val="single" w:color="auto" w:sz="6" w:space="0"/>
              <w:left w:val="single" w:color="auto" w:sz="6" w:space="0"/>
              <w:bottom w:val="single" w:color="auto" w:sz="6" w:space="0"/>
              <w:right w:val="single" w:color="auto" w:sz="6" w:space="0"/>
            </w:tcBorders>
            <w:vAlign w:val="bottom"/>
          </w:tcPr>
          <w:p w14:paraId="61B68E29">
            <w:pPr>
              <w:spacing w:line="200" w:lineRule="exact"/>
              <w:jc w:val="center"/>
              <w:rPr>
                <w:sz w:val="20"/>
              </w:rPr>
            </w:pPr>
          </w:p>
        </w:tc>
        <w:tc>
          <w:tcPr>
            <w:tcW w:w="567" w:type="dxa"/>
            <w:tcBorders>
              <w:top w:val="single" w:color="auto" w:sz="6" w:space="0"/>
              <w:left w:val="single" w:color="auto" w:sz="6" w:space="0"/>
              <w:bottom w:val="single" w:color="auto" w:sz="6" w:space="0"/>
              <w:right w:val="single" w:color="auto" w:sz="6" w:space="0"/>
            </w:tcBorders>
            <w:vAlign w:val="bottom"/>
          </w:tcPr>
          <w:p w14:paraId="5F5677F1">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262BAE34">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3BB395B2">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7328F93C">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60BF9A6E">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542DED7D">
            <w:pPr>
              <w:spacing w:line="200" w:lineRule="exact"/>
              <w:jc w:val="center"/>
              <w:rPr>
                <w:sz w:val="20"/>
              </w:rPr>
            </w:pPr>
          </w:p>
        </w:tc>
        <w:tc>
          <w:tcPr>
            <w:tcW w:w="1935" w:type="dxa"/>
            <w:tcBorders>
              <w:top w:val="single" w:color="auto" w:sz="6" w:space="0"/>
              <w:left w:val="single" w:color="auto" w:sz="6" w:space="0"/>
              <w:bottom w:val="single" w:color="auto" w:sz="6" w:space="0"/>
              <w:right w:val="single" w:color="auto" w:sz="6" w:space="0"/>
            </w:tcBorders>
            <w:vAlign w:val="bottom"/>
          </w:tcPr>
          <w:p w14:paraId="1CBB4A7C">
            <w:pPr>
              <w:spacing w:line="200" w:lineRule="exact"/>
              <w:jc w:val="center"/>
              <w:rPr>
                <w:sz w:val="20"/>
              </w:rPr>
            </w:pPr>
          </w:p>
        </w:tc>
        <w:tc>
          <w:tcPr>
            <w:tcW w:w="425" w:type="dxa"/>
            <w:tcBorders>
              <w:top w:val="single" w:color="auto" w:sz="6" w:space="0"/>
              <w:left w:val="single" w:color="auto" w:sz="6" w:space="0"/>
              <w:bottom w:val="single" w:color="auto" w:sz="6" w:space="0"/>
              <w:right w:val="single" w:color="auto" w:sz="6" w:space="0"/>
            </w:tcBorders>
            <w:vAlign w:val="bottom"/>
          </w:tcPr>
          <w:p w14:paraId="13C47AE7">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38EA7706">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75743B8F">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07A3B876">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05669DA9">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0A5BF5AC">
            <w:pPr>
              <w:spacing w:line="200" w:lineRule="exact"/>
              <w:jc w:val="center"/>
              <w:rPr>
                <w:sz w:val="20"/>
              </w:rPr>
            </w:pPr>
          </w:p>
        </w:tc>
      </w:tr>
      <w:tr w14:paraId="67831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4" w:space="0"/>
              <w:right w:val="single" w:color="auto" w:sz="6" w:space="0"/>
            </w:tcBorders>
          </w:tcPr>
          <w:p w14:paraId="609B9533">
            <w:pPr>
              <w:spacing w:line="200" w:lineRule="exact"/>
              <w:ind w:left="170"/>
              <w:rPr>
                <w:sz w:val="20"/>
              </w:rPr>
            </w:pPr>
            <w:r>
              <w:rPr>
                <w:sz w:val="20"/>
              </w:rPr>
              <w:t>педагоги-психологи</w:t>
            </w:r>
          </w:p>
        </w:tc>
        <w:tc>
          <w:tcPr>
            <w:tcW w:w="709" w:type="dxa"/>
            <w:tcBorders>
              <w:top w:val="single" w:color="auto" w:sz="6" w:space="0"/>
              <w:left w:val="single" w:color="auto" w:sz="6" w:space="0"/>
              <w:bottom w:val="single" w:color="auto" w:sz="6" w:space="0"/>
              <w:right w:val="single" w:color="auto" w:sz="6" w:space="0"/>
            </w:tcBorders>
            <w:vAlign w:val="bottom"/>
          </w:tcPr>
          <w:p w14:paraId="69F4172C">
            <w:pPr>
              <w:jc w:val="center"/>
              <w:rPr>
                <w:sz w:val="20"/>
              </w:rPr>
            </w:pPr>
            <w:r>
              <w:rPr>
                <w:sz w:val="20"/>
              </w:rPr>
              <w:t>1113</w:t>
            </w:r>
          </w:p>
        </w:tc>
        <w:tc>
          <w:tcPr>
            <w:tcW w:w="1134" w:type="dxa"/>
            <w:tcBorders>
              <w:top w:val="single" w:color="auto" w:sz="6" w:space="0"/>
              <w:left w:val="single" w:color="auto" w:sz="6" w:space="0"/>
              <w:bottom w:val="single" w:color="auto" w:sz="6" w:space="0"/>
              <w:right w:val="single" w:color="auto" w:sz="6" w:space="0"/>
            </w:tcBorders>
            <w:vAlign w:val="bottom"/>
          </w:tcPr>
          <w:p w14:paraId="0EE42FFD">
            <w:pPr>
              <w:spacing w:line="200" w:lineRule="exact"/>
              <w:jc w:val="center"/>
              <w:rPr>
                <w:sz w:val="20"/>
              </w:rPr>
            </w:pPr>
          </w:p>
        </w:tc>
        <w:tc>
          <w:tcPr>
            <w:tcW w:w="567" w:type="dxa"/>
            <w:tcBorders>
              <w:top w:val="single" w:color="auto" w:sz="6" w:space="0"/>
              <w:left w:val="single" w:color="auto" w:sz="6" w:space="0"/>
              <w:bottom w:val="single" w:color="auto" w:sz="6" w:space="0"/>
              <w:right w:val="single" w:color="auto" w:sz="6" w:space="0"/>
            </w:tcBorders>
            <w:vAlign w:val="bottom"/>
          </w:tcPr>
          <w:p w14:paraId="4316AD7F">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660436BC">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1CE99088">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6238289E">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71F6DCCA">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1DFAE1BE">
            <w:pPr>
              <w:spacing w:line="200" w:lineRule="exact"/>
              <w:jc w:val="center"/>
              <w:rPr>
                <w:sz w:val="20"/>
              </w:rPr>
            </w:pPr>
          </w:p>
        </w:tc>
        <w:tc>
          <w:tcPr>
            <w:tcW w:w="1935" w:type="dxa"/>
            <w:tcBorders>
              <w:top w:val="single" w:color="auto" w:sz="6" w:space="0"/>
              <w:left w:val="single" w:color="auto" w:sz="6" w:space="0"/>
              <w:bottom w:val="single" w:color="auto" w:sz="6" w:space="0"/>
              <w:right w:val="single" w:color="auto" w:sz="6" w:space="0"/>
            </w:tcBorders>
            <w:vAlign w:val="bottom"/>
          </w:tcPr>
          <w:p w14:paraId="67971FB8">
            <w:pPr>
              <w:spacing w:line="200" w:lineRule="exact"/>
              <w:jc w:val="center"/>
              <w:rPr>
                <w:sz w:val="20"/>
              </w:rPr>
            </w:pPr>
          </w:p>
        </w:tc>
        <w:tc>
          <w:tcPr>
            <w:tcW w:w="425" w:type="dxa"/>
            <w:tcBorders>
              <w:top w:val="single" w:color="auto" w:sz="6" w:space="0"/>
              <w:left w:val="single" w:color="auto" w:sz="6" w:space="0"/>
              <w:bottom w:val="single" w:color="auto" w:sz="6" w:space="0"/>
              <w:right w:val="single" w:color="auto" w:sz="6" w:space="0"/>
            </w:tcBorders>
            <w:vAlign w:val="bottom"/>
          </w:tcPr>
          <w:p w14:paraId="1A4E73E4">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2B16784B">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0B40FA9E">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77609AF0">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0F87B9FC">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1253CFE8">
            <w:pPr>
              <w:spacing w:line="200" w:lineRule="exact"/>
              <w:jc w:val="center"/>
              <w:rPr>
                <w:sz w:val="20"/>
              </w:rPr>
            </w:pPr>
          </w:p>
        </w:tc>
      </w:tr>
      <w:tr w14:paraId="071AD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4" w:space="0"/>
              <w:right w:val="single" w:color="auto" w:sz="6" w:space="0"/>
            </w:tcBorders>
          </w:tcPr>
          <w:p w14:paraId="74DEC674">
            <w:pPr>
              <w:spacing w:line="200" w:lineRule="exact"/>
              <w:ind w:left="170"/>
              <w:rPr>
                <w:sz w:val="20"/>
              </w:rPr>
            </w:pPr>
            <w:r>
              <w:rPr>
                <w:sz w:val="20"/>
              </w:rPr>
              <w:t>социальные педагоги</w:t>
            </w:r>
          </w:p>
        </w:tc>
        <w:tc>
          <w:tcPr>
            <w:tcW w:w="709" w:type="dxa"/>
            <w:tcBorders>
              <w:top w:val="single" w:color="auto" w:sz="6" w:space="0"/>
              <w:left w:val="single" w:color="auto" w:sz="6" w:space="0"/>
              <w:bottom w:val="single" w:color="auto" w:sz="6" w:space="0"/>
              <w:right w:val="single" w:color="auto" w:sz="6" w:space="0"/>
            </w:tcBorders>
            <w:vAlign w:val="bottom"/>
          </w:tcPr>
          <w:p w14:paraId="01150B41">
            <w:pPr>
              <w:jc w:val="center"/>
              <w:rPr>
                <w:sz w:val="20"/>
              </w:rPr>
            </w:pPr>
            <w:r>
              <w:rPr>
                <w:sz w:val="20"/>
              </w:rPr>
              <w:t>1114</w:t>
            </w:r>
          </w:p>
        </w:tc>
        <w:tc>
          <w:tcPr>
            <w:tcW w:w="1134" w:type="dxa"/>
            <w:tcBorders>
              <w:top w:val="single" w:color="auto" w:sz="6" w:space="0"/>
              <w:left w:val="single" w:color="auto" w:sz="6" w:space="0"/>
              <w:bottom w:val="single" w:color="auto" w:sz="6" w:space="0"/>
              <w:right w:val="single" w:color="auto" w:sz="6" w:space="0"/>
            </w:tcBorders>
            <w:vAlign w:val="bottom"/>
          </w:tcPr>
          <w:p w14:paraId="7901C1D1">
            <w:pPr>
              <w:spacing w:line="200" w:lineRule="exact"/>
              <w:jc w:val="center"/>
              <w:rPr>
                <w:sz w:val="20"/>
              </w:rPr>
            </w:pPr>
          </w:p>
        </w:tc>
        <w:tc>
          <w:tcPr>
            <w:tcW w:w="567" w:type="dxa"/>
            <w:tcBorders>
              <w:top w:val="single" w:color="auto" w:sz="6" w:space="0"/>
              <w:left w:val="single" w:color="auto" w:sz="6" w:space="0"/>
              <w:bottom w:val="single" w:color="auto" w:sz="6" w:space="0"/>
              <w:right w:val="single" w:color="auto" w:sz="6" w:space="0"/>
            </w:tcBorders>
            <w:vAlign w:val="bottom"/>
          </w:tcPr>
          <w:p w14:paraId="62CFD160">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13A3A3F8">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2155250A">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7108FDBD">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2380A87A">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0A2D0934">
            <w:pPr>
              <w:spacing w:line="200" w:lineRule="exact"/>
              <w:jc w:val="center"/>
              <w:rPr>
                <w:sz w:val="20"/>
              </w:rPr>
            </w:pPr>
          </w:p>
        </w:tc>
        <w:tc>
          <w:tcPr>
            <w:tcW w:w="1935" w:type="dxa"/>
            <w:tcBorders>
              <w:top w:val="single" w:color="auto" w:sz="6" w:space="0"/>
              <w:left w:val="single" w:color="auto" w:sz="6" w:space="0"/>
              <w:bottom w:val="single" w:color="auto" w:sz="6" w:space="0"/>
              <w:right w:val="single" w:color="auto" w:sz="6" w:space="0"/>
            </w:tcBorders>
            <w:vAlign w:val="bottom"/>
          </w:tcPr>
          <w:p w14:paraId="1849C693">
            <w:pPr>
              <w:spacing w:line="200" w:lineRule="exact"/>
              <w:jc w:val="center"/>
              <w:rPr>
                <w:sz w:val="20"/>
              </w:rPr>
            </w:pPr>
          </w:p>
        </w:tc>
        <w:tc>
          <w:tcPr>
            <w:tcW w:w="425" w:type="dxa"/>
            <w:tcBorders>
              <w:top w:val="single" w:color="auto" w:sz="6" w:space="0"/>
              <w:left w:val="single" w:color="auto" w:sz="6" w:space="0"/>
              <w:bottom w:val="single" w:color="auto" w:sz="6" w:space="0"/>
              <w:right w:val="single" w:color="auto" w:sz="6" w:space="0"/>
            </w:tcBorders>
            <w:vAlign w:val="bottom"/>
          </w:tcPr>
          <w:p w14:paraId="6FD3E06E">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7E473BBB">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6A95C210">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616540A7">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433C7283">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4241A2DB">
            <w:pPr>
              <w:spacing w:line="200" w:lineRule="exact"/>
              <w:jc w:val="center"/>
              <w:rPr>
                <w:sz w:val="20"/>
              </w:rPr>
            </w:pPr>
          </w:p>
        </w:tc>
      </w:tr>
      <w:tr w14:paraId="06A0E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4" w:space="0"/>
              <w:right w:val="single" w:color="auto" w:sz="6" w:space="0"/>
            </w:tcBorders>
          </w:tcPr>
          <w:p w14:paraId="73A32F03">
            <w:pPr>
              <w:spacing w:line="200" w:lineRule="exact"/>
              <w:ind w:left="170"/>
              <w:rPr>
                <w:sz w:val="20"/>
              </w:rPr>
            </w:pPr>
            <w:r>
              <w:rPr>
                <w:sz w:val="20"/>
              </w:rPr>
              <w:t>педагоги-организаторы</w:t>
            </w:r>
          </w:p>
        </w:tc>
        <w:tc>
          <w:tcPr>
            <w:tcW w:w="709" w:type="dxa"/>
            <w:tcBorders>
              <w:top w:val="single" w:color="auto" w:sz="6" w:space="0"/>
              <w:left w:val="single" w:color="auto" w:sz="6" w:space="0"/>
              <w:bottom w:val="single" w:color="auto" w:sz="6" w:space="0"/>
              <w:right w:val="single" w:color="auto" w:sz="6" w:space="0"/>
            </w:tcBorders>
            <w:vAlign w:val="bottom"/>
          </w:tcPr>
          <w:p w14:paraId="02C6062D">
            <w:pPr>
              <w:jc w:val="center"/>
              <w:rPr>
                <w:sz w:val="20"/>
              </w:rPr>
            </w:pPr>
            <w:r>
              <w:rPr>
                <w:sz w:val="20"/>
              </w:rPr>
              <w:t>1115</w:t>
            </w:r>
          </w:p>
        </w:tc>
        <w:tc>
          <w:tcPr>
            <w:tcW w:w="1134" w:type="dxa"/>
            <w:tcBorders>
              <w:top w:val="single" w:color="auto" w:sz="6" w:space="0"/>
              <w:left w:val="single" w:color="auto" w:sz="6" w:space="0"/>
              <w:bottom w:val="single" w:color="auto" w:sz="6" w:space="0"/>
              <w:right w:val="single" w:color="auto" w:sz="6" w:space="0"/>
            </w:tcBorders>
            <w:vAlign w:val="bottom"/>
          </w:tcPr>
          <w:p w14:paraId="0527FDC3">
            <w:pPr>
              <w:spacing w:line="200" w:lineRule="exact"/>
              <w:jc w:val="center"/>
              <w:rPr>
                <w:sz w:val="20"/>
              </w:rPr>
            </w:pPr>
          </w:p>
        </w:tc>
        <w:tc>
          <w:tcPr>
            <w:tcW w:w="567" w:type="dxa"/>
            <w:tcBorders>
              <w:top w:val="single" w:color="auto" w:sz="6" w:space="0"/>
              <w:left w:val="single" w:color="auto" w:sz="6" w:space="0"/>
              <w:bottom w:val="single" w:color="auto" w:sz="6" w:space="0"/>
              <w:right w:val="single" w:color="auto" w:sz="6" w:space="0"/>
            </w:tcBorders>
            <w:vAlign w:val="bottom"/>
          </w:tcPr>
          <w:p w14:paraId="127C768C">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6243B2D3">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20DC1935">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5A0BAC1F">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3486A159">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7ABF1C41">
            <w:pPr>
              <w:spacing w:line="200" w:lineRule="exact"/>
              <w:jc w:val="center"/>
              <w:rPr>
                <w:sz w:val="20"/>
              </w:rPr>
            </w:pPr>
          </w:p>
        </w:tc>
        <w:tc>
          <w:tcPr>
            <w:tcW w:w="1935" w:type="dxa"/>
            <w:tcBorders>
              <w:top w:val="single" w:color="auto" w:sz="6" w:space="0"/>
              <w:left w:val="single" w:color="auto" w:sz="6" w:space="0"/>
              <w:bottom w:val="single" w:color="auto" w:sz="6" w:space="0"/>
              <w:right w:val="single" w:color="auto" w:sz="6" w:space="0"/>
            </w:tcBorders>
            <w:vAlign w:val="bottom"/>
          </w:tcPr>
          <w:p w14:paraId="1599A1D5">
            <w:pPr>
              <w:spacing w:line="200" w:lineRule="exact"/>
              <w:jc w:val="center"/>
              <w:rPr>
                <w:sz w:val="20"/>
              </w:rPr>
            </w:pPr>
          </w:p>
        </w:tc>
        <w:tc>
          <w:tcPr>
            <w:tcW w:w="425" w:type="dxa"/>
            <w:tcBorders>
              <w:top w:val="single" w:color="auto" w:sz="6" w:space="0"/>
              <w:left w:val="single" w:color="auto" w:sz="6" w:space="0"/>
              <w:bottom w:val="single" w:color="auto" w:sz="6" w:space="0"/>
              <w:right w:val="single" w:color="auto" w:sz="6" w:space="0"/>
            </w:tcBorders>
            <w:vAlign w:val="bottom"/>
          </w:tcPr>
          <w:p w14:paraId="463ECA17">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567B3689">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3C6EDA89">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5A6CE9AF">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5AA9C554">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099992F5">
            <w:pPr>
              <w:spacing w:line="200" w:lineRule="exact"/>
              <w:jc w:val="center"/>
              <w:rPr>
                <w:sz w:val="20"/>
              </w:rPr>
            </w:pPr>
          </w:p>
        </w:tc>
      </w:tr>
      <w:tr w14:paraId="67CAD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4" w:space="0"/>
              <w:right w:val="single" w:color="auto" w:sz="6" w:space="0"/>
            </w:tcBorders>
          </w:tcPr>
          <w:p w14:paraId="70693FF8">
            <w:pPr>
              <w:spacing w:line="200" w:lineRule="exact"/>
              <w:ind w:left="170"/>
              <w:rPr>
                <w:sz w:val="20"/>
              </w:rPr>
            </w:pPr>
            <w:r>
              <w:rPr>
                <w:sz w:val="20"/>
              </w:rPr>
              <w:t>учителя иностранных языков</w:t>
            </w:r>
          </w:p>
        </w:tc>
        <w:tc>
          <w:tcPr>
            <w:tcW w:w="709" w:type="dxa"/>
            <w:tcBorders>
              <w:top w:val="single" w:color="auto" w:sz="6" w:space="0"/>
              <w:left w:val="single" w:color="auto" w:sz="6" w:space="0"/>
              <w:bottom w:val="single" w:color="auto" w:sz="6" w:space="0"/>
              <w:right w:val="single" w:color="auto" w:sz="6" w:space="0"/>
            </w:tcBorders>
            <w:vAlign w:val="bottom"/>
          </w:tcPr>
          <w:p w14:paraId="7C4C5B47">
            <w:pPr>
              <w:jc w:val="center"/>
              <w:rPr>
                <w:sz w:val="20"/>
              </w:rPr>
            </w:pPr>
            <w:r>
              <w:rPr>
                <w:sz w:val="20"/>
              </w:rPr>
              <w:t>1116</w:t>
            </w:r>
          </w:p>
        </w:tc>
        <w:tc>
          <w:tcPr>
            <w:tcW w:w="1134" w:type="dxa"/>
            <w:tcBorders>
              <w:top w:val="single" w:color="auto" w:sz="6" w:space="0"/>
              <w:left w:val="single" w:color="auto" w:sz="6" w:space="0"/>
              <w:bottom w:val="single" w:color="auto" w:sz="6" w:space="0"/>
              <w:right w:val="single" w:color="auto" w:sz="6" w:space="0"/>
            </w:tcBorders>
            <w:vAlign w:val="bottom"/>
          </w:tcPr>
          <w:p w14:paraId="3D0327FA">
            <w:pPr>
              <w:spacing w:line="200" w:lineRule="exact"/>
              <w:jc w:val="center"/>
              <w:rPr>
                <w:sz w:val="20"/>
              </w:rPr>
            </w:pPr>
          </w:p>
        </w:tc>
        <w:tc>
          <w:tcPr>
            <w:tcW w:w="567" w:type="dxa"/>
            <w:tcBorders>
              <w:top w:val="single" w:color="auto" w:sz="6" w:space="0"/>
              <w:left w:val="single" w:color="auto" w:sz="6" w:space="0"/>
              <w:bottom w:val="single" w:color="auto" w:sz="6" w:space="0"/>
              <w:right w:val="single" w:color="auto" w:sz="6" w:space="0"/>
            </w:tcBorders>
            <w:vAlign w:val="bottom"/>
          </w:tcPr>
          <w:p w14:paraId="3A35D40A">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297AA3BD">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04936B77">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03E73828">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6DC86025">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2EBC492A">
            <w:pPr>
              <w:spacing w:line="200" w:lineRule="exact"/>
              <w:jc w:val="center"/>
              <w:rPr>
                <w:sz w:val="20"/>
              </w:rPr>
            </w:pPr>
          </w:p>
        </w:tc>
        <w:tc>
          <w:tcPr>
            <w:tcW w:w="1935" w:type="dxa"/>
            <w:tcBorders>
              <w:top w:val="single" w:color="auto" w:sz="6" w:space="0"/>
              <w:left w:val="single" w:color="auto" w:sz="6" w:space="0"/>
              <w:bottom w:val="single" w:color="auto" w:sz="6" w:space="0"/>
              <w:right w:val="single" w:color="auto" w:sz="6" w:space="0"/>
            </w:tcBorders>
            <w:vAlign w:val="bottom"/>
          </w:tcPr>
          <w:p w14:paraId="633F4706">
            <w:pPr>
              <w:spacing w:line="200" w:lineRule="exact"/>
              <w:jc w:val="center"/>
              <w:rPr>
                <w:sz w:val="20"/>
              </w:rPr>
            </w:pPr>
          </w:p>
        </w:tc>
        <w:tc>
          <w:tcPr>
            <w:tcW w:w="425" w:type="dxa"/>
            <w:tcBorders>
              <w:top w:val="single" w:color="auto" w:sz="6" w:space="0"/>
              <w:left w:val="single" w:color="auto" w:sz="6" w:space="0"/>
              <w:bottom w:val="single" w:color="auto" w:sz="6" w:space="0"/>
              <w:right w:val="single" w:color="auto" w:sz="6" w:space="0"/>
            </w:tcBorders>
            <w:vAlign w:val="bottom"/>
          </w:tcPr>
          <w:p w14:paraId="47DBCEA9">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6C710FBE">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0F46473B">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59D4377D">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4E22570C">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3885B406">
            <w:pPr>
              <w:spacing w:line="200" w:lineRule="exact"/>
              <w:jc w:val="center"/>
              <w:rPr>
                <w:sz w:val="20"/>
              </w:rPr>
            </w:pPr>
          </w:p>
        </w:tc>
      </w:tr>
      <w:tr w14:paraId="32BF0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4" w:space="0"/>
              <w:right w:val="single" w:color="auto" w:sz="6" w:space="0"/>
            </w:tcBorders>
          </w:tcPr>
          <w:p w14:paraId="648E62F7">
            <w:pPr>
              <w:spacing w:line="200" w:lineRule="exact"/>
              <w:ind w:left="170"/>
              <w:rPr>
                <w:sz w:val="20"/>
              </w:rPr>
            </w:pPr>
            <w:r>
              <w:rPr>
                <w:sz w:val="20"/>
              </w:rPr>
              <w:t>педагоги дополнительного образования</w:t>
            </w:r>
          </w:p>
        </w:tc>
        <w:tc>
          <w:tcPr>
            <w:tcW w:w="709" w:type="dxa"/>
            <w:tcBorders>
              <w:top w:val="single" w:color="auto" w:sz="6" w:space="0"/>
              <w:left w:val="single" w:color="auto" w:sz="6" w:space="0"/>
              <w:bottom w:val="single" w:color="auto" w:sz="6" w:space="0"/>
              <w:right w:val="single" w:color="auto" w:sz="6" w:space="0"/>
            </w:tcBorders>
            <w:vAlign w:val="bottom"/>
          </w:tcPr>
          <w:p w14:paraId="42A3639B">
            <w:pPr>
              <w:jc w:val="center"/>
              <w:rPr>
                <w:sz w:val="20"/>
              </w:rPr>
            </w:pPr>
            <w:r>
              <w:rPr>
                <w:sz w:val="20"/>
              </w:rPr>
              <w:t>1117</w:t>
            </w:r>
          </w:p>
        </w:tc>
        <w:tc>
          <w:tcPr>
            <w:tcW w:w="1134" w:type="dxa"/>
            <w:tcBorders>
              <w:top w:val="single" w:color="auto" w:sz="6" w:space="0"/>
              <w:left w:val="single" w:color="auto" w:sz="6" w:space="0"/>
              <w:bottom w:val="single" w:color="auto" w:sz="6" w:space="0"/>
              <w:right w:val="single" w:color="auto" w:sz="6" w:space="0"/>
            </w:tcBorders>
            <w:vAlign w:val="bottom"/>
          </w:tcPr>
          <w:p w14:paraId="323036D8">
            <w:pPr>
              <w:spacing w:line="200" w:lineRule="exact"/>
              <w:jc w:val="center"/>
              <w:rPr>
                <w:sz w:val="20"/>
              </w:rPr>
            </w:pPr>
          </w:p>
        </w:tc>
        <w:tc>
          <w:tcPr>
            <w:tcW w:w="567" w:type="dxa"/>
            <w:tcBorders>
              <w:top w:val="single" w:color="auto" w:sz="6" w:space="0"/>
              <w:left w:val="single" w:color="auto" w:sz="6" w:space="0"/>
              <w:bottom w:val="single" w:color="auto" w:sz="6" w:space="0"/>
              <w:right w:val="single" w:color="auto" w:sz="6" w:space="0"/>
            </w:tcBorders>
            <w:vAlign w:val="bottom"/>
          </w:tcPr>
          <w:p w14:paraId="5D15C327">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5962BE3E">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01EF7F39">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08929B28">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08D2806E">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439F9FC9">
            <w:pPr>
              <w:spacing w:line="200" w:lineRule="exact"/>
              <w:jc w:val="center"/>
              <w:rPr>
                <w:sz w:val="20"/>
              </w:rPr>
            </w:pPr>
          </w:p>
        </w:tc>
        <w:tc>
          <w:tcPr>
            <w:tcW w:w="1935" w:type="dxa"/>
            <w:tcBorders>
              <w:top w:val="single" w:color="auto" w:sz="6" w:space="0"/>
              <w:left w:val="single" w:color="auto" w:sz="6" w:space="0"/>
              <w:bottom w:val="single" w:color="auto" w:sz="6" w:space="0"/>
              <w:right w:val="single" w:color="auto" w:sz="6" w:space="0"/>
            </w:tcBorders>
            <w:vAlign w:val="bottom"/>
          </w:tcPr>
          <w:p w14:paraId="713E3483">
            <w:pPr>
              <w:spacing w:line="200" w:lineRule="exact"/>
              <w:jc w:val="center"/>
              <w:rPr>
                <w:sz w:val="20"/>
              </w:rPr>
            </w:pPr>
          </w:p>
        </w:tc>
        <w:tc>
          <w:tcPr>
            <w:tcW w:w="425" w:type="dxa"/>
            <w:tcBorders>
              <w:top w:val="single" w:color="auto" w:sz="6" w:space="0"/>
              <w:left w:val="single" w:color="auto" w:sz="6" w:space="0"/>
              <w:bottom w:val="single" w:color="auto" w:sz="6" w:space="0"/>
              <w:right w:val="single" w:color="auto" w:sz="6" w:space="0"/>
            </w:tcBorders>
            <w:vAlign w:val="bottom"/>
          </w:tcPr>
          <w:p w14:paraId="784796D8">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68AB39BE">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06D5C6FA">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2296D73E">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2675C957">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31F787C3">
            <w:pPr>
              <w:spacing w:line="200" w:lineRule="exact"/>
              <w:jc w:val="center"/>
              <w:rPr>
                <w:sz w:val="20"/>
              </w:rPr>
            </w:pPr>
          </w:p>
        </w:tc>
      </w:tr>
      <w:tr w14:paraId="62A7D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6" w:space="0"/>
              <w:right w:val="single" w:color="auto" w:sz="6" w:space="0"/>
            </w:tcBorders>
          </w:tcPr>
          <w:p w14:paraId="6F62CB1A">
            <w:pPr>
              <w:spacing w:line="200" w:lineRule="exact"/>
              <w:ind w:left="170"/>
              <w:rPr>
                <w:sz w:val="20"/>
              </w:rPr>
            </w:pPr>
            <w:r>
              <w:rPr>
                <w:sz w:val="20"/>
              </w:rPr>
              <w:t>другие педагогические работники</w:t>
            </w:r>
          </w:p>
        </w:tc>
        <w:tc>
          <w:tcPr>
            <w:tcW w:w="709" w:type="dxa"/>
            <w:tcBorders>
              <w:top w:val="single" w:color="auto" w:sz="6" w:space="0"/>
              <w:left w:val="single" w:color="auto" w:sz="6" w:space="0"/>
              <w:bottom w:val="single" w:color="auto" w:sz="6" w:space="0"/>
              <w:right w:val="single" w:color="auto" w:sz="6" w:space="0"/>
            </w:tcBorders>
            <w:vAlign w:val="bottom"/>
          </w:tcPr>
          <w:p w14:paraId="2AE2758E">
            <w:pPr>
              <w:jc w:val="center"/>
              <w:rPr>
                <w:sz w:val="20"/>
              </w:rPr>
            </w:pPr>
            <w:r>
              <w:rPr>
                <w:sz w:val="20"/>
              </w:rPr>
              <w:t>1118</w:t>
            </w:r>
          </w:p>
        </w:tc>
        <w:tc>
          <w:tcPr>
            <w:tcW w:w="1134" w:type="dxa"/>
            <w:tcBorders>
              <w:top w:val="single" w:color="auto" w:sz="6" w:space="0"/>
              <w:left w:val="single" w:color="auto" w:sz="6" w:space="0"/>
              <w:bottom w:val="single" w:color="auto" w:sz="6" w:space="0"/>
              <w:right w:val="single" w:color="auto" w:sz="6" w:space="0"/>
            </w:tcBorders>
            <w:vAlign w:val="bottom"/>
          </w:tcPr>
          <w:p w14:paraId="3C2693FE">
            <w:pPr>
              <w:spacing w:line="200" w:lineRule="exact"/>
              <w:jc w:val="center"/>
              <w:rPr>
                <w:sz w:val="20"/>
              </w:rPr>
            </w:pPr>
          </w:p>
        </w:tc>
        <w:tc>
          <w:tcPr>
            <w:tcW w:w="567" w:type="dxa"/>
            <w:tcBorders>
              <w:top w:val="single" w:color="auto" w:sz="6" w:space="0"/>
              <w:left w:val="single" w:color="auto" w:sz="6" w:space="0"/>
              <w:bottom w:val="single" w:color="auto" w:sz="6" w:space="0"/>
              <w:right w:val="single" w:color="auto" w:sz="6" w:space="0"/>
            </w:tcBorders>
            <w:vAlign w:val="bottom"/>
          </w:tcPr>
          <w:p w14:paraId="7BA2355B">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2EF1C81E">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24D13F58">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2188F4AF">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4C868D49">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6B7C4FBC">
            <w:pPr>
              <w:spacing w:line="200" w:lineRule="exact"/>
              <w:jc w:val="center"/>
              <w:rPr>
                <w:sz w:val="20"/>
              </w:rPr>
            </w:pPr>
          </w:p>
        </w:tc>
        <w:tc>
          <w:tcPr>
            <w:tcW w:w="1935" w:type="dxa"/>
            <w:tcBorders>
              <w:top w:val="single" w:color="auto" w:sz="6" w:space="0"/>
              <w:left w:val="single" w:color="auto" w:sz="6" w:space="0"/>
              <w:bottom w:val="single" w:color="auto" w:sz="6" w:space="0"/>
              <w:right w:val="single" w:color="auto" w:sz="6" w:space="0"/>
            </w:tcBorders>
            <w:vAlign w:val="bottom"/>
          </w:tcPr>
          <w:p w14:paraId="2E87525D">
            <w:pPr>
              <w:spacing w:line="200" w:lineRule="exact"/>
              <w:jc w:val="center"/>
              <w:rPr>
                <w:sz w:val="20"/>
              </w:rPr>
            </w:pPr>
          </w:p>
        </w:tc>
        <w:tc>
          <w:tcPr>
            <w:tcW w:w="425" w:type="dxa"/>
            <w:tcBorders>
              <w:top w:val="single" w:color="auto" w:sz="6" w:space="0"/>
              <w:left w:val="single" w:color="auto" w:sz="6" w:space="0"/>
              <w:bottom w:val="single" w:color="auto" w:sz="6" w:space="0"/>
              <w:right w:val="single" w:color="auto" w:sz="6" w:space="0"/>
            </w:tcBorders>
            <w:vAlign w:val="bottom"/>
          </w:tcPr>
          <w:p w14:paraId="4CD12382">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2989338D">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299B5BB8">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484FB650">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34D416BD">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6E93FA75">
            <w:pPr>
              <w:spacing w:line="200" w:lineRule="exact"/>
              <w:jc w:val="center"/>
              <w:rPr>
                <w:sz w:val="20"/>
              </w:rPr>
            </w:pPr>
          </w:p>
        </w:tc>
      </w:tr>
      <w:tr w14:paraId="67BE6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6" w:space="0"/>
              <w:right w:val="single" w:color="auto" w:sz="6" w:space="0"/>
            </w:tcBorders>
          </w:tcPr>
          <w:p w14:paraId="00665265">
            <w:pPr>
              <w:rPr>
                <w:sz w:val="20"/>
              </w:rPr>
            </w:pPr>
            <w:r>
              <w:rPr>
                <w:sz w:val="20"/>
              </w:rPr>
              <w:t>Учебно-вспомогательный персонал – всего</w:t>
            </w:r>
          </w:p>
        </w:tc>
        <w:tc>
          <w:tcPr>
            <w:tcW w:w="709" w:type="dxa"/>
            <w:tcBorders>
              <w:top w:val="single" w:color="auto" w:sz="6" w:space="0"/>
              <w:left w:val="single" w:color="auto" w:sz="6" w:space="0"/>
              <w:bottom w:val="single" w:color="auto" w:sz="6" w:space="0"/>
              <w:right w:val="single" w:color="auto" w:sz="6" w:space="0"/>
            </w:tcBorders>
            <w:vAlign w:val="bottom"/>
          </w:tcPr>
          <w:p w14:paraId="665CCE75">
            <w:pPr>
              <w:jc w:val="center"/>
              <w:rPr>
                <w:sz w:val="20"/>
              </w:rPr>
            </w:pPr>
            <w:r>
              <w:rPr>
                <w:sz w:val="20"/>
              </w:rPr>
              <w:t>1119</w:t>
            </w:r>
          </w:p>
        </w:tc>
        <w:tc>
          <w:tcPr>
            <w:tcW w:w="1134" w:type="dxa"/>
            <w:tcBorders>
              <w:top w:val="single" w:color="auto" w:sz="6" w:space="0"/>
              <w:left w:val="single" w:color="auto" w:sz="6" w:space="0"/>
              <w:bottom w:val="single" w:color="auto" w:sz="6" w:space="0"/>
              <w:right w:val="single" w:color="auto" w:sz="6" w:space="0"/>
            </w:tcBorders>
            <w:vAlign w:val="bottom"/>
          </w:tcPr>
          <w:p w14:paraId="1111CF5E">
            <w:pPr>
              <w:spacing w:line="200" w:lineRule="exact"/>
              <w:jc w:val="center"/>
              <w:rPr>
                <w:sz w:val="20"/>
              </w:rPr>
            </w:pPr>
            <w:r>
              <w:rPr>
                <w:sz w:val="20"/>
              </w:rPr>
              <w:t>3</w:t>
            </w:r>
          </w:p>
        </w:tc>
        <w:tc>
          <w:tcPr>
            <w:tcW w:w="567" w:type="dxa"/>
            <w:tcBorders>
              <w:top w:val="single" w:color="auto" w:sz="6" w:space="0"/>
              <w:left w:val="single" w:color="auto" w:sz="6" w:space="0"/>
              <w:bottom w:val="single" w:color="auto" w:sz="6" w:space="0"/>
              <w:right w:val="single" w:color="auto" w:sz="6" w:space="0"/>
            </w:tcBorders>
            <w:vAlign w:val="bottom"/>
          </w:tcPr>
          <w:p w14:paraId="40CC5F3C">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7C02633A">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02DA1123">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17F5B61A">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7308AD06">
            <w:pPr>
              <w:spacing w:line="200" w:lineRule="exact"/>
              <w:jc w:val="center"/>
              <w:rPr>
                <w:sz w:val="20"/>
              </w:rPr>
            </w:pPr>
            <w:r>
              <w:rPr>
                <w:sz w:val="20"/>
              </w:rPr>
              <w:t>2</w:t>
            </w:r>
          </w:p>
        </w:tc>
        <w:tc>
          <w:tcPr>
            <w:tcW w:w="793" w:type="dxa"/>
            <w:tcBorders>
              <w:top w:val="single" w:color="auto" w:sz="6" w:space="0"/>
              <w:left w:val="single" w:color="auto" w:sz="6" w:space="0"/>
              <w:bottom w:val="single" w:color="auto" w:sz="6" w:space="0"/>
              <w:right w:val="single" w:color="auto" w:sz="6" w:space="0"/>
            </w:tcBorders>
            <w:vAlign w:val="bottom"/>
          </w:tcPr>
          <w:p w14:paraId="521A124F">
            <w:pPr>
              <w:spacing w:line="200" w:lineRule="exact"/>
              <w:jc w:val="center"/>
              <w:rPr>
                <w:sz w:val="20"/>
              </w:rPr>
            </w:pPr>
            <w:r>
              <w:rPr>
                <w:sz w:val="20"/>
              </w:rPr>
              <w:t>1</w:t>
            </w:r>
          </w:p>
        </w:tc>
        <w:tc>
          <w:tcPr>
            <w:tcW w:w="1935" w:type="dxa"/>
            <w:tcBorders>
              <w:top w:val="single" w:color="auto" w:sz="6" w:space="0"/>
              <w:left w:val="single" w:color="auto" w:sz="6" w:space="0"/>
              <w:bottom w:val="single" w:color="auto" w:sz="6" w:space="0"/>
              <w:right w:val="single" w:color="auto" w:sz="6" w:space="0"/>
            </w:tcBorders>
            <w:vAlign w:val="bottom"/>
          </w:tcPr>
          <w:p w14:paraId="77925EDE">
            <w:pPr>
              <w:spacing w:line="200" w:lineRule="exact"/>
              <w:jc w:val="center"/>
              <w:rPr>
                <w:sz w:val="20"/>
              </w:rPr>
            </w:pPr>
          </w:p>
        </w:tc>
        <w:tc>
          <w:tcPr>
            <w:tcW w:w="425" w:type="dxa"/>
            <w:tcBorders>
              <w:top w:val="single" w:color="auto" w:sz="6" w:space="0"/>
              <w:left w:val="single" w:color="auto" w:sz="6" w:space="0"/>
              <w:bottom w:val="single" w:color="auto" w:sz="6" w:space="0"/>
              <w:right w:val="single" w:color="auto" w:sz="6" w:space="0"/>
            </w:tcBorders>
            <w:vAlign w:val="bottom"/>
          </w:tcPr>
          <w:p w14:paraId="5CA4EF2F">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1D995C65">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7CFB66DD">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11803ED5">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4AB78D28">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58F6705A">
            <w:pPr>
              <w:spacing w:line="200" w:lineRule="exact"/>
              <w:jc w:val="center"/>
              <w:rPr>
                <w:sz w:val="20"/>
              </w:rPr>
            </w:pPr>
          </w:p>
        </w:tc>
      </w:tr>
      <w:tr w14:paraId="7CB13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6" w:space="0"/>
              <w:right w:val="single" w:color="auto" w:sz="6" w:space="0"/>
            </w:tcBorders>
          </w:tcPr>
          <w:p w14:paraId="20570B8B">
            <w:pPr>
              <w:rPr>
                <w:sz w:val="20"/>
              </w:rPr>
            </w:pPr>
            <w:r>
              <w:rPr>
                <w:sz w:val="20"/>
              </w:rPr>
              <w:t xml:space="preserve">  из них:</w:t>
            </w:r>
          </w:p>
          <w:p w14:paraId="0D12E703">
            <w:pPr>
              <w:rPr>
                <w:sz w:val="20"/>
              </w:rPr>
            </w:pPr>
            <w:r>
              <w:rPr>
                <w:sz w:val="20"/>
              </w:rPr>
              <w:t xml:space="preserve">  младший воспитатель</w:t>
            </w:r>
          </w:p>
        </w:tc>
        <w:tc>
          <w:tcPr>
            <w:tcW w:w="709" w:type="dxa"/>
            <w:tcBorders>
              <w:top w:val="single" w:color="auto" w:sz="6" w:space="0"/>
              <w:left w:val="single" w:color="auto" w:sz="6" w:space="0"/>
              <w:bottom w:val="single" w:color="auto" w:sz="6" w:space="0"/>
              <w:right w:val="single" w:color="auto" w:sz="6" w:space="0"/>
            </w:tcBorders>
            <w:vAlign w:val="bottom"/>
          </w:tcPr>
          <w:p w14:paraId="569F3191">
            <w:pPr>
              <w:jc w:val="center"/>
              <w:rPr>
                <w:sz w:val="20"/>
              </w:rPr>
            </w:pPr>
            <w:r>
              <w:rPr>
                <w:sz w:val="20"/>
              </w:rPr>
              <w:t>1120</w:t>
            </w:r>
          </w:p>
        </w:tc>
        <w:tc>
          <w:tcPr>
            <w:tcW w:w="1134" w:type="dxa"/>
            <w:tcBorders>
              <w:top w:val="single" w:color="auto" w:sz="6" w:space="0"/>
              <w:left w:val="single" w:color="auto" w:sz="6" w:space="0"/>
              <w:bottom w:val="single" w:color="auto" w:sz="6" w:space="0"/>
              <w:right w:val="single" w:color="auto" w:sz="6" w:space="0"/>
            </w:tcBorders>
            <w:vAlign w:val="bottom"/>
          </w:tcPr>
          <w:p w14:paraId="60521CFC">
            <w:pPr>
              <w:spacing w:line="200" w:lineRule="exact"/>
              <w:jc w:val="center"/>
              <w:rPr>
                <w:sz w:val="20"/>
              </w:rPr>
            </w:pPr>
          </w:p>
        </w:tc>
        <w:tc>
          <w:tcPr>
            <w:tcW w:w="567" w:type="dxa"/>
            <w:tcBorders>
              <w:top w:val="single" w:color="auto" w:sz="6" w:space="0"/>
              <w:left w:val="single" w:color="auto" w:sz="6" w:space="0"/>
              <w:bottom w:val="single" w:color="auto" w:sz="6" w:space="0"/>
              <w:right w:val="single" w:color="auto" w:sz="6" w:space="0"/>
            </w:tcBorders>
            <w:vAlign w:val="bottom"/>
          </w:tcPr>
          <w:p w14:paraId="12DF8DE1">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0124CC21">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351176CD">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7A8DB85E">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3E44B73F">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60F0797F">
            <w:pPr>
              <w:spacing w:line="200" w:lineRule="exact"/>
              <w:jc w:val="center"/>
              <w:rPr>
                <w:sz w:val="20"/>
              </w:rPr>
            </w:pPr>
          </w:p>
        </w:tc>
        <w:tc>
          <w:tcPr>
            <w:tcW w:w="1935" w:type="dxa"/>
            <w:tcBorders>
              <w:top w:val="single" w:color="auto" w:sz="6" w:space="0"/>
              <w:left w:val="single" w:color="auto" w:sz="6" w:space="0"/>
              <w:bottom w:val="single" w:color="auto" w:sz="6" w:space="0"/>
              <w:right w:val="single" w:color="auto" w:sz="6" w:space="0"/>
            </w:tcBorders>
            <w:vAlign w:val="bottom"/>
          </w:tcPr>
          <w:p w14:paraId="4508EF5B">
            <w:pPr>
              <w:spacing w:line="200" w:lineRule="exact"/>
              <w:jc w:val="center"/>
              <w:rPr>
                <w:sz w:val="20"/>
              </w:rPr>
            </w:pPr>
          </w:p>
        </w:tc>
        <w:tc>
          <w:tcPr>
            <w:tcW w:w="425" w:type="dxa"/>
            <w:tcBorders>
              <w:top w:val="single" w:color="auto" w:sz="6" w:space="0"/>
              <w:left w:val="single" w:color="auto" w:sz="6" w:space="0"/>
              <w:bottom w:val="single" w:color="auto" w:sz="6" w:space="0"/>
              <w:right w:val="single" w:color="auto" w:sz="6" w:space="0"/>
            </w:tcBorders>
            <w:vAlign w:val="bottom"/>
          </w:tcPr>
          <w:p w14:paraId="2F91C2FB">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098FE282">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34068F58">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5A3D560C">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7925E564">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3AA02F89">
            <w:pPr>
              <w:spacing w:line="200" w:lineRule="exact"/>
              <w:jc w:val="center"/>
              <w:rPr>
                <w:sz w:val="20"/>
              </w:rPr>
            </w:pPr>
          </w:p>
        </w:tc>
      </w:tr>
      <w:tr w14:paraId="47902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6" w:space="0"/>
              <w:right w:val="single" w:color="auto" w:sz="6" w:space="0"/>
            </w:tcBorders>
          </w:tcPr>
          <w:p w14:paraId="05C02276">
            <w:pPr>
              <w:rPr>
                <w:sz w:val="20"/>
              </w:rPr>
            </w:pPr>
            <w:r>
              <w:rPr>
                <w:sz w:val="20"/>
              </w:rPr>
              <w:t xml:space="preserve">  помощник воспитателя</w:t>
            </w:r>
          </w:p>
        </w:tc>
        <w:tc>
          <w:tcPr>
            <w:tcW w:w="709" w:type="dxa"/>
            <w:tcBorders>
              <w:top w:val="single" w:color="auto" w:sz="6" w:space="0"/>
              <w:left w:val="single" w:color="auto" w:sz="6" w:space="0"/>
              <w:bottom w:val="single" w:color="auto" w:sz="6" w:space="0"/>
              <w:right w:val="single" w:color="auto" w:sz="6" w:space="0"/>
            </w:tcBorders>
            <w:vAlign w:val="bottom"/>
          </w:tcPr>
          <w:p w14:paraId="6AC92AB5">
            <w:pPr>
              <w:jc w:val="center"/>
              <w:rPr>
                <w:sz w:val="20"/>
              </w:rPr>
            </w:pPr>
            <w:r>
              <w:rPr>
                <w:sz w:val="20"/>
              </w:rPr>
              <w:t>1121</w:t>
            </w:r>
          </w:p>
        </w:tc>
        <w:tc>
          <w:tcPr>
            <w:tcW w:w="1134" w:type="dxa"/>
            <w:tcBorders>
              <w:top w:val="single" w:color="auto" w:sz="6" w:space="0"/>
              <w:left w:val="single" w:color="auto" w:sz="6" w:space="0"/>
              <w:bottom w:val="single" w:color="auto" w:sz="6" w:space="0"/>
              <w:right w:val="single" w:color="auto" w:sz="6" w:space="0"/>
            </w:tcBorders>
            <w:vAlign w:val="bottom"/>
          </w:tcPr>
          <w:p w14:paraId="29193F01">
            <w:pPr>
              <w:spacing w:line="200" w:lineRule="exact"/>
              <w:jc w:val="center"/>
              <w:rPr>
                <w:sz w:val="20"/>
              </w:rPr>
            </w:pPr>
            <w:r>
              <w:rPr>
                <w:sz w:val="20"/>
              </w:rPr>
              <w:t>3</w:t>
            </w:r>
          </w:p>
        </w:tc>
        <w:tc>
          <w:tcPr>
            <w:tcW w:w="567" w:type="dxa"/>
            <w:tcBorders>
              <w:top w:val="single" w:color="auto" w:sz="6" w:space="0"/>
              <w:left w:val="single" w:color="auto" w:sz="6" w:space="0"/>
              <w:bottom w:val="single" w:color="auto" w:sz="6" w:space="0"/>
              <w:right w:val="single" w:color="auto" w:sz="6" w:space="0"/>
            </w:tcBorders>
            <w:vAlign w:val="bottom"/>
          </w:tcPr>
          <w:p w14:paraId="072462AA">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0F444ECF">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740A3B94">
            <w:pPr>
              <w:spacing w:line="200" w:lineRule="exact"/>
              <w:jc w:val="center"/>
              <w:rPr>
                <w:sz w:val="20"/>
              </w:rPr>
            </w:pPr>
          </w:p>
        </w:tc>
        <w:tc>
          <w:tcPr>
            <w:tcW w:w="792" w:type="dxa"/>
            <w:tcBorders>
              <w:top w:val="single" w:color="auto" w:sz="6" w:space="0"/>
              <w:left w:val="single" w:color="auto" w:sz="6" w:space="0"/>
              <w:bottom w:val="single" w:color="auto" w:sz="6" w:space="0"/>
              <w:right w:val="single" w:color="auto" w:sz="6" w:space="0"/>
            </w:tcBorders>
            <w:vAlign w:val="bottom"/>
          </w:tcPr>
          <w:p w14:paraId="0A9B028A">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40A5CA16">
            <w:pPr>
              <w:spacing w:line="200" w:lineRule="exact"/>
              <w:jc w:val="center"/>
              <w:rPr>
                <w:sz w:val="20"/>
              </w:rPr>
            </w:pPr>
            <w:r>
              <w:rPr>
                <w:sz w:val="20"/>
              </w:rPr>
              <w:t>2</w:t>
            </w:r>
          </w:p>
        </w:tc>
        <w:tc>
          <w:tcPr>
            <w:tcW w:w="793" w:type="dxa"/>
            <w:tcBorders>
              <w:top w:val="single" w:color="auto" w:sz="6" w:space="0"/>
              <w:left w:val="single" w:color="auto" w:sz="6" w:space="0"/>
              <w:bottom w:val="single" w:color="auto" w:sz="6" w:space="0"/>
              <w:right w:val="single" w:color="auto" w:sz="6" w:space="0"/>
            </w:tcBorders>
            <w:vAlign w:val="bottom"/>
          </w:tcPr>
          <w:p w14:paraId="303EA9D6">
            <w:pPr>
              <w:spacing w:line="200" w:lineRule="exact"/>
              <w:jc w:val="center"/>
              <w:rPr>
                <w:sz w:val="20"/>
              </w:rPr>
            </w:pPr>
            <w:r>
              <w:rPr>
                <w:sz w:val="20"/>
              </w:rPr>
              <w:t>1</w:t>
            </w:r>
          </w:p>
        </w:tc>
        <w:tc>
          <w:tcPr>
            <w:tcW w:w="1935" w:type="dxa"/>
            <w:tcBorders>
              <w:top w:val="single" w:color="auto" w:sz="6" w:space="0"/>
              <w:left w:val="single" w:color="auto" w:sz="6" w:space="0"/>
              <w:bottom w:val="single" w:color="auto" w:sz="6" w:space="0"/>
              <w:right w:val="single" w:color="auto" w:sz="6" w:space="0"/>
            </w:tcBorders>
            <w:vAlign w:val="bottom"/>
          </w:tcPr>
          <w:p w14:paraId="4CA6179A">
            <w:pPr>
              <w:spacing w:line="200" w:lineRule="exact"/>
              <w:jc w:val="center"/>
              <w:rPr>
                <w:sz w:val="20"/>
              </w:rPr>
            </w:pPr>
          </w:p>
        </w:tc>
        <w:tc>
          <w:tcPr>
            <w:tcW w:w="425" w:type="dxa"/>
            <w:tcBorders>
              <w:top w:val="single" w:color="auto" w:sz="6" w:space="0"/>
              <w:left w:val="single" w:color="auto" w:sz="6" w:space="0"/>
              <w:bottom w:val="single" w:color="auto" w:sz="6" w:space="0"/>
              <w:right w:val="single" w:color="auto" w:sz="6" w:space="0"/>
            </w:tcBorders>
            <w:vAlign w:val="bottom"/>
          </w:tcPr>
          <w:p w14:paraId="62A35367">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0E3779AD">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3DFE6EB1">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30B5A684">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7338A586">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4282EA5B">
            <w:pPr>
              <w:spacing w:line="200" w:lineRule="exact"/>
              <w:jc w:val="center"/>
              <w:rPr>
                <w:sz w:val="20"/>
              </w:rPr>
            </w:pPr>
          </w:p>
        </w:tc>
      </w:tr>
      <w:tr w14:paraId="327E3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3119" w:type="dxa"/>
            <w:tcBorders>
              <w:top w:val="single" w:color="auto" w:sz="6" w:space="0"/>
              <w:left w:val="single" w:color="auto" w:sz="6" w:space="0"/>
              <w:bottom w:val="single" w:color="auto" w:sz="4" w:space="0"/>
              <w:right w:val="single" w:color="auto" w:sz="6" w:space="0"/>
            </w:tcBorders>
          </w:tcPr>
          <w:p w14:paraId="5C18AEA5">
            <w:pPr>
              <w:rPr>
                <w:sz w:val="20"/>
              </w:rPr>
            </w:pPr>
            <w:r>
              <w:rPr>
                <w:sz w:val="20"/>
              </w:rPr>
              <w:t>Иной персонал</w:t>
            </w:r>
          </w:p>
        </w:tc>
        <w:tc>
          <w:tcPr>
            <w:tcW w:w="709" w:type="dxa"/>
            <w:tcBorders>
              <w:top w:val="single" w:color="auto" w:sz="6" w:space="0"/>
              <w:left w:val="single" w:color="auto" w:sz="6" w:space="0"/>
              <w:bottom w:val="single" w:color="auto" w:sz="6" w:space="0"/>
              <w:right w:val="single" w:color="auto" w:sz="6" w:space="0"/>
            </w:tcBorders>
            <w:vAlign w:val="bottom"/>
          </w:tcPr>
          <w:p w14:paraId="17258148">
            <w:pPr>
              <w:jc w:val="center"/>
              <w:rPr>
                <w:sz w:val="20"/>
              </w:rPr>
            </w:pPr>
            <w:r>
              <w:rPr>
                <w:sz w:val="20"/>
              </w:rPr>
              <w:t>1122</w:t>
            </w:r>
          </w:p>
        </w:tc>
        <w:tc>
          <w:tcPr>
            <w:tcW w:w="1134" w:type="dxa"/>
            <w:tcBorders>
              <w:top w:val="single" w:color="auto" w:sz="6" w:space="0"/>
              <w:left w:val="single" w:color="auto" w:sz="6" w:space="0"/>
              <w:bottom w:val="single" w:color="auto" w:sz="6" w:space="0"/>
              <w:right w:val="single" w:color="auto" w:sz="6" w:space="0"/>
            </w:tcBorders>
            <w:vAlign w:val="bottom"/>
          </w:tcPr>
          <w:p w14:paraId="1FD9AB25">
            <w:pPr>
              <w:spacing w:line="200" w:lineRule="exact"/>
              <w:jc w:val="center"/>
              <w:rPr>
                <w:sz w:val="20"/>
              </w:rPr>
            </w:pPr>
            <w:r>
              <w:rPr>
                <w:sz w:val="20"/>
              </w:rPr>
              <w:t>8</w:t>
            </w:r>
          </w:p>
        </w:tc>
        <w:tc>
          <w:tcPr>
            <w:tcW w:w="567" w:type="dxa"/>
            <w:tcBorders>
              <w:top w:val="single" w:color="auto" w:sz="6" w:space="0"/>
              <w:left w:val="single" w:color="auto" w:sz="6" w:space="0"/>
              <w:bottom w:val="single" w:color="auto" w:sz="6" w:space="0"/>
              <w:right w:val="single" w:color="auto" w:sz="6" w:space="0"/>
            </w:tcBorders>
            <w:vAlign w:val="bottom"/>
          </w:tcPr>
          <w:p w14:paraId="60932981">
            <w:pPr>
              <w:spacing w:line="200" w:lineRule="exact"/>
              <w:jc w:val="center"/>
              <w:rPr>
                <w:sz w:val="20"/>
              </w:rPr>
            </w:pPr>
          </w:p>
        </w:tc>
        <w:tc>
          <w:tcPr>
            <w:tcW w:w="564" w:type="dxa"/>
            <w:tcBorders>
              <w:top w:val="single" w:color="auto" w:sz="6" w:space="0"/>
              <w:left w:val="single" w:color="auto" w:sz="6" w:space="0"/>
              <w:bottom w:val="single" w:color="auto" w:sz="6" w:space="0"/>
              <w:right w:val="single" w:color="auto" w:sz="6" w:space="0"/>
            </w:tcBorders>
            <w:vAlign w:val="bottom"/>
          </w:tcPr>
          <w:p w14:paraId="28E8DBD7">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341B80D1">
            <w:pPr>
              <w:spacing w:line="200" w:lineRule="exact"/>
              <w:jc w:val="center"/>
              <w:rPr>
                <w:sz w:val="20"/>
              </w:rPr>
            </w:pPr>
            <w:r>
              <w:rPr>
                <w:sz w:val="20"/>
              </w:rPr>
              <w:t>1</w:t>
            </w:r>
          </w:p>
        </w:tc>
        <w:tc>
          <w:tcPr>
            <w:tcW w:w="792" w:type="dxa"/>
            <w:tcBorders>
              <w:top w:val="single" w:color="auto" w:sz="6" w:space="0"/>
              <w:left w:val="single" w:color="auto" w:sz="6" w:space="0"/>
              <w:bottom w:val="single" w:color="auto" w:sz="6" w:space="0"/>
              <w:right w:val="single" w:color="auto" w:sz="6" w:space="0"/>
            </w:tcBorders>
            <w:vAlign w:val="bottom"/>
          </w:tcPr>
          <w:p w14:paraId="77B98B9B">
            <w:pPr>
              <w:spacing w:line="200" w:lineRule="exact"/>
              <w:jc w:val="center"/>
              <w:rPr>
                <w:sz w:val="20"/>
              </w:rPr>
            </w:pPr>
          </w:p>
        </w:tc>
        <w:tc>
          <w:tcPr>
            <w:tcW w:w="793" w:type="dxa"/>
            <w:tcBorders>
              <w:top w:val="single" w:color="auto" w:sz="6" w:space="0"/>
              <w:left w:val="single" w:color="auto" w:sz="6" w:space="0"/>
              <w:bottom w:val="single" w:color="auto" w:sz="6" w:space="0"/>
              <w:right w:val="single" w:color="auto" w:sz="6" w:space="0"/>
            </w:tcBorders>
            <w:vAlign w:val="bottom"/>
          </w:tcPr>
          <w:p w14:paraId="44843340">
            <w:pPr>
              <w:spacing w:line="200" w:lineRule="exact"/>
              <w:jc w:val="center"/>
              <w:rPr>
                <w:sz w:val="20"/>
              </w:rPr>
            </w:pPr>
            <w:r>
              <w:rPr>
                <w:sz w:val="20"/>
              </w:rPr>
              <w:t>2</w:t>
            </w:r>
          </w:p>
        </w:tc>
        <w:tc>
          <w:tcPr>
            <w:tcW w:w="793" w:type="dxa"/>
            <w:tcBorders>
              <w:top w:val="single" w:color="auto" w:sz="6" w:space="0"/>
              <w:left w:val="single" w:color="auto" w:sz="6" w:space="0"/>
              <w:bottom w:val="single" w:color="auto" w:sz="6" w:space="0"/>
              <w:right w:val="single" w:color="auto" w:sz="6" w:space="0"/>
            </w:tcBorders>
            <w:vAlign w:val="bottom"/>
          </w:tcPr>
          <w:p w14:paraId="40519382">
            <w:pPr>
              <w:spacing w:line="200" w:lineRule="exact"/>
              <w:jc w:val="center"/>
              <w:rPr>
                <w:sz w:val="20"/>
              </w:rPr>
            </w:pPr>
            <w:r>
              <w:rPr>
                <w:sz w:val="20"/>
              </w:rPr>
              <w:t>5</w:t>
            </w:r>
          </w:p>
        </w:tc>
        <w:tc>
          <w:tcPr>
            <w:tcW w:w="1935" w:type="dxa"/>
            <w:tcBorders>
              <w:top w:val="single" w:color="auto" w:sz="6" w:space="0"/>
              <w:left w:val="single" w:color="auto" w:sz="6" w:space="0"/>
              <w:bottom w:val="single" w:color="auto" w:sz="6" w:space="0"/>
              <w:right w:val="single" w:color="auto" w:sz="6" w:space="0"/>
            </w:tcBorders>
            <w:vAlign w:val="bottom"/>
          </w:tcPr>
          <w:p w14:paraId="6536AFA8">
            <w:pPr>
              <w:spacing w:line="200" w:lineRule="exact"/>
              <w:jc w:val="center"/>
              <w:rPr>
                <w:sz w:val="20"/>
              </w:rPr>
            </w:pPr>
          </w:p>
        </w:tc>
        <w:tc>
          <w:tcPr>
            <w:tcW w:w="425" w:type="dxa"/>
            <w:tcBorders>
              <w:top w:val="single" w:color="auto" w:sz="6" w:space="0"/>
              <w:left w:val="single" w:color="auto" w:sz="6" w:space="0"/>
              <w:bottom w:val="single" w:color="auto" w:sz="6" w:space="0"/>
              <w:right w:val="single" w:color="auto" w:sz="6" w:space="0"/>
            </w:tcBorders>
            <w:vAlign w:val="bottom"/>
          </w:tcPr>
          <w:p w14:paraId="0FBFEA0C">
            <w:pPr>
              <w:spacing w:line="200" w:lineRule="exact"/>
              <w:jc w:val="center"/>
              <w:rPr>
                <w:sz w:val="20"/>
              </w:rPr>
            </w:pPr>
          </w:p>
        </w:tc>
        <w:tc>
          <w:tcPr>
            <w:tcW w:w="571" w:type="dxa"/>
            <w:tcBorders>
              <w:top w:val="single" w:color="auto" w:sz="6" w:space="0"/>
              <w:left w:val="single" w:color="auto" w:sz="6" w:space="0"/>
              <w:bottom w:val="single" w:color="auto" w:sz="6" w:space="0"/>
              <w:right w:val="single" w:color="auto" w:sz="6" w:space="0"/>
            </w:tcBorders>
            <w:vAlign w:val="bottom"/>
          </w:tcPr>
          <w:p w14:paraId="58B45A83">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245FFAC4">
            <w:pPr>
              <w:spacing w:line="200" w:lineRule="exact"/>
              <w:jc w:val="center"/>
              <w:rPr>
                <w:sz w:val="20"/>
              </w:rPr>
            </w:pPr>
          </w:p>
        </w:tc>
        <w:tc>
          <w:tcPr>
            <w:tcW w:w="709" w:type="dxa"/>
            <w:tcBorders>
              <w:top w:val="single" w:color="auto" w:sz="6" w:space="0"/>
              <w:left w:val="single" w:color="auto" w:sz="6" w:space="0"/>
              <w:bottom w:val="single" w:color="auto" w:sz="6" w:space="0"/>
              <w:right w:val="single" w:color="auto" w:sz="6" w:space="0"/>
            </w:tcBorders>
            <w:vAlign w:val="bottom"/>
          </w:tcPr>
          <w:p w14:paraId="3C32E27A">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253D5E32">
            <w:pPr>
              <w:spacing w:line="200" w:lineRule="exact"/>
              <w:jc w:val="center"/>
              <w:rPr>
                <w:sz w:val="20"/>
              </w:rPr>
            </w:pPr>
          </w:p>
        </w:tc>
        <w:tc>
          <w:tcPr>
            <w:tcW w:w="710" w:type="dxa"/>
            <w:tcBorders>
              <w:top w:val="single" w:color="auto" w:sz="6" w:space="0"/>
              <w:left w:val="single" w:color="auto" w:sz="6" w:space="0"/>
              <w:bottom w:val="single" w:color="auto" w:sz="6" w:space="0"/>
              <w:right w:val="single" w:color="auto" w:sz="6" w:space="0"/>
            </w:tcBorders>
            <w:vAlign w:val="bottom"/>
          </w:tcPr>
          <w:p w14:paraId="2955C71E">
            <w:pPr>
              <w:spacing w:line="200" w:lineRule="exact"/>
              <w:jc w:val="center"/>
              <w:rPr>
                <w:sz w:val="20"/>
              </w:rPr>
            </w:pPr>
          </w:p>
        </w:tc>
      </w:tr>
    </w:tbl>
    <w:p w14:paraId="78C5E2E0"/>
    <w:p w14:paraId="35B8C86A">
      <w:pPr>
        <w:tabs>
          <w:tab w:val="center" w:pos="4536"/>
          <w:tab w:val="right" w:pos="9072"/>
        </w:tabs>
        <w:spacing w:before="120" w:after="120"/>
        <w:jc w:val="center"/>
        <w:rPr>
          <w:b/>
        </w:rPr>
      </w:pPr>
      <w:r>
        <w:rPr>
          <w:b/>
        </w:rPr>
        <w:t>Раздел 12. Численность внешних совместителей и работающих по договорам гражданско-правового характера, человек</w:t>
      </w:r>
    </w:p>
    <w:p w14:paraId="76F213A0">
      <w:pPr>
        <w:tabs>
          <w:tab w:val="center" w:pos="4536"/>
          <w:tab w:val="right" w:pos="9072"/>
        </w:tabs>
        <w:spacing w:before="120" w:after="120"/>
        <w:jc w:val="center"/>
      </w:pPr>
      <w:r>
        <w:t>(на конец отчетного года)</w:t>
      </w:r>
    </w:p>
    <w:tbl>
      <w:tblPr>
        <w:tblStyle w:val="12"/>
        <w:tblW w:w="13892" w:type="dxa"/>
        <w:tblInd w:w="10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9639"/>
        <w:gridCol w:w="851"/>
        <w:gridCol w:w="1701"/>
        <w:gridCol w:w="1701"/>
      </w:tblGrid>
      <w:tr w14:paraId="5B71C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1062" w:hRule="atLeast"/>
        </w:trPr>
        <w:tc>
          <w:tcPr>
            <w:tcW w:w="9639" w:type="dxa"/>
            <w:tcBorders>
              <w:top w:val="single" w:color="auto" w:sz="6" w:space="0"/>
              <w:left w:val="single" w:color="auto" w:sz="6" w:space="0"/>
              <w:bottom w:val="single" w:color="auto" w:sz="6" w:space="0"/>
              <w:right w:val="single" w:color="auto" w:sz="6" w:space="0"/>
            </w:tcBorders>
            <w:vAlign w:val="center"/>
          </w:tcPr>
          <w:p w14:paraId="06EAF456">
            <w:pPr>
              <w:spacing w:line="180" w:lineRule="exact"/>
              <w:jc w:val="center"/>
              <w:rPr>
                <w:sz w:val="20"/>
              </w:rPr>
            </w:pPr>
            <w:r>
              <w:rPr>
                <w:b/>
              </w:rPr>
              <w:br w:type="textWrapping"/>
            </w:r>
            <w:r>
              <w:rPr>
                <w:sz w:val="20"/>
              </w:rPr>
              <w:t>Наименование</w:t>
            </w:r>
            <w:r>
              <w:rPr>
                <w:sz w:val="20"/>
              </w:rPr>
              <w:br w:type="textWrapping"/>
            </w:r>
            <w:r>
              <w:rPr>
                <w:sz w:val="20"/>
              </w:rPr>
              <w:t>показателей</w:t>
            </w:r>
          </w:p>
        </w:tc>
        <w:tc>
          <w:tcPr>
            <w:tcW w:w="851" w:type="dxa"/>
            <w:tcBorders>
              <w:top w:val="single" w:color="auto" w:sz="6" w:space="0"/>
              <w:left w:val="single" w:color="auto" w:sz="6" w:space="0"/>
              <w:bottom w:val="single" w:color="auto" w:sz="6" w:space="0"/>
              <w:right w:val="single" w:color="auto" w:sz="6" w:space="0"/>
            </w:tcBorders>
            <w:vAlign w:val="center"/>
          </w:tcPr>
          <w:p w14:paraId="0983898F">
            <w:pPr>
              <w:spacing w:line="180" w:lineRule="exact"/>
              <w:ind w:left="-57" w:right="-57"/>
              <w:jc w:val="center"/>
              <w:rPr>
                <w:sz w:val="20"/>
              </w:rPr>
            </w:pPr>
            <w:r>
              <w:rPr>
                <w:sz w:val="20"/>
              </w:rPr>
              <w:t>№ строки</w:t>
            </w:r>
          </w:p>
        </w:tc>
        <w:tc>
          <w:tcPr>
            <w:tcW w:w="1701" w:type="dxa"/>
            <w:tcBorders>
              <w:top w:val="single" w:color="auto" w:sz="6" w:space="0"/>
              <w:left w:val="single" w:color="auto" w:sz="6" w:space="0"/>
              <w:bottom w:val="single" w:color="auto" w:sz="6" w:space="0"/>
              <w:right w:val="single" w:color="auto" w:sz="6" w:space="0"/>
            </w:tcBorders>
            <w:vAlign w:val="center"/>
          </w:tcPr>
          <w:p w14:paraId="31518CB1">
            <w:pPr>
              <w:spacing w:line="180" w:lineRule="exact"/>
              <w:ind w:left="-57" w:right="-57"/>
              <w:jc w:val="center"/>
              <w:rPr>
                <w:sz w:val="20"/>
              </w:rPr>
            </w:pPr>
            <w:r>
              <w:rPr>
                <w:sz w:val="20"/>
              </w:rPr>
              <w:t>Всего</w:t>
            </w:r>
          </w:p>
        </w:tc>
        <w:tc>
          <w:tcPr>
            <w:tcW w:w="1701" w:type="dxa"/>
            <w:tcBorders>
              <w:top w:val="single" w:color="auto" w:sz="6" w:space="0"/>
              <w:left w:val="single" w:color="auto" w:sz="6" w:space="0"/>
              <w:right w:val="single" w:color="auto" w:sz="6" w:space="0"/>
            </w:tcBorders>
            <w:vAlign w:val="center"/>
          </w:tcPr>
          <w:p w14:paraId="711C56A8">
            <w:pPr>
              <w:spacing w:line="180" w:lineRule="exact"/>
              <w:ind w:left="-57" w:right="-57"/>
              <w:jc w:val="center"/>
              <w:rPr>
                <w:sz w:val="20"/>
              </w:rPr>
            </w:pPr>
            <w:r>
              <w:rPr>
                <w:sz w:val="20"/>
              </w:rPr>
              <w:t xml:space="preserve">Из них </w:t>
            </w:r>
            <w:r>
              <w:rPr>
                <w:rFonts w:ascii="Symbol" w:hAnsi="Symbol"/>
                <w:sz w:val="20"/>
              </w:rPr>
              <w:sym w:font="Symbol" w:char="F02D"/>
            </w:r>
            <w:r>
              <w:rPr>
                <w:sz w:val="20"/>
              </w:rPr>
              <w:t xml:space="preserve"> женщины</w:t>
            </w:r>
          </w:p>
        </w:tc>
      </w:tr>
      <w:tr w14:paraId="4EA6A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341" w:hRule="atLeast"/>
        </w:trPr>
        <w:tc>
          <w:tcPr>
            <w:tcW w:w="9639" w:type="dxa"/>
            <w:tcBorders>
              <w:top w:val="single" w:color="auto" w:sz="4" w:space="0"/>
              <w:left w:val="single" w:color="auto" w:sz="6" w:space="0"/>
              <w:bottom w:val="single" w:color="auto" w:sz="6" w:space="0"/>
              <w:right w:val="single" w:color="auto" w:sz="6" w:space="0"/>
            </w:tcBorders>
            <w:vAlign w:val="center"/>
          </w:tcPr>
          <w:p w14:paraId="7300B448">
            <w:pPr>
              <w:tabs>
                <w:tab w:val="left" w:pos="5094"/>
              </w:tabs>
              <w:spacing w:before="20" w:after="20"/>
              <w:jc w:val="center"/>
              <w:rPr>
                <w:sz w:val="20"/>
              </w:rPr>
            </w:pPr>
            <w:r>
              <w:rPr>
                <w:sz w:val="20"/>
              </w:rPr>
              <w:t>А</w:t>
            </w:r>
          </w:p>
        </w:tc>
        <w:tc>
          <w:tcPr>
            <w:tcW w:w="851" w:type="dxa"/>
            <w:tcBorders>
              <w:top w:val="single" w:color="auto" w:sz="4" w:space="0"/>
              <w:left w:val="single" w:color="auto" w:sz="6" w:space="0"/>
              <w:bottom w:val="single" w:color="auto" w:sz="6" w:space="0"/>
              <w:right w:val="single" w:color="auto" w:sz="6" w:space="0"/>
            </w:tcBorders>
            <w:vAlign w:val="center"/>
          </w:tcPr>
          <w:p w14:paraId="3E031232">
            <w:pPr>
              <w:tabs>
                <w:tab w:val="left" w:pos="5094"/>
              </w:tabs>
              <w:spacing w:before="20" w:after="20"/>
              <w:jc w:val="center"/>
              <w:rPr>
                <w:sz w:val="20"/>
              </w:rPr>
            </w:pPr>
            <w:r>
              <w:rPr>
                <w:sz w:val="20"/>
              </w:rPr>
              <w:t>Б</w:t>
            </w:r>
          </w:p>
        </w:tc>
        <w:tc>
          <w:tcPr>
            <w:tcW w:w="1701" w:type="dxa"/>
            <w:tcBorders>
              <w:top w:val="single" w:color="auto" w:sz="4" w:space="0"/>
              <w:left w:val="single" w:color="auto" w:sz="6" w:space="0"/>
              <w:bottom w:val="single" w:color="auto" w:sz="6" w:space="0"/>
              <w:right w:val="single" w:color="auto" w:sz="6" w:space="0"/>
            </w:tcBorders>
            <w:vAlign w:val="center"/>
          </w:tcPr>
          <w:p w14:paraId="3AEEAC5E">
            <w:pPr>
              <w:tabs>
                <w:tab w:val="left" w:pos="5094"/>
              </w:tabs>
              <w:spacing w:before="20" w:after="20"/>
              <w:jc w:val="center"/>
              <w:rPr>
                <w:sz w:val="20"/>
              </w:rPr>
            </w:pPr>
            <w:r>
              <w:rPr>
                <w:sz w:val="20"/>
              </w:rPr>
              <w:t>3</w:t>
            </w:r>
          </w:p>
        </w:tc>
        <w:tc>
          <w:tcPr>
            <w:tcW w:w="1701" w:type="dxa"/>
            <w:tcBorders>
              <w:top w:val="single" w:color="auto" w:sz="4" w:space="0"/>
              <w:left w:val="single" w:color="auto" w:sz="6" w:space="0"/>
              <w:bottom w:val="single" w:color="auto" w:sz="6" w:space="0"/>
              <w:right w:val="single" w:color="auto" w:sz="6" w:space="0"/>
            </w:tcBorders>
            <w:vAlign w:val="center"/>
          </w:tcPr>
          <w:p w14:paraId="32362546">
            <w:pPr>
              <w:tabs>
                <w:tab w:val="left" w:pos="5094"/>
              </w:tabs>
              <w:spacing w:before="20" w:after="20"/>
              <w:jc w:val="center"/>
              <w:rPr>
                <w:sz w:val="20"/>
              </w:rPr>
            </w:pPr>
            <w:r>
              <w:rPr>
                <w:sz w:val="20"/>
              </w:rPr>
              <w:t>4</w:t>
            </w:r>
          </w:p>
        </w:tc>
      </w:tr>
      <w:tr w14:paraId="2DFD5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6" w:space="0"/>
              <w:right w:val="single" w:color="auto" w:sz="6" w:space="0"/>
            </w:tcBorders>
            <w:vAlign w:val="bottom"/>
          </w:tcPr>
          <w:p w14:paraId="2A2C05B0">
            <w:pPr>
              <w:rPr>
                <w:spacing w:val="-4"/>
                <w:sz w:val="20"/>
              </w:rPr>
            </w:pPr>
            <w:r>
              <w:rPr>
                <w:spacing w:val="-4"/>
                <w:sz w:val="20"/>
              </w:rPr>
              <w:t xml:space="preserve">Численность внешних совместителей </w:t>
            </w:r>
            <w:r>
              <w:rPr>
                <w:sz w:val="20"/>
              </w:rPr>
              <w:t>–</w:t>
            </w:r>
            <w:r>
              <w:rPr>
                <w:spacing w:val="-4"/>
                <w:sz w:val="20"/>
              </w:rPr>
              <w:t xml:space="preserve"> всего (сумма строк 1202, 1203, 1216, 1219)</w:t>
            </w:r>
          </w:p>
        </w:tc>
        <w:tc>
          <w:tcPr>
            <w:tcW w:w="851" w:type="dxa"/>
            <w:tcBorders>
              <w:top w:val="single" w:color="auto" w:sz="6" w:space="0"/>
              <w:left w:val="single" w:color="auto" w:sz="6" w:space="0"/>
              <w:bottom w:val="single" w:color="auto" w:sz="6" w:space="0"/>
              <w:right w:val="single" w:color="auto" w:sz="6" w:space="0"/>
            </w:tcBorders>
            <w:vAlign w:val="bottom"/>
          </w:tcPr>
          <w:p w14:paraId="501E5C2E">
            <w:pPr>
              <w:jc w:val="center"/>
              <w:rPr>
                <w:spacing w:val="-4"/>
                <w:sz w:val="20"/>
              </w:rPr>
            </w:pPr>
            <w:r>
              <w:rPr>
                <w:spacing w:val="-4"/>
                <w:sz w:val="20"/>
              </w:rPr>
              <w:t>1201</w:t>
            </w:r>
          </w:p>
        </w:tc>
        <w:tc>
          <w:tcPr>
            <w:tcW w:w="1701" w:type="dxa"/>
            <w:tcBorders>
              <w:top w:val="single" w:color="auto" w:sz="6" w:space="0"/>
              <w:left w:val="single" w:color="auto" w:sz="6" w:space="0"/>
              <w:bottom w:val="single" w:color="auto" w:sz="6" w:space="0"/>
              <w:right w:val="single" w:color="auto" w:sz="6" w:space="0"/>
            </w:tcBorders>
            <w:vAlign w:val="bottom"/>
          </w:tcPr>
          <w:p w14:paraId="60ED9055">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07D51002">
            <w:pPr>
              <w:jc w:val="center"/>
              <w:rPr>
                <w:sz w:val="20"/>
              </w:rPr>
            </w:pPr>
          </w:p>
        </w:tc>
      </w:tr>
      <w:tr w14:paraId="0CD51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6" w:space="0"/>
              <w:right w:val="single" w:color="auto" w:sz="6" w:space="0"/>
            </w:tcBorders>
            <w:vAlign w:val="bottom"/>
          </w:tcPr>
          <w:p w14:paraId="141B09A7">
            <w:pPr>
              <w:ind w:left="113"/>
              <w:rPr>
                <w:sz w:val="20"/>
              </w:rPr>
            </w:pPr>
            <w:r>
              <w:rPr>
                <w:sz w:val="20"/>
              </w:rPr>
              <w:t xml:space="preserve">в том числе: </w:t>
            </w:r>
            <w:r>
              <w:rPr>
                <w:sz w:val="20"/>
              </w:rPr>
              <w:br w:type="textWrapping"/>
            </w:r>
            <w:r>
              <w:rPr>
                <w:sz w:val="20"/>
              </w:rPr>
              <w:t>руководящие работники – всего</w:t>
            </w:r>
          </w:p>
        </w:tc>
        <w:tc>
          <w:tcPr>
            <w:tcW w:w="851" w:type="dxa"/>
            <w:tcBorders>
              <w:top w:val="single" w:color="auto" w:sz="6" w:space="0"/>
              <w:left w:val="single" w:color="auto" w:sz="6" w:space="0"/>
              <w:bottom w:val="single" w:color="auto" w:sz="6" w:space="0"/>
              <w:right w:val="single" w:color="auto" w:sz="6" w:space="0"/>
            </w:tcBorders>
            <w:vAlign w:val="bottom"/>
          </w:tcPr>
          <w:p w14:paraId="03A7431E">
            <w:pPr>
              <w:jc w:val="center"/>
              <w:rPr>
                <w:spacing w:val="-4"/>
                <w:sz w:val="20"/>
              </w:rPr>
            </w:pPr>
            <w:r>
              <w:rPr>
                <w:spacing w:val="-4"/>
                <w:sz w:val="20"/>
              </w:rPr>
              <w:t>1202</w:t>
            </w:r>
          </w:p>
        </w:tc>
        <w:tc>
          <w:tcPr>
            <w:tcW w:w="1701" w:type="dxa"/>
            <w:tcBorders>
              <w:top w:val="single" w:color="auto" w:sz="6" w:space="0"/>
              <w:left w:val="single" w:color="auto" w:sz="6" w:space="0"/>
              <w:bottom w:val="single" w:color="auto" w:sz="6" w:space="0"/>
              <w:right w:val="single" w:color="auto" w:sz="6" w:space="0"/>
            </w:tcBorders>
            <w:vAlign w:val="bottom"/>
          </w:tcPr>
          <w:p w14:paraId="4935F344">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23A05CCC">
            <w:pPr>
              <w:jc w:val="center"/>
              <w:rPr>
                <w:sz w:val="20"/>
              </w:rPr>
            </w:pPr>
          </w:p>
        </w:tc>
      </w:tr>
      <w:tr w14:paraId="2280A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6" w:space="0"/>
              <w:right w:val="single" w:color="auto" w:sz="6" w:space="0"/>
            </w:tcBorders>
            <w:vAlign w:val="bottom"/>
          </w:tcPr>
          <w:p w14:paraId="1A0A219C">
            <w:pPr>
              <w:ind w:left="227"/>
              <w:rPr>
                <w:sz w:val="20"/>
              </w:rPr>
            </w:pPr>
            <w:r>
              <w:rPr>
                <w:sz w:val="20"/>
              </w:rPr>
              <w:t xml:space="preserve">     педагогические работники – всего</w:t>
            </w:r>
          </w:p>
          <w:p w14:paraId="11A5F267">
            <w:pPr>
              <w:ind w:left="227"/>
              <w:rPr>
                <w:sz w:val="20"/>
              </w:rPr>
            </w:pPr>
            <w:r>
              <w:rPr>
                <w:sz w:val="20"/>
              </w:rPr>
              <w:t xml:space="preserve">     (сумма строк 1204−1215)</w:t>
            </w:r>
          </w:p>
        </w:tc>
        <w:tc>
          <w:tcPr>
            <w:tcW w:w="851" w:type="dxa"/>
            <w:tcBorders>
              <w:top w:val="single" w:color="auto" w:sz="6" w:space="0"/>
              <w:left w:val="single" w:color="auto" w:sz="6" w:space="0"/>
              <w:bottom w:val="single" w:color="auto" w:sz="6" w:space="0"/>
              <w:right w:val="single" w:color="auto" w:sz="6" w:space="0"/>
            </w:tcBorders>
            <w:vAlign w:val="bottom"/>
          </w:tcPr>
          <w:p w14:paraId="3639043D">
            <w:pPr>
              <w:jc w:val="center"/>
              <w:rPr>
                <w:spacing w:val="-4"/>
                <w:sz w:val="20"/>
              </w:rPr>
            </w:pPr>
            <w:r>
              <w:rPr>
                <w:spacing w:val="-4"/>
                <w:sz w:val="20"/>
              </w:rPr>
              <w:t>1203</w:t>
            </w:r>
          </w:p>
        </w:tc>
        <w:tc>
          <w:tcPr>
            <w:tcW w:w="1701" w:type="dxa"/>
            <w:tcBorders>
              <w:top w:val="single" w:color="auto" w:sz="6" w:space="0"/>
              <w:left w:val="single" w:color="auto" w:sz="6" w:space="0"/>
              <w:bottom w:val="single" w:color="auto" w:sz="6" w:space="0"/>
              <w:right w:val="single" w:color="auto" w:sz="6" w:space="0"/>
            </w:tcBorders>
            <w:vAlign w:val="bottom"/>
          </w:tcPr>
          <w:p w14:paraId="4DCD0C9D">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33B44564">
            <w:pPr>
              <w:jc w:val="center"/>
              <w:rPr>
                <w:sz w:val="20"/>
              </w:rPr>
            </w:pPr>
          </w:p>
        </w:tc>
      </w:tr>
      <w:tr w14:paraId="28BCF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6" w:space="0"/>
              <w:right w:val="single" w:color="auto" w:sz="6" w:space="0"/>
            </w:tcBorders>
          </w:tcPr>
          <w:p w14:paraId="048EE69D">
            <w:pPr>
              <w:ind w:left="284"/>
              <w:rPr>
                <w:sz w:val="20"/>
              </w:rPr>
            </w:pPr>
            <w:r>
              <w:rPr>
                <w:sz w:val="20"/>
              </w:rPr>
              <w:t xml:space="preserve">          в том числе:</w:t>
            </w:r>
          </w:p>
          <w:p w14:paraId="6031D1E5">
            <w:pPr>
              <w:ind w:left="227"/>
              <w:rPr>
                <w:sz w:val="20"/>
              </w:rPr>
            </w:pPr>
            <w:r>
              <w:rPr>
                <w:sz w:val="20"/>
              </w:rPr>
              <w:t xml:space="preserve">           воспитатели</w:t>
            </w:r>
          </w:p>
        </w:tc>
        <w:tc>
          <w:tcPr>
            <w:tcW w:w="851" w:type="dxa"/>
            <w:tcBorders>
              <w:top w:val="single" w:color="auto" w:sz="6" w:space="0"/>
              <w:left w:val="single" w:color="auto" w:sz="6" w:space="0"/>
              <w:bottom w:val="single" w:color="auto" w:sz="6" w:space="0"/>
              <w:right w:val="single" w:color="auto" w:sz="6" w:space="0"/>
            </w:tcBorders>
            <w:vAlign w:val="bottom"/>
          </w:tcPr>
          <w:p w14:paraId="6AABBAE0">
            <w:pPr>
              <w:jc w:val="center"/>
              <w:rPr>
                <w:spacing w:val="-4"/>
                <w:sz w:val="20"/>
              </w:rPr>
            </w:pPr>
            <w:r>
              <w:rPr>
                <w:spacing w:val="-4"/>
                <w:sz w:val="20"/>
              </w:rPr>
              <w:t>1204</w:t>
            </w:r>
          </w:p>
        </w:tc>
        <w:tc>
          <w:tcPr>
            <w:tcW w:w="1701" w:type="dxa"/>
            <w:tcBorders>
              <w:top w:val="single" w:color="auto" w:sz="6" w:space="0"/>
              <w:left w:val="single" w:color="auto" w:sz="6" w:space="0"/>
              <w:bottom w:val="single" w:color="auto" w:sz="6" w:space="0"/>
              <w:right w:val="single" w:color="auto" w:sz="6" w:space="0"/>
            </w:tcBorders>
            <w:vAlign w:val="bottom"/>
          </w:tcPr>
          <w:p w14:paraId="3AA2431C">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03E37FED">
            <w:pPr>
              <w:jc w:val="center"/>
              <w:rPr>
                <w:sz w:val="20"/>
              </w:rPr>
            </w:pPr>
          </w:p>
        </w:tc>
      </w:tr>
      <w:tr w14:paraId="3BE0F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6" w:space="0"/>
              <w:right w:val="single" w:color="auto" w:sz="6" w:space="0"/>
            </w:tcBorders>
          </w:tcPr>
          <w:p w14:paraId="75B9398A">
            <w:pPr>
              <w:ind w:left="227"/>
              <w:rPr>
                <w:sz w:val="20"/>
              </w:rPr>
            </w:pPr>
            <w:r>
              <w:rPr>
                <w:sz w:val="20"/>
              </w:rPr>
              <w:t xml:space="preserve">           старшие воспитатели</w:t>
            </w:r>
          </w:p>
        </w:tc>
        <w:tc>
          <w:tcPr>
            <w:tcW w:w="851" w:type="dxa"/>
            <w:tcBorders>
              <w:top w:val="single" w:color="auto" w:sz="6" w:space="0"/>
              <w:left w:val="single" w:color="auto" w:sz="6" w:space="0"/>
              <w:bottom w:val="single" w:color="auto" w:sz="6" w:space="0"/>
              <w:right w:val="single" w:color="auto" w:sz="6" w:space="0"/>
            </w:tcBorders>
            <w:vAlign w:val="bottom"/>
          </w:tcPr>
          <w:p w14:paraId="01A96520">
            <w:pPr>
              <w:jc w:val="center"/>
              <w:rPr>
                <w:spacing w:val="-4"/>
                <w:sz w:val="20"/>
              </w:rPr>
            </w:pPr>
            <w:r>
              <w:rPr>
                <w:spacing w:val="-4"/>
                <w:sz w:val="20"/>
              </w:rPr>
              <w:t>1205</w:t>
            </w:r>
          </w:p>
        </w:tc>
        <w:tc>
          <w:tcPr>
            <w:tcW w:w="1701" w:type="dxa"/>
            <w:tcBorders>
              <w:top w:val="single" w:color="auto" w:sz="6" w:space="0"/>
              <w:left w:val="single" w:color="auto" w:sz="6" w:space="0"/>
              <w:bottom w:val="single" w:color="auto" w:sz="6" w:space="0"/>
              <w:right w:val="single" w:color="auto" w:sz="6" w:space="0"/>
            </w:tcBorders>
            <w:vAlign w:val="bottom"/>
          </w:tcPr>
          <w:p w14:paraId="6A798B3A">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2D498A27">
            <w:pPr>
              <w:jc w:val="center"/>
              <w:rPr>
                <w:sz w:val="20"/>
              </w:rPr>
            </w:pPr>
          </w:p>
        </w:tc>
      </w:tr>
      <w:tr w14:paraId="16031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6" w:space="0"/>
              <w:right w:val="single" w:color="auto" w:sz="6" w:space="0"/>
            </w:tcBorders>
          </w:tcPr>
          <w:p w14:paraId="0D826D88">
            <w:pPr>
              <w:rPr>
                <w:sz w:val="20"/>
              </w:rPr>
            </w:pPr>
            <w:r>
              <w:rPr>
                <w:sz w:val="20"/>
              </w:rPr>
              <w:t xml:space="preserve">                музыкальные руководители</w:t>
            </w:r>
          </w:p>
        </w:tc>
        <w:tc>
          <w:tcPr>
            <w:tcW w:w="851" w:type="dxa"/>
            <w:tcBorders>
              <w:top w:val="single" w:color="auto" w:sz="6" w:space="0"/>
              <w:left w:val="single" w:color="auto" w:sz="6" w:space="0"/>
              <w:bottom w:val="single" w:color="auto" w:sz="6" w:space="0"/>
              <w:right w:val="single" w:color="auto" w:sz="6" w:space="0"/>
            </w:tcBorders>
            <w:vAlign w:val="bottom"/>
          </w:tcPr>
          <w:p w14:paraId="7868C7BA">
            <w:pPr>
              <w:jc w:val="center"/>
              <w:rPr>
                <w:spacing w:val="-4"/>
                <w:sz w:val="20"/>
              </w:rPr>
            </w:pPr>
            <w:r>
              <w:rPr>
                <w:spacing w:val="-4"/>
                <w:sz w:val="20"/>
              </w:rPr>
              <w:t>1206</w:t>
            </w:r>
          </w:p>
        </w:tc>
        <w:tc>
          <w:tcPr>
            <w:tcW w:w="1701" w:type="dxa"/>
            <w:tcBorders>
              <w:top w:val="single" w:color="auto" w:sz="6" w:space="0"/>
              <w:left w:val="single" w:color="auto" w:sz="6" w:space="0"/>
              <w:bottom w:val="single" w:color="auto" w:sz="6" w:space="0"/>
              <w:right w:val="single" w:color="auto" w:sz="6" w:space="0"/>
            </w:tcBorders>
            <w:vAlign w:val="bottom"/>
          </w:tcPr>
          <w:p w14:paraId="3BB19524">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69A42C02">
            <w:pPr>
              <w:jc w:val="center"/>
              <w:rPr>
                <w:sz w:val="20"/>
              </w:rPr>
            </w:pPr>
          </w:p>
        </w:tc>
      </w:tr>
      <w:tr w14:paraId="660FA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4" w:space="0"/>
              <w:right w:val="single" w:color="auto" w:sz="6" w:space="0"/>
            </w:tcBorders>
          </w:tcPr>
          <w:p w14:paraId="7E3D3F34">
            <w:pPr>
              <w:ind w:left="170"/>
              <w:rPr>
                <w:sz w:val="20"/>
              </w:rPr>
            </w:pPr>
            <w:r>
              <w:rPr>
                <w:sz w:val="20"/>
              </w:rPr>
              <w:t xml:space="preserve">             инструкторы по физической культуре</w:t>
            </w:r>
          </w:p>
        </w:tc>
        <w:tc>
          <w:tcPr>
            <w:tcW w:w="851" w:type="dxa"/>
            <w:tcBorders>
              <w:top w:val="single" w:color="auto" w:sz="6" w:space="0"/>
              <w:left w:val="single" w:color="auto" w:sz="6" w:space="0"/>
              <w:bottom w:val="single" w:color="auto" w:sz="6" w:space="0"/>
              <w:right w:val="single" w:color="auto" w:sz="6" w:space="0"/>
            </w:tcBorders>
            <w:vAlign w:val="bottom"/>
          </w:tcPr>
          <w:p w14:paraId="58C54220">
            <w:pPr>
              <w:jc w:val="center"/>
              <w:rPr>
                <w:spacing w:val="-4"/>
                <w:sz w:val="20"/>
              </w:rPr>
            </w:pPr>
            <w:r>
              <w:rPr>
                <w:spacing w:val="-4"/>
                <w:sz w:val="20"/>
              </w:rPr>
              <w:t>1207</w:t>
            </w:r>
          </w:p>
        </w:tc>
        <w:tc>
          <w:tcPr>
            <w:tcW w:w="1701" w:type="dxa"/>
            <w:tcBorders>
              <w:top w:val="single" w:color="auto" w:sz="6" w:space="0"/>
              <w:left w:val="single" w:color="auto" w:sz="6" w:space="0"/>
              <w:bottom w:val="single" w:color="auto" w:sz="6" w:space="0"/>
              <w:right w:val="single" w:color="auto" w:sz="6" w:space="0"/>
            </w:tcBorders>
            <w:vAlign w:val="bottom"/>
          </w:tcPr>
          <w:p w14:paraId="1C53599B">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0507DBD4">
            <w:pPr>
              <w:jc w:val="center"/>
              <w:rPr>
                <w:sz w:val="20"/>
              </w:rPr>
            </w:pPr>
          </w:p>
        </w:tc>
      </w:tr>
      <w:tr w14:paraId="13D1F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4" w:space="0"/>
              <w:right w:val="single" w:color="auto" w:sz="6" w:space="0"/>
            </w:tcBorders>
          </w:tcPr>
          <w:p w14:paraId="4537384A">
            <w:pPr>
              <w:ind w:left="170"/>
              <w:rPr>
                <w:sz w:val="20"/>
              </w:rPr>
            </w:pPr>
            <w:r>
              <w:rPr>
                <w:sz w:val="20"/>
              </w:rPr>
              <w:t xml:space="preserve">             учителя-логопеды</w:t>
            </w:r>
          </w:p>
        </w:tc>
        <w:tc>
          <w:tcPr>
            <w:tcW w:w="851" w:type="dxa"/>
            <w:tcBorders>
              <w:top w:val="single" w:color="auto" w:sz="6" w:space="0"/>
              <w:left w:val="single" w:color="auto" w:sz="6" w:space="0"/>
              <w:bottom w:val="single" w:color="auto" w:sz="6" w:space="0"/>
              <w:right w:val="single" w:color="auto" w:sz="6" w:space="0"/>
            </w:tcBorders>
            <w:vAlign w:val="bottom"/>
          </w:tcPr>
          <w:p w14:paraId="4F6DF9FA">
            <w:pPr>
              <w:jc w:val="center"/>
              <w:rPr>
                <w:spacing w:val="-4"/>
                <w:sz w:val="20"/>
              </w:rPr>
            </w:pPr>
            <w:r>
              <w:rPr>
                <w:spacing w:val="-4"/>
                <w:sz w:val="20"/>
              </w:rPr>
              <w:t>1208</w:t>
            </w:r>
          </w:p>
        </w:tc>
        <w:tc>
          <w:tcPr>
            <w:tcW w:w="1701" w:type="dxa"/>
            <w:tcBorders>
              <w:top w:val="single" w:color="auto" w:sz="6" w:space="0"/>
              <w:left w:val="single" w:color="auto" w:sz="6" w:space="0"/>
              <w:bottom w:val="single" w:color="auto" w:sz="6" w:space="0"/>
              <w:right w:val="single" w:color="auto" w:sz="6" w:space="0"/>
            </w:tcBorders>
            <w:vAlign w:val="bottom"/>
          </w:tcPr>
          <w:p w14:paraId="6107CE54">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062E8457">
            <w:pPr>
              <w:jc w:val="center"/>
              <w:rPr>
                <w:sz w:val="20"/>
              </w:rPr>
            </w:pPr>
          </w:p>
        </w:tc>
      </w:tr>
      <w:tr w14:paraId="255E5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4" w:space="0"/>
              <w:right w:val="single" w:color="auto" w:sz="6" w:space="0"/>
            </w:tcBorders>
          </w:tcPr>
          <w:p w14:paraId="68F18D23">
            <w:pPr>
              <w:ind w:left="170"/>
              <w:rPr>
                <w:sz w:val="20"/>
              </w:rPr>
            </w:pPr>
            <w:r>
              <w:rPr>
                <w:sz w:val="20"/>
              </w:rPr>
              <w:t xml:space="preserve">             учителя-дефектологи</w:t>
            </w:r>
          </w:p>
        </w:tc>
        <w:tc>
          <w:tcPr>
            <w:tcW w:w="851" w:type="dxa"/>
            <w:tcBorders>
              <w:top w:val="single" w:color="auto" w:sz="6" w:space="0"/>
              <w:left w:val="single" w:color="auto" w:sz="6" w:space="0"/>
              <w:bottom w:val="single" w:color="auto" w:sz="6" w:space="0"/>
              <w:right w:val="single" w:color="auto" w:sz="6" w:space="0"/>
            </w:tcBorders>
            <w:vAlign w:val="bottom"/>
          </w:tcPr>
          <w:p w14:paraId="2A5BE3C4">
            <w:pPr>
              <w:jc w:val="center"/>
              <w:rPr>
                <w:spacing w:val="-4"/>
                <w:sz w:val="20"/>
              </w:rPr>
            </w:pPr>
            <w:r>
              <w:rPr>
                <w:spacing w:val="-4"/>
                <w:sz w:val="20"/>
              </w:rPr>
              <w:t>1209</w:t>
            </w:r>
          </w:p>
        </w:tc>
        <w:tc>
          <w:tcPr>
            <w:tcW w:w="1701" w:type="dxa"/>
            <w:tcBorders>
              <w:top w:val="single" w:color="auto" w:sz="6" w:space="0"/>
              <w:left w:val="single" w:color="auto" w:sz="6" w:space="0"/>
              <w:bottom w:val="single" w:color="auto" w:sz="6" w:space="0"/>
              <w:right w:val="single" w:color="auto" w:sz="6" w:space="0"/>
            </w:tcBorders>
            <w:vAlign w:val="bottom"/>
          </w:tcPr>
          <w:p w14:paraId="0C642040">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7FB872AC">
            <w:pPr>
              <w:jc w:val="center"/>
              <w:rPr>
                <w:sz w:val="20"/>
              </w:rPr>
            </w:pPr>
          </w:p>
        </w:tc>
      </w:tr>
      <w:tr w14:paraId="3DDAF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4" w:space="0"/>
              <w:right w:val="single" w:color="auto" w:sz="6" w:space="0"/>
            </w:tcBorders>
          </w:tcPr>
          <w:p w14:paraId="680CF4E6">
            <w:pPr>
              <w:ind w:left="170"/>
              <w:rPr>
                <w:sz w:val="20"/>
              </w:rPr>
            </w:pPr>
            <w:r>
              <w:rPr>
                <w:sz w:val="20"/>
              </w:rPr>
              <w:t xml:space="preserve">             педагоги-психологи</w:t>
            </w:r>
          </w:p>
        </w:tc>
        <w:tc>
          <w:tcPr>
            <w:tcW w:w="851" w:type="dxa"/>
            <w:tcBorders>
              <w:top w:val="single" w:color="auto" w:sz="6" w:space="0"/>
              <w:left w:val="single" w:color="auto" w:sz="6" w:space="0"/>
              <w:bottom w:val="single" w:color="auto" w:sz="6" w:space="0"/>
              <w:right w:val="single" w:color="auto" w:sz="6" w:space="0"/>
            </w:tcBorders>
            <w:vAlign w:val="bottom"/>
          </w:tcPr>
          <w:p w14:paraId="1BD3A334">
            <w:pPr>
              <w:jc w:val="center"/>
              <w:rPr>
                <w:spacing w:val="-4"/>
                <w:sz w:val="20"/>
              </w:rPr>
            </w:pPr>
            <w:r>
              <w:rPr>
                <w:spacing w:val="-4"/>
                <w:sz w:val="20"/>
              </w:rPr>
              <w:t>1210</w:t>
            </w:r>
          </w:p>
        </w:tc>
        <w:tc>
          <w:tcPr>
            <w:tcW w:w="1701" w:type="dxa"/>
            <w:tcBorders>
              <w:top w:val="single" w:color="auto" w:sz="6" w:space="0"/>
              <w:left w:val="single" w:color="auto" w:sz="6" w:space="0"/>
              <w:bottom w:val="single" w:color="auto" w:sz="6" w:space="0"/>
              <w:right w:val="single" w:color="auto" w:sz="6" w:space="0"/>
            </w:tcBorders>
            <w:vAlign w:val="bottom"/>
          </w:tcPr>
          <w:p w14:paraId="0266EBBD">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72919AD3">
            <w:pPr>
              <w:jc w:val="center"/>
              <w:rPr>
                <w:sz w:val="20"/>
              </w:rPr>
            </w:pPr>
          </w:p>
        </w:tc>
      </w:tr>
      <w:tr w14:paraId="6BF4C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4" w:space="0"/>
              <w:right w:val="single" w:color="auto" w:sz="6" w:space="0"/>
            </w:tcBorders>
          </w:tcPr>
          <w:p w14:paraId="057E542F">
            <w:pPr>
              <w:ind w:left="170"/>
              <w:rPr>
                <w:sz w:val="20"/>
              </w:rPr>
            </w:pPr>
            <w:r>
              <w:rPr>
                <w:sz w:val="20"/>
              </w:rPr>
              <w:t xml:space="preserve">             социальные педагоги</w:t>
            </w:r>
          </w:p>
        </w:tc>
        <w:tc>
          <w:tcPr>
            <w:tcW w:w="851" w:type="dxa"/>
            <w:tcBorders>
              <w:top w:val="single" w:color="auto" w:sz="6" w:space="0"/>
              <w:left w:val="single" w:color="auto" w:sz="6" w:space="0"/>
              <w:bottom w:val="single" w:color="auto" w:sz="6" w:space="0"/>
              <w:right w:val="single" w:color="auto" w:sz="6" w:space="0"/>
            </w:tcBorders>
            <w:vAlign w:val="bottom"/>
          </w:tcPr>
          <w:p w14:paraId="6181D8CE">
            <w:pPr>
              <w:jc w:val="center"/>
              <w:rPr>
                <w:spacing w:val="-4"/>
                <w:sz w:val="20"/>
              </w:rPr>
            </w:pPr>
            <w:r>
              <w:rPr>
                <w:spacing w:val="-4"/>
                <w:sz w:val="20"/>
              </w:rPr>
              <w:t>1211</w:t>
            </w:r>
          </w:p>
        </w:tc>
        <w:tc>
          <w:tcPr>
            <w:tcW w:w="1701" w:type="dxa"/>
            <w:tcBorders>
              <w:top w:val="single" w:color="auto" w:sz="6" w:space="0"/>
              <w:left w:val="single" w:color="auto" w:sz="6" w:space="0"/>
              <w:bottom w:val="single" w:color="auto" w:sz="6" w:space="0"/>
              <w:right w:val="single" w:color="auto" w:sz="6" w:space="0"/>
            </w:tcBorders>
            <w:vAlign w:val="bottom"/>
          </w:tcPr>
          <w:p w14:paraId="31E78B0E">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23E73DD9">
            <w:pPr>
              <w:jc w:val="center"/>
              <w:rPr>
                <w:sz w:val="20"/>
              </w:rPr>
            </w:pPr>
          </w:p>
        </w:tc>
      </w:tr>
      <w:tr w14:paraId="69054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4" w:space="0"/>
              <w:right w:val="single" w:color="auto" w:sz="6" w:space="0"/>
            </w:tcBorders>
          </w:tcPr>
          <w:p w14:paraId="3F10019C">
            <w:pPr>
              <w:ind w:left="170"/>
              <w:rPr>
                <w:sz w:val="20"/>
              </w:rPr>
            </w:pPr>
            <w:r>
              <w:rPr>
                <w:sz w:val="20"/>
              </w:rPr>
              <w:t xml:space="preserve">             педагоги-организаторы</w:t>
            </w:r>
          </w:p>
        </w:tc>
        <w:tc>
          <w:tcPr>
            <w:tcW w:w="851" w:type="dxa"/>
            <w:tcBorders>
              <w:top w:val="single" w:color="auto" w:sz="6" w:space="0"/>
              <w:left w:val="single" w:color="auto" w:sz="6" w:space="0"/>
              <w:bottom w:val="single" w:color="auto" w:sz="6" w:space="0"/>
              <w:right w:val="single" w:color="auto" w:sz="6" w:space="0"/>
            </w:tcBorders>
            <w:vAlign w:val="bottom"/>
          </w:tcPr>
          <w:p w14:paraId="4862E5EA">
            <w:pPr>
              <w:jc w:val="center"/>
              <w:rPr>
                <w:spacing w:val="-4"/>
                <w:sz w:val="20"/>
              </w:rPr>
            </w:pPr>
            <w:r>
              <w:rPr>
                <w:spacing w:val="-4"/>
                <w:sz w:val="20"/>
              </w:rPr>
              <w:t>1212</w:t>
            </w:r>
          </w:p>
        </w:tc>
        <w:tc>
          <w:tcPr>
            <w:tcW w:w="1701" w:type="dxa"/>
            <w:tcBorders>
              <w:top w:val="single" w:color="auto" w:sz="6" w:space="0"/>
              <w:left w:val="single" w:color="auto" w:sz="6" w:space="0"/>
              <w:bottom w:val="single" w:color="auto" w:sz="6" w:space="0"/>
              <w:right w:val="single" w:color="auto" w:sz="6" w:space="0"/>
            </w:tcBorders>
            <w:vAlign w:val="bottom"/>
          </w:tcPr>
          <w:p w14:paraId="3447F814">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6D3AED88">
            <w:pPr>
              <w:jc w:val="center"/>
              <w:rPr>
                <w:sz w:val="20"/>
              </w:rPr>
            </w:pPr>
          </w:p>
        </w:tc>
      </w:tr>
      <w:tr w14:paraId="42E54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4" w:space="0"/>
              <w:right w:val="single" w:color="auto" w:sz="6" w:space="0"/>
            </w:tcBorders>
          </w:tcPr>
          <w:p w14:paraId="607F1A28">
            <w:pPr>
              <w:ind w:left="170"/>
              <w:rPr>
                <w:sz w:val="20"/>
              </w:rPr>
            </w:pPr>
            <w:r>
              <w:rPr>
                <w:sz w:val="20"/>
              </w:rPr>
              <w:t xml:space="preserve">             учителя иностранных языков</w:t>
            </w:r>
          </w:p>
        </w:tc>
        <w:tc>
          <w:tcPr>
            <w:tcW w:w="851" w:type="dxa"/>
            <w:tcBorders>
              <w:top w:val="single" w:color="auto" w:sz="6" w:space="0"/>
              <w:left w:val="single" w:color="auto" w:sz="6" w:space="0"/>
              <w:bottom w:val="single" w:color="auto" w:sz="6" w:space="0"/>
              <w:right w:val="single" w:color="auto" w:sz="6" w:space="0"/>
            </w:tcBorders>
            <w:vAlign w:val="bottom"/>
          </w:tcPr>
          <w:p w14:paraId="7E5ABA1B">
            <w:pPr>
              <w:jc w:val="center"/>
              <w:rPr>
                <w:spacing w:val="-4"/>
                <w:sz w:val="20"/>
              </w:rPr>
            </w:pPr>
            <w:r>
              <w:rPr>
                <w:spacing w:val="-4"/>
                <w:sz w:val="20"/>
              </w:rPr>
              <w:t>1213</w:t>
            </w:r>
          </w:p>
        </w:tc>
        <w:tc>
          <w:tcPr>
            <w:tcW w:w="1701" w:type="dxa"/>
            <w:tcBorders>
              <w:top w:val="single" w:color="auto" w:sz="6" w:space="0"/>
              <w:left w:val="single" w:color="auto" w:sz="6" w:space="0"/>
              <w:bottom w:val="single" w:color="auto" w:sz="6" w:space="0"/>
              <w:right w:val="single" w:color="auto" w:sz="6" w:space="0"/>
            </w:tcBorders>
            <w:vAlign w:val="bottom"/>
          </w:tcPr>
          <w:p w14:paraId="5B4E5FA5">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5591489F">
            <w:pPr>
              <w:jc w:val="center"/>
              <w:rPr>
                <w:sz w:val="20"/>
              </w:rPr>
            </w:pPr>
          </w:p>
        </w:tc>
      </w:tr>
      <w:tr w14:paraId="4549E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4" w:space="0"/>
              <w:right w:val="single" w:color="auto" w:sz="6" w:space="0"/>
            </w:tcBorders>
          </w:tcPr>
          <w:p w14:paraId="0A13DB19">
            <w:pPr>
              <w:ind w:left="170"/>
              <w:rPr>
                <w:sz w:val="20"/>
              </w:rPr>
            </w:pPr>
            <w:r>
              <w:rPr>
                <w:sz w:val="20"/>
              </w:rPr>
              <w:t xml:space="preserve">             педагоги дополнительного образования</w:t>
            </w:r>
          </w:p>
        </w:tc>
        <w:tc>
          <w:tcPr>
            <w:tcW w:w="851" w:type="dxa"/>
            <w:tcBorders>
              <w:top w:val="single" w:color="auto" w:sz="6" w:space="0"/>
              <w:left w:val="single" w:color="auto" w:sz="6" w:space="0"/>
              <w:bottom w:val="single" w:color="auto" w:sz="6" w:space="0"/>
              <w:right w:val="single" w:color="auto" w:sz="6" w:space="0"/>
            </w:tcBorders>
            <w:vAlign w:val="bottom"/>
          </w:tcPr>
          <w:p w14:paraId="781F4111">
            <w:pPr>
              <w:jc w:val="center"/>
              <w:rPr>
                <w:spacing w:val="-4"/>
                <w:sz w:val="20"/>
              </w:rPr>
            </w:pPr>
            <w:r>
              <w:rPr>
                <w:spacing w:val="-4"/>
                <w:sz w:val="20"/>
              </w:rPr>
              <w:t>1214</w:t>
            </w:r>
          </w:p>
        </w:tc>
        <w:tc>
          <w:tcPr>
            <w:tcW w:w="1701" w:type="dxa"/>
            <w:tcBorders>
              <w:top w:val="single" w:color="auto" w:sz="6" w:space="0"/>
              <w:left w:val="single" w:color="auto" w:sz="6" w:space="0"/>
              <w:bottom w:val="single" w:color="auto" w:sz="6" w:space="0"/>
              <w:right w:val="single" w:color="auto" w:sz="6" w:space="0"/>
            </w:tcBorders>
            <w:vAlign w:val="bottom"/>
          </w:tcPr>
          <w:p w14:paraId="5CAFFFEE">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5EEB9DA6">
            <w:pPr>
              <w:jc w:val="center"/>
              <w:rPr>
                <w:sz w:val="20"/>
              </w:rPr>
            </w:pPr>
          </w:p>
        </w:tc>
      </w:tr>
      <w:tr w14:paraId="7FA34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6" w:space="0"/>
              <w:right w:val="single" w:color="auto" w:sz="6" w:space="0"/>
            </w:tcBorders>
          </w:tcPr>
          <w:p w14:paraId="091A02C5">
            <w:pPr>
              <w:ind w:left="170"/>
              <w:rPr>
                <w:sz w:val="20"/>
              </w:rPr>
            </w:pPr>
            <w:r>
              <w:rPr>
                <w:sz w:val="20"/>
              </w:rPr>
              <w:t xml:space="preserve">             другие педагогические работники</w:t>
            </w:r>
          </w:p>
        </w:tc>
        <w:tc>
          <w:tcPr>
            <w:tcW w:w="851" w:type="dxa"/>
            <w:tcBorders>
              <w:top w:val="single" w:color="auto" w:sz="6" w:space="0"/>
              <w:left w:val="single" w:color="auto" w:sz="6" w:space="0"/>
              <w:bottom w:val="single" w:color="auto" w:sz="6" w:space="0"/>
              <w:right w:val="single" w:color="auto" w:sz="6" w:space="0"/>
            </w:tcBorders>
            <w:vAlign w:val="bottom"/>
          </w:tcPr>
          <w:p w14:paraId="57152E38">
            <w:pPr>
              <w:jc w:val="center"/>
              <w:rPr>
                <w:spacing w:val="-4"/>
                <w:sz w:val="20"/>
              </w:rPr>
            </w:pPr>
            <w:r>
              <w:rPr>
                <w:spacing w:val="-4"/>
                <w:sz w:val="20"/>
              </w:rPr>
              <w:t>1215</w:t>
            </w:r>
          </w:p>
        </w:tc>
        <w:tc>
          <w:tcPr>
            <w:tcW w:w="1701" w:type="dxa"/>
            <w:tcBorders>
              <w:top w:val="single" w:color="auto" w:sz="6" w:space="0"/>
              <w:left w:val="single" w:color="auto" w:sz="6" w:space="0"/>
              <w:bottom w:val="single" w:color="auto" w:sz="6" w:space="0"/>
              <w:right w:val="single" w:color="auto" w:sz="6" w:space="0"/>
            </w:tcBorders>
            <w:vAlign w:val="bottom"/>
          </w:tcPr>
          <w:p w14:paraId="35A672E7">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4055A8D5">
            <w:pPr>
              <w:jc w:val="center"/>
              <w:rPr>
                <w:sz w:val="20"/>
              </w:rPr>
            </w:pPr>
          </w:p>
        </w:tc>
      </w:tr>
      <w:tr w14:paraId="13DEA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6" w:space="0"/>
              <w:right w:val="single" w:color="auto" w:sz="6" w:space="0"/>
            </w:tcBorders>
          </w:tcPr>
          <w:p w14:paraId="1A618BC2">
            <w:pPr>
              <w:ind w:left="170"/>
              <w:rPr>
                <w:sz w:val="20"/>
              </w:rPr>
            </w:pPr>
            <w:r>
              <w:rPr>
                <w:sz w:val="20"/>
              </w:rPr>
              <w:t xml:space="preserve">Учебно-вспомогательный персонал – всего </w:t>
            </w:r>
          </w:p>
        </w:tc>
        <w:tc>
          <w:tcPr>
            <w:tcW w:w="851" w:type="dxa"/>
            <w:tcBorders>
              <w:top w:val="single" w:color="auto" w:sz="6" w:space="0"/>
              <w:left w:val="single" w:color="auto" w:sz="6" w:space="0"/>
              <w:bottom w:val="single" w:color="auto" w:sz="6" w:space="0"/>
              <w:right w:val="single" w:color="auto" w:sz="6" w:space="0"/>
            </w:tcBorders>
            <w:vAlign w:val="bottom"/>
          </w:tcPr>
          <w:p w14:paraId="0609E886">
            <w:pPr>
              <w:jc w:val="center"/>
              <w:rPr>
                <w:spacing w:val="-4"/>
                <w:sz w:val="20"/>
              </w:rPr>
            </w:pPr>
            <w:r>
              <w:rPr>
                <w:spacing w:val="-4"/>
                <w:sz w:val="20"/>
              </w:rPr>
              <w:t>1216</w:t>
            </w:r>
          </w:p>
        </w:tc>
        <w:tc>
          <w:tcPr>
            <w:tcW w:w="1701" w:type="dxa"/>
            <w:tcBorders>
              <w:top w:val="single" w:color="auto" w:sz="6" w:space="0"/>
              <w:left w:val="single" w:color="auto" w:sz="6" w:space="0"/>
              <w:bottom w:val="single" w:color="auto" w:sz="6" w:space="0"/>
              <w:right w:val="single" w:color="auto" w:sz="6" w:space="0"/>
            </w:tcBorders>
            <w:vAlign w:val="bottom"/>
          </w:tcPr>
          <w:p w14:paraId="34661C1D">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6802E3B6">
            <w:pPr>
              <w:jc w:val="center"/>
              <w:rPr>
                <w:sz w:val="20"/>
              </w:rPr>
            </w:pPr>
          </w:p>
        </w:tc>
      </w:tr>
      <w:tr w14:paraId="25204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6" w:space="0"/>
              <w:right w:val="single" w:color="auto" w:sz="6" w:space="0"/>
            </w:tcBorders>
          </w:tcPr>
          <w:p w14:paraId="6CD72B0F">
            <w:pPr>
              <w:rPr>
                <w:sz w:val="20"/>
              </w:rPr>
            </w:pPr>
            <w:r>
              <w:rPr>
                <w:sz w:val="20"/>
              </w:rPr>
              <w:t xml:space="preserve">         из них:</w:t>
            </w:r>
          </w:p>
          <w:p w14:paraId="6243EBFF">
            <w:pPr>
              <w:ind w:left="170"/>
              <w:rPr>
                <w:sz w:val="20"/>
              </w:rPr>
            </w:pPr>
            <w:r>
              <w:rPr>
                <w:sz w:val="20"/>
              </w:rPr>
              <w:t xml:space="preserve">      младший воспитатель</w:t>
            </w:r>
          </w:p>
        </w:tc>
        <w:tc>
          <w:tcPr>
            <w:tcW w:w="851" w:type="dxa"/>
            <w:tcBorders>
              <w:top w:val="single" w:color="auto" w:sz="6" w:space="0"/>
              <w:left w:val="single" w:color="auto" w:sz="6" w:space="0"/>
              <w:bottom w:val="single" w:color="auto" w:sz="6" w:space="0"/>
              <w:right w:val="single" w:color="auto" w:sz="6" w:space="0"/>
            </w:tcBorders>
            <w:vAlign w:val="bottom"/>
          </w:tcPr>
          <w:p w14:paraId="5D8E6810">
            <w:pPr>
              <w:jc w:val="center"/>
              <w:rPr>
                <w:spacing w:val="-4"/>
                <w:sz w:val="20"/>
              </w:rPr>
            </w:pPr>
            <w:r>
              <w:rPr>
                <w:spacing w:val="-4"/>
                <w:sz w:val="20"/>
              </w:rPr>
              <w:t>1217</w:t>
            </w:r>
          </w:p>
        </w:tc>
        <w:tc>
          <w:tcPr>
            <w:tcW w:w="1701" w:type="dxa"/>
            <w:tcBorders>
              <w:top w:val="single" w:color="auto" w:sz="6" w:space="0"/>
              <w:left w:val="single" w:color="auto" w:sz="6" w:space="0"/>
              <w:bottom w:val="single" w:color="auto" w:sz="6" w:space="0"/>
              <w:right w:val="single" w:color="auto" w:sz="6" w:space="0"/>
            </w:tcBorders>
            <w:vAlign w:val="bottom"/>
          </w:tcPr>
          <w:p w14:paraId="0F831144">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3FF4F243">
            <w:pPr>
              <w:jc w:val="center"/>
              <w:rPr>
                <w:sz w:val="20"/>
              </w:rPr>
            </w:pPr>
          </w:p>
        </w:tc>
      </w:tr>
      <w:tr w14:paraId="4B9CF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6" w:space="0"/>
              <w:right w:val="single" w:color="auto" w:sz="6" w:space="0"/>
            </w:tcBorders>
          </w:tcPr>
          <w:p w14:paraId="65FDBEF2">
            <w:pPr>
              <w:ind w:left="170"/>
              <w:rPr>
                <w:sz w:val="20"/>
              </w:rPr>
            </w:pPr>
            <w:r>
              <w:rPr>
                <w:sz w:val="20"/>
              </w:rPr>
              <w:t xml:space="preserve">      помощник воспитателя</w:t>
            </w:r>
          </w:p>
        </w:tc>
        <w:tc>
          <w:tcPr>
            <w:tcW w:w="851" w:type="dxa"/>
            <w:tcBorders>
              <w:top w:val="single" w:color="auto" w:sz="6" w:space="0"/>
              <w:left w:val="single" w:color="auto" w:sz="6" w:space="0"/>
              <w:bottom w:val="single" w:color="auto" w:sz="6" w:space="0"/>
              <w:right w:val="single" w:color="auto" w:sz="6" w:space="0"/>
            </w:tcBorders>
            <w:vAlign w:val="bottom"/>
          </w:tcPr>
          <w:p w14:paraId="2EDF0A66">
            <w:pPr>
              <w:jc w:val="center"/>
              <w:rPr>
                <w:spacing w:val="-4"/>
                <w:sz w:val="20"/>
              </w:rPr>
            </w:pPr>
            <w:r>
              <w:rPr>
                <w:spacing w:val="-4"/>
                <w:sz w:val="20"/>
              </w:rPr>
              <w:t>1218</w:t>
            </w:r>
          </w:p>
        </w:tc>
        <w:tc>
          <w:tcPr>
            <w:tcW w:w="1701" w:type="dxa"/>
            <w:tcBorders>
              <w:top w:val="single" w:color="auto" w:sz="6" w:space="0"/>
              <w:left w:val="single" w:color="auto" w:sz="6" w:space="0"/>
              <w:bottom w:val="single" w:color="auto" w:sz="6" w:space="0"/>
              <w:right w:val="single" w:color="auto" w:sz="6" w:space="0"/>
            </w:tcBorders>
            <w:vAlign w:val="bottom"/>
          </w:tcPr>
          <w:p w14:paraId="2421121A">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3D52E038">
            <w:pPr>
              <w:jc w:val="center"/>
              <w:rPr>
                <w:sz w:val="20"/>
              </w:rPr>
            </w:pPr>
          </w:p>
        </w:tc>
      </w:tr>
      <w:tr w14:paraId="011B9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6" w:space="0"/>
              <w:right w:val="single" w:color="auto" w:sz="6" w:space="0"/>
            </w:tcBorders>
          </w:tcPr>
          <w:p w14:paraId="424D3CB7">
            <w:pPr>
              <w:rPr>
                <w:sz w:val="20"/>
              </w:rPr>
            </w:pPr>
            <w:r>
              <w:rPr>
                <w:sz w:val="20"/>
              </w:rPr>
              <w:t>Иной персонал</w:t>
            </w:r>
          </w:p>
        </w:tc>
        <w:tc>
          <w:tcPr>
            <w:tcW w:w="851" w:type="dxa"/>
            <w:tcBorders>
              <w:top w:val="single" w:color="auto" w:sz="6" w:space="0"/>
              <w:left w:val="single" w:color="auto" w:sz="6" w:space="0"/>
              <w:bottom w:val="single" w:color="auto" w:sz="6" w:space="0"/>
              <w:right w:val="single" w:color="auto" w:sz="6" w:space="0"/>
            </w:tcBorders>
            <w:vAlign w:val="bottom"/>
          </w:tcPr>
          <w:p w14:paraId="7C74CB48">
            <w:pPr>
              <w:jc w:val="center"/>
              <w:rPr>
                <w:spacing w:val="-4"/>
                <w:sz w:val="20"/>
              </w:rPr>
            </w:pPr>
            <w:r>
              <w:rPr>
                <w:spacing w:val="-4"/>
                <w:sz w:val="20"/>
              </w:rPr>
              <w:t>1219</w:t>
            </w:r>
          </w:p>
        </w:tc>
        <w:tc>
          <w:tcPr>
            <w:tcW w:w="1701" w:type="dxa"/>
            <w:tcBorders>
              <w:top w:val="single" w:color="auto" w:sz="6" w:space="0"/>
              <w:left w:val="single" w:color="auto" w:sz="6" w:space="0"/>
              <w:bottom w:val="single" w:color="auto" w:sz="6" w:space="0"/>
              <w:right w:val="single" w:color="auto" w:sz="6" w:space="0"/>
            </w:tcBorders>
            <w:vAlign w:val="bottom"/>
          </w:tcPr>
          <w:p w14:paraId="7CE7FFB5">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52A8A530">
            <w:pPr>
              <w:jc w:val="center"/>
              <w:rPr>
                <w:sz w:val="20"/>
              </w:rPr>
            </w:pPr>
          </w:p>
        </w:tc>
      </w:tr>
      <w:tr w14:paraId="0C14B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6" w:space="0"/>
              <w:right w:val="single" w:color="auto" w:sz="6" w:space="0"/>
            </w:tcBorders>
          </w:tcPr>
          <w:p w14:paraId="53D60F85">
            <w:pPr>
              <w:rPr>
                <w:sz w:val="20"/>
              </w:rPr>
            </w:pPr>
            <w:r>
              <w:rPr>
                <w:sz w:val="20"/>
              </w:rPr>
              <w:t>Кроме того (кроме строки 1201) медицинский персонал организации</w:t>
            </w:r>
          </w:p>
        </w:tc>
        <w:tc>
          <w:tcPr>
            <w:tcW w:w="851" w:type="dxa"/>
            <w:tcBorders>
              <w:top w:val="single" w:color="auto" w:sz="6" w:space="0"/>
              <w:left w:val="single" w:color="auto" w:sz="6" w:space="0"/>
              <w:bottom w:val="single" w:color="auto" w:sz="6" w:space="0"/>
              <w:right w:val="single" w:color="auto" w:sz="6" w:space="0"/>
            </w:tcBorders>
            <w:vAlign w:val="bottom"/>
          </w:tcPr>
          <w:p w14:paraId="0992C7ED">
            <w:pPr>
              <w:jc w:val="center"/>
              <w:rPr>
                <w:spacing w:val="-4"/>
                <w:sz w:val="20"/>
              </w:rPr>
            </w:pPr>
            <w:r>
              <w:rPr>
                <w:spacing w:val="-4"/>
                <w:sz w:val="20"/>
              </w:rPr>
              <w:t>1220</w:t>
            </w:r>
          </w:p>
        </w:tc>
        <w:tc>
          <w:tcPr>
            <w:tcW w:w="1701" w:type="dxa"/>
            <w:tcBorders>
              <w:top w:val="single" w:color="auto" w:sz="6" w:space="0"/>
              <w:left w:val="single" w:color="auto" w:sz="6" w:space="0"/>
              <w:bottom w:val="single" w:color="auto" w:sz="6" w:space="0"/>
              <w:right w:val="single" w:color="auto" w:sz="6" w:space="0"/>
            </w:tcBorders>
            <w:vAlign w:val="bottom"/>
          </w:tcPr>
          <w:p w14:paraId="6E16C092">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5586803B">
            <w:pPr>
              <w:jc w:val="center"/>
              <w:rPr>
                <w:sz w:val="20"/>
              </w:rPr>
            </w:pPr>
          </w:p>
        </w:tc>
      </w:tr>
      <w:tr w14:paraId="15A80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Pr>
        <w:tc>
          <w:tcPr>
            <w:tcW w:w="9639" w:type="dxa"/>
            <w:tcBorders>
              <w:top w:val="single" w:color="auto" w:sz="6" w:space="0"/>
              <w:left w:val="single" w:color="auto" w:sz="6" w:space="0"/>
              <w:bottom w:val="single" w:color="auto" w:sz="6" w:space="0"/>
              <w:right w:val="single" w:color="auto" w:sz="6" w:space="0"/>
            </w:tcBorders>
          </w:tcPr>
          <w:p w14:paraId="2F914F95">
            <w:pPr>
              <w:rPr>
                <w:sz w:val="20"/>
              </w:rPr>
            </w:pPr>
            <w:r>
              <w:rPr>
                <w:spacing w:val="-4"/>
                <w:sz w:val="20"/>
              </w:rPr>
              <w:t>Численность</w:t>
            </w:r>
            <w:r>
              <w:rPr>
                <w:sz w:val="20"/>
              </w:rPr>
              <w:t xml:space="preserve"> работающих по договорам гражданско-правового характера</w:t>
            </w:r>
          </w:p>
        </w:tc>
        <w:tc>
          <w:tcPr>
            <w:tcW w:w="851" w:type="dxa"/>
            <w:tcBorders>
              <w:top w:val="single" w:color="auto" w:sz="6" w:space="0"/>
              <w:left w:val="single" w:color="auto" w:sz="6" w:space="0"/>
              <w:bottom w:val="single" w:color="auto" w:sz="6" w:space="0"/>
              <w:right w:val="single" w:color="auto" w:sz="6" w:space="0"/>
            </w:tcBorders>
            <w:vAlign w:val="bottom"/>
          </w:tcPr>
          <w:p w14:paraId="106F2861">
            <w:pPr>
              <w:jc w:val="center"/>
              <w:rPr>
                <w:spacing w:val="-4"/>
                <w:sz w:val="20"/>
              </w:rPr>
            </w:pPr>
            <w:r>
              <w:rPr>
                <w:spacing w:val="-4"/>
                <w:sz w:val="20"/>
              </w:rPr>
              <w:t>1221</w:t>
            </w:r>
          </w:p>
        </w:tc>
        <w:tc>
          <w:tcPr>
            <w:tcW w:w="1701" w:type="dxa"/>
            <w:tcBorders>
              <w:top w:val="single" w:color="auto" w:sz="6" w:space="0"/>
              <w:left w:val="single" w:color="auto" w:sz="6" w:space="0"/>
              <w:bottom w:val="single" w:color="auto" w:sz="6" w:space="0"/>
              <w:right w:val="single" w:color="auto" w:sz="6" w:space="0"/>
            </w:tcBorders>
            <w:vAlign w:val="bottom"/>
          </w:tcPr>
          <w:p w14:paraId="2234DA9C">
            <w:pPr>
              <w:jc w:val="center"/>
              <w:rPr>
                <w:sz w:val="20"/>
              </w:rPr>
            </w:pPr>
          </w:p>
        </w:tc>
        <w:tc>
          <w:tcPr>
            <w:tcW w:w="1701" w:type="dxa"/>
            <w:tcBorders>
              <w:top w:val="single" w:color="auto" w:sz="6" w:space="0"/>
              <w:left w:val="single" w:color="auto" w:sz="6" w:space="0"/>
              <w:bottom w:val="single" w:color="auto" w:sz="6" w:space="0"/>
              <w:right w:val="single" w:color="auto" w:sz="6" w:space="0"/>
            </w:tcBorders>
          </w:tcPr>
          <w:p w14:paraId="50D99D07">
            <w:pPr>
              <w:jc w:val="center"/>
              <w:rPr>
                <w:sz w:val="20"/>
              </w:rPr>
            </w:pPr>
          </w:p>
        </w:tc>
      </w:tr>
    </w:tbl>
    <w:p w14:paraId="46D2668B"/>
    <w:p w14:paraId="68784ED3"/>
    <w:p w14:paraId="2385C44E"/>
    <w:p w14:paraId="50D9A2FB"/>
    <w:p w14:paraId="082802E2"/>
    <w:p w14:paraId="2F8863FD"/>
    <w:p w14:paraId="02401212">
      <w:pPr>
        <w:jc w:val="center"/>
        <w:rPr>
          <w:b/>
          <w:szCs w:val="22"/>
        </w:rPr>
      </w:pPr>
      <w:r>
        <w:rPr>
          <w:b/>
          <w:szCs w:val="24"/>
        </w:rPr>
        <w:t>Раздел 13. Характеристика здания (зданий)</w:t>
      </w:r>
      <w:r>
        <w:rPr>
          <w:b/>
          <w:szCs w:val="22"/>
        </w:rPr>
        <w:t xml:space="preserve"> и помещений дошкольной образовательной организации, единица</w:t>
      </w:r>
    </w:p>
    <w:p w14:paraId="1918BAF5">
      <w:pPr>
        <w:jc w:val="center"/>
        <w:rPr>
          <w:bCs/>
          <w:szCs w:val="24"/>
        </w:rPr>
      </w:pPr>
      <w:r>
        <w:rPr>
          <w:bCs/>
          <w:szCs w:val="24"/>
        </w:rPr>
        <w:t xml:space="preserve"> (на конец отчетного года)</w:t>
      </w:r>
    </w:p>
    <w:p w14:paraId="61D9335B">
      <w:pPr>
        <w:jc w:val="center"/>
        <w:rPr>
          <w:szCs w:val="24"/>
        </w:rPr>
      </w:pPr>
      <w:r>
        <w:rPr>
          <w:szCs w:val="24"/>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по ОКВЭД2 ОК 029-2014 (КДЕС Ред. 2) «Образование дошкольное» (код 85.11)</w:t>
      </w:r>
    </w:p>
    <w:p w14:paraId="4E3DD008">
      <w:pPr>
        <w:jc w:val="center"/>
        <w:rPr>
          <w:rFonts w:ascii="Arial" w:hAnsi="Arial" w:cs="Arial"/>
          <w:bCs/>
          <w:i/>
          <w:szCs w:val="24"/>
        </w:rPr>
      </w:pPr>
    </w:p>
    <w:tbl>
      <w:tblPr>
        <w:tblStyle w:val="12"/>
        <w:tblW w:w="15735" w:type="dxa"/>
        <w:tblInd w:w="-176" w:type="dxa"/>
        <w:tblLayout w:type="fixed"/>
        <w:tblCellMar>
          <w:top w:w="0" w:type="dxa"/>
          <w:left w:w="108" w:type="dxa"/>
          <w:bottom w:w="0" w:type="dxa"/>
          <w:right w:w="108" w:type="dxa"/>
        </w:tblCellMar>
      </w:tblPr>
      <w:tblGrid>
        <w:gridCol w:w="1560"/>
        <w:gridCol w:w="709"/>
        <w:gridCol w:w="709"/>
        <w:gridCol w:w="1134"/>
        <w:gridCol w:w="1134"/>
        <w:gridCol w:w="1264"/>
        <w:gridCol w:w="1025"/>
        <w:gridCol w:w="1113"/>
        <w:gridCol w:w="937"/>
        <w:gridCol w:w="905"/>
        <w:gridCol w:w="1145"/>
        <w:gridCol w:w="1025"/>
        <w:gridCol w:w="1025"/>
        <w:gridCol w:w="1025"/>
        <w:gridCol w:w="1025"/>
      </w:tblGrid>
      <w:tr w14:paraId="0D55DD85">
        <w:tblPrEx>
          <w:tblCellMar>
            <w:top w:w="0" w:type="dxa"/>
            <w:left w:w="108" w:type="dxa"/>
            <w:bottom w:w="0" w:type="dxa"/>
            <w:right w:w="108" w:type="dxa"/>
          </w:tblCellMar>
        </w:tblPrEx>
        <w:trPr>
          <w:trHeight w:val="1664" w:hRule="atLeast"/>
        </w:trPr>
        <w:tc>
          <w:tcPr>
            <w:tcW w:w="1560" w:type="dxa"/>
            <w:tcBorders>
              <w:top w:val="single" w:color="auto" w:sz="4" w:space="0"/>
              <w:left w:val="single" w:color="auto" w:sz="4" w:space="0"/>
              <w:bottom w:val="single" w:color="auto" w:sz="4" w:space="0"/>
              <w:right w:val="single" w:color="auto" w:sz="4" w:space="0"/>
            </w:tcBorders>
            <w:vAlign w:val="center"/>
          </w:tcPr>
          <w:p w14:paraId="2CE44F06">
            <w:pPr>
              <w:jc w:val="center"/>
              <w:rPr>
                <w:sz w:val="20"/>
              </w:rPr>
            </w:pPr>
            <w:r>
              <w:rPr>
                <w:sz w:val="20"/>
              </w:rPr>
              <w:t>Наименование показателей</w:t>
            </w:r>
          </w:p>
        </w:tc>
        <w:tc>
          <w:tcPr>
            <w:tcW w:w="709" w:type="dxa"/>
            <w:tcBorders>
              <w:top w:val="single" w:color="auto" w:sz="4" w:space="0"/>
              <w:left w:val="nil"/>
              <w:bottom w:val="single" w:color="auto" w:sz="4" w:space="0"/>
              <w:right w:val="single" w:color="auto" w:sz="4" w:space="0"/>
            </w:tcBorders>
            <w:vAlign w:val="center"/>
          </w:tcPr>
          <w:p w14:paraId="2D4E405A">
            <w:pPr>
              <w:jc w:val="center"/>
              <w:rPr>
                <w:sz w:val="20"/>
              </w:rPr>
            </w:pPr>
            <w:r>
              <w:rPr>
                <w:sz w:val="20"/>
              </w:rPr>
              <w:t>№ стро-ки</w:t>
            </w:r>
          </w:p>
        </w:tc>
        <w:tc>
          <w:tcPr>
            <w:tcW w:w="709" w:type="dxa"/>
            <w:tcBorders>
              <w:top w:val="single" w:color="auto" w:sz="4" w:space="0"/>
              <w:left w:val="nil"/>
              <w:bottom w:val="single" w:color="auto" w:sz="4" w:space="0"/>
              <w:right w:val="single" w:color="auto" w:sz="4" w:space="0"/>
            </w:tcBorders>
            <w:vAlign w:val="center"/>
          </w:tcPr>
          <w:p w14:paraId="70EED4C9">
            <w:pPr>
              <w:jc w:val="center"/>
              <w:rPr>
                <w:sz w:val="20"/>
              </w:rPr>
            </w:pPr>
            <w:r>
              <w:rPr>
                <w:sz w:val="20"/>
              </w:rPr>
              <w:t>Всего</w:t>
            </w:r>
          </w:p>
        </w:tc>
        <w:tc>
          <w:tcPr>
            <w:tcW w:w="1134" w:type="dxa"/>
            <w:tcBorders>
              <w:top w:val="single" w:color="auto" w:sz="4" w:space="0"/>
              <w:left w:val="single" w:color="auto" w:sz="4" w:space="0"/>
              <w:bottom w:val="single" w:color="auto" w:sz="4" w:space="0"/>
              <w:right w:val="single" w:color="auto" w:sz="4" w:space="0"/>
            </w:tcBorders>
            <w:vAlign w:val="center"/>
          </w:tcPr>
          <w:p w14:paraId="4BD2158E">
            <w:pPr>
              <w:jc w:val="center"/>
              <w:rPr>
                <w:sz w:val="20"/>
              </w:rPr>
            </w:pPr>
            <w:r>
              <w:rPr>
                <w:sz w:val="20"/>
              </w:rPr>
              <w:t>Оборуд-овано водопро-водом</w:t>
            </w:r>
          </w:p>
        </w:tc>
        <w:tc>
          <w:tcPr>
            <w:tcW w:w="1134" w:type="dxa"/>
            <w:tcBorders>
              <w:top w:val="single" w:color="auto" w:sz="4" w:space="0"/>
              <w:left w:val="nil"/>
              <w:bottom w:val="single" w:color="auto" w:sz="4" w:space="0"/>
              <w:right w:val="single" w:color="auto" w:sz="4" w:space="0"/>
            </w:tcBorders>
            <w:vAlign w:val="center"/>
          </w:tcPr>
          <w:p w14:paraId="0E17C5E9">
            <w:pPr>
              <w:jc w:val="center"/>
              <w:rPr>
                <w:sz w:val="20"/>
              </w:rPr>
            </w:pPr>
            <w:r>
              <w:rPr>
                <w:sz w:val="20"/>
              </w:rPr>
              <w:t>Оборуд-овано водоотве-дением (канали-зацией)</w:t>
            </w:r>
          </w:p>
        </w:tc>
        <w:tc>
          <w:tcPr>
            <w:tcW w:w="1264" w:type="dxa"/>
            <w:tcBorders>
              <w:top w:val="single" w:color="auto" w:sz="4" w:space="0"/>
              <w:left w:val="nil"/>
              <w:bottom w:val="single" w:color="auto" w:sz="4" w:space="0"/>
              <w:right w:val="single" w:color="auto" w:sz="4" w:space="0"/>
            </w:tcBorders>
            <w:vAlign w:val="center"/>
          </w:tcPr>
          <w:p w14:paraId="079A8133">
            <w:pPr>
              <w:jc w:val="center"/>
              <w:rPr>
                <w:sz w:val="20"/>
              </w:rPr>
            </w:pPr>
            <w:r>
              <w:rPr>
                <w:sz w:val="20"/>
              </w:rPr>
              <w:t>Оборуд-овано центра-льным отопле-нием</w:t>
            </w:r>
          </w:p>
        </w:tc>
        <w:tc>
          <w:tcPr>
            <w:tcW w:w="1025" w:type="dxa"/>
            <w:tcBorders>
              <w:top w:val="single" w:color="auto" w:sz="4" w:space="0"/>
              <w:left w:val="single" w:color="auto" w:sz="4" w:space="0"/>
              <w:bottom w:val="single" w:color="auto" w:sz="4" w:space="0"/>
              <w:right w:val="single" w:color="auto" w:sz="4" w:space="0"/>
            </w:tcBorders>
            <w:vAlign w:val="center"/>
          </w:tcPr>
          <w:p w14:paraId="394A5645">
            <w:pPr>
              <w:jc w:val="center"/>
              <w:rPr>
                <w:sz w:val="20"/>
              </w:rPr>
            </w:pPr>
            <w:r>
              <w:rPr>
                <w:sz w:val="20"/>
              </w:rPr>
              <w:t>Обору-довано системой видеона-блюде-ния</w:t>
            </w:r>
          </w:p>
        </w:tc>
        <w:tc>
          <w:tcPr>
            <w:tcW w:w="1113" w:type="dxa"/>
            <w:tcBorders>
              <w:top w:val="single" w:color="auto" w:sz="4" w:space="0"/>
              <w:left w:val="nil"/>
              <w:bottom w:val="single" w:color="auto" w:sz="4" w:space="0"/>
              <w:right w:val="single" w:color="auto" w:sz="4" w:space="0"/>
            </w:tcBorders>
            <w:vAlign w:val="center"/>
          </w:tcPr>
          <w:p w14:paraId="77ED1D27">
            <w:pPr>
              <w:jc w:val="center"/>
              <w:rPr>
                <w:sz w:val="20"/>
              </w:rPr>
            </w:pPr>
            <w:r>
              <w:rPr>
                <w:sz w:val="20"/>
              </w:rPr>
              <w:t>Требует капиталь-ного ремонта</w:t>
            </w:r>
          </w:p>
        </w:tc>
        <w:tc>
          <w:tcPr>
            <w:tcW w:w="937" w:type="dxa"/>
            <w:tcBorders>
              <w:top w:val="single" w:color="auto" w:sz="4" w:space="0"/>
              <w:left w:val="nil"/>
              <w:bottom w:val="single" w:color="auto" w:sz="4" w:space="0"/>
              <w:right w:val="single" w:color="auto" w:sz="4" w:space="0"/>
            </w:tcBorders>
            <w:vAlign w:val="center"/>
          </w:tcPr>
          <w:p w14:paraId="6FCB170D">
            <w:pPr>
              <w:jc w:val="center"/>
              <w:rPr>
                <w:sz w:val="20"/>
              </w:rPr>
            </w:pPr>
            <w:r>
              <w:rPr>
                <w:sz w:val="20"/>
              </w:rPr>
              <w:t>Нахо-дится в аварий-ном состоя-нии</w:t>
            </w:r>
          </w:p>
        </w:tc>
        <w:tc>
          <w:tcPr>
            <w:tcW w:w="905" w:type="dxa"/>
            <w:tcBorders>
              <w:top w:val="single" w:color="auto" w:sz="4" w:space="0"/>
              <w:left w:val="nil"/>
              <w:bottom w:val="single" w:color="auto" w:sz="4" w:space="0"/>
              <w:right w:val="single" w:color="auto" w:sz="4" w:space="0"/>
            </w:tcBorders>
            <w:vAlign w:val="center"/>
          </w:tcPr>
          <w:p w14:paraId="20950523">
            <w:pPr>
              <w:jc w:val="center"/>
              <w:rPr>
                <w:sz w:val="20"/>
              </w:rPr>
            </w:pPr>
            <w:r>
              <w:rPr>
                <w:sz w:val="20"/>
              </w:rPr>
              <w:t>Имеет охрану</w:t>
            </w:r>
          </w:p>
        </w:tc>
        <w:tc>
          <w:tcPr>
            <w:tcW w:w="1145" w:type="dxa"/>
            <w:tcBorders>
              <w:top w:val="single" w:color="auto" w:sz="4" w:space="0"/>
              <w:left w:val="nil"/>
              <w:bottom w:val="single" w:color="auto" w:sz="4" w:space="0"/>
              <w:right w:val="single" w:color="auto" w:sz="4" w:space="0"/>
            </w:tcBorders>
            <w:vAlign w:val="center"/>
          </w:tcPr>
          <w:p w14:paraId="7AA77A89">
            <w:pPr>
              <w:jc w:val="center"/>
              <w:rPr>
                <w:sz w:val="20"/>
              </w:rPr>
            </w:pPr>
            <w:r>
              <w:rPr>
                <w:sz w:val="20"/>
              </w:rPr>
              <w:t xml:space="preserve"> Обору-довано автома-тической пожарной сигнали-зацией </w:t>
            </w:r>
          </w:p>
        </w:tc>
        <w:tc>
          <w:tcPr>
            <w:tcW w:w="1025" w:type="dxa"/>
            <w:tcBorders>
              <w:top w:val="single" w:color="auto" w:sz="4" w:space="0"/>
              <w:left w:val="nil"/>
              <w:bottom w:val="single" w:color="auto" w:sz="4" w:space="0"/>
              <w:right w:val="single" w:color="auto" w:sz="4" w:space="0"/>
            </w:tcBorders>
            <w:vAlign w:val="center"/>
          </w:tcPr>
          <w:p w14:paraId="2766521B">
            <w:pPr>
              <w:jc w:val="center"/>
              <w:rPr>
                <w:sz w:val="20"/>
              </w:rPr>
            </w:pPr>
            <w:r>
              <w:rPr>
                <w:sz w:val="20"/>
              </w:rPr>
              <w:t>Имеет дымовые извеща</w:t>
            </w:r>
            <w:r>
              <w:rPr>
                <w:sz w:val="20"/>
                <w:lang w:val="en-US"/>
              </w:rPr>
              <w:t>-</w:t>
            </w:r>
            <w:r>
              <w:rPr>
                <w:sz w:val="20"/>
              </w:rPr>
              <w:t>тели</w:t>
            </w:r>
          </w:p>
        </w:tc>
        <w:tc>
          <w:tcPr>
            <w:tcW w:w="1025" w:type="dxa"/>
            <w:tcBorders>
              <w:top w:val="single" w:color="auto" w:sz="4" w:space="0"/>
              <w:left w:val="nil"/>
              <w:bottom w:val="single" w:color="auto" w:sz="4" w:space="0"/>
              <w:right w:val="single" w:color="auto" w:sz="4" w:space="0"/>
            </w:tcBorders>
            <w:vAlign w:val="center"/>
          </w:tcPr>
          <w:p w14:paraId="4971B5F9">
            <w:pPr>
              <w:jc w:val="center"/>
              <w:rPr>
                <w:sz w:val="20"/>
              </w:rPr>
            </w:pPr>
            <w:r>
              <w:rPr>
                <w:sz w:val="20"/>
              </w:rPr>
              <w:t xml:space="preserve">Имеет пожар-ные краны </w:t>
            </w:r>
            <w:r>
              <w:rPr>
                <w:sz w:val="20"/>
              </w:rPr>
              <w:br w:type="textWrapping"/>
            </w:r>
            <w:r>
              <w:rPr>
                <w:sz w:val="20"/>
              </w:rPr>
              <w:t>и рукава</w:t>
            </w:r>
          </w:p>
        </w:tc>
        <w:tc>
          <w:tcPr>
            <w:tcW w:w="1025" w:type="dxa"/>
            <w:tcBorders>
              <w:top w:val="single" w:color="auto" w:sz="4" w:space="0"/>
              <w:left w:val="nil"/>
              <w:bottom w:val="single" w:color="auto" w:sz="4" w:space="0"/>
              <w:right w:val="single" w:color="auto" w:sz="4" w:space="0"/>
            </w:tcBorders>
            <w:vAlign w:val="center"/>
          </w:tcPr>
          <w:p w14:paraId="2A2EC655">
            <w:pPr>
              <w:jc w:val="center"/>
              <w:rPr>
                <w:sz w:val="20"/>
              </w:rPr>
            </w:pPr>
            <w:r>
              <w:rPr>
                <w:sz w:val="20"/>
              </w:rPr>
              <w:t>Обору-довано кнопкой тревож-ной сигнали-зации</w:t>
            </w:r>
          </w:p>
        </w:tc>
        <w:tc>
          <w:tcPr>
            <w:tcW w:w="1025" w:type="dxa"/>
            <w:tcBorders>
              <w:top w:val="single" w:color="auto" w:sz="4" w:space="0"/>
              <w:left w:val="nil"/>
              <w:bottom w:val="single" w:color="auto" w:sz="4" w:space="0"/>
              <w:right w:val="single" w:color="auto" w:sz="4" w:space="0"/>
            </w:tcBorders>
            <w:vAlign w:val="center"/>
          </w:tcPr>
          <w:p w14:paraId="0766E435">
            <w:pPr>
              <w:jc w:val="center"/>
              <w:rPr>
                <w:sz w:val="20"/>
              </w:rPr>
            </w:pPr>
            <w:r>
              <w:rPr>
                <w:sz w:val="20"/>
              </w:rPr>
              <w:t>Доступ-но для маломо-бильных групп населе-ния</w:t>
            </w:r>
          </w:p>
        </w:tc>
      </w:tr>
      <w:tr w14:paraId="3B279BF4">
        <w:tblPrEx>
          <w:tblCellMar>
            <w:top w:w="0" w:type="dxa"/>
            <w:left w:w="108" w:type="dxa"/>
            <w:bottom w:w="0" w:type="dxa"/>
            <w:right w:w="108" w:type="dxa"/>
          </w:tblCellMar>
        </w:tblPrEx>
        <w:trPr>
          <w:trHeight w:val="300" w:hRule="atLeast"/>
        </w:trPr>
        <w:tc>
          <w:tcPr>
            <w:tcW w:w="1560" w:type="dxa"/>
            <w:tcBorders>
              <w:top w:val="nil"/>
              <w:left w:val="single" w:color="auto" w:sz="4" w:space="0"/>
              <w:bottom w:val="single" w:color="auto" w:sz="4" w:space="0"/>
              <w:right w:val="single" w:color="auto" w:sz="4" w:space="0"/>
            </w:tcBorders>
            <w:vAlign w:val="center"/>
          </w:tcPr>
          <w:p w14:paraId="3267C4B2">
            <w:pPr>
              <w:tabs>
                <w:tab w:val="left" w:pos="5094"/>
              </w:tabs>
              <w:spacing w:before="20" w:after="20"/>
              <w:jc w:val="center"/>
              <w:rPr>
                <w:sz w:val="20"/>
              </w:rPr>
            </w:pPr>
            <w:r>
              <w:rPr>
                <w:sz w:val="20"/>
              </w:rPr>
              <w:t>А</w:t>
            </w:r>
          </w:p>
        </w:tc>
        <w:tc>
          <w:tcPr>
            <w:tcW w:w="709" w:type="dxa"/>
            <w:tcBorders>
              <w:top w:val="nil"/>
              <w:left w:val="nil"/>
              <w:bottom w:val="single" w:color="auto" w:sz="4" w:space="0"/>
              <w:right w:val="single" w:color="auto" w:sz="4" w:space="0"/>
            </w:tcBorders>
            <w:vAlign w:val="center"/>
          </w:tcPr>
          <w:p w14:paraId="43D5B37C">
            <w:pPr>
              <w:tabs>
                <w:tab w:val="left" w:pos="5094"/>
              </w:tabs>
              <w:spacing w:before="20" w:after="20"/>
              <w:jc w:val="center"/>
              <w:rPr>
                <w:sz w:val="20"/>
              </w:rPr>
            </w:pPr>
            <w:r>
              <w:rPr>
                <w:sz w:val="20"/>
              </w:rPr>
              <w:t>Б</w:t>
            </w:r>
          </w:p>
        </w:tc>
        <w:tc>
          <w:tcPr>
            <w:tcW w:w="709" w:type="dxa"/>
            <w:tcBorders>
              <w:top w:val="single" w:color="auto" w:sz="4" w:space="0"/>
              <w:left w:val="single" w:color="auto" w:sz="4" w:space="0"/>
              <w:bottom w:val="single" w:color="auto" w:sz="4" w:space="0"/>
              <w:right w:val="single" w:color="auto" w:sz="4" w:space="0"/>
            </w:tcBorders>
            <w:vAlign w:val="center"/>
          </w:tcPr>
          <w:p w14:paraId="48576FA2">
            <w:pPr>
              <w:jc w:val="center"/>
              <w:rPr>
                <w:sz w:val="20"/>
              </w:rPr>
            </w:pPr>
            <w:r>
              <w:rPr>
                <w:sz w:val="20"/>
              </w:rPr>
              <w:t>3</w:t>
            </w:r>
          </w:p>
        </w:tc>
        <w:tc>
          <w:tcPr>
            <w:tcW w:w="1134" w:type="dxa"/>
            <w:tcBorders>
              <w:top w:val="nil"/>
              <w:left w:val="nil"/>
              <w:bottom w:val="single" w:color="auto" w:sz="4" w:space="0"/>
              <w:right w:val="single" w:color="auto" w:sz="4" w:space="0"/>
            </w:tcBorders>
            <w:vAlign w:val="center"/>
          </w:tcPr>
          <w:p w14:paraId="3C032E89">
            <w:pPr>
              <w:jc w:val="center"/>
              <w:rPr>
                <w:sz w:val="20"/>
              </w:rPr>
            </w:pPr>
            <w:r>
              <w:rPr>
                <w:sz w:val="20"/>
              </w:rPr>
              <w:t>4</w:t>
            </w:r>
          </w:p>
        </w:tc>
        <w:tc>
          <w:tcPr>
            <w:tcW w:w="1134" w:type="dxa"/>
            <w:tcBorders>
              <w:top w:val="nil"/>
              <w:left w:val="nil"/>
              <w:bottom w:val="single" w:color="auto" w:sz="4" w:space="0"/>
              <w:right w:val="single" w:color="auto" w:sz="4" w:space="0"/>
            </w:tcBorders>
            <w:vAlign w:val="center"/>
          </w:tcPr>
          <w:p w14:paraId="3362694B">
            <w:pPr>
              <w:jc w:val="center"/>
              <w:rPr>
                <w:sz w:val="20"/>
              </w:rPr>
            </w:pPr>
            <w:r>
              <w:rPr>
                <w:sz w:val="20"/>
              </w:rPr>
              <w:t>5</w:t>
            </w:r>
          </w:p>
        </w:tc>
        <w:tc>
          <w:tcPr>
            <w:tcW w:w="1264" w:type="dxa"/>
            <w:tcBorders>
              <w:top w:val="single" w:color="auto" w:sz="4" w:space="0"/>
              <w:left w:val="single" w:color="auto" w:sz="4" w:space="0"/>
              <w:bottom w:val="single" w:color="auto" w:sz="4" w:space="0"/>
              <w:right w:val="single" w:color="auto" w:sz="4" w:space="0"/>
            </w:tcBorders>
            <w:vAlign w:val="center"/>
          </w:tcPr>
          <w:p w14:paraId="30DFA395">
            <w:pPr>
              <w:jc w:val="center"/>
              <w:rPr>
                <w:sz w:val="20"/>
              </w:rPr>
            </w:pPr>
            <w:r>
              <w:rPr>
                <w:sz w:val="20"/>
              </w:rPr>
              <w:t>6</w:t>
            </w:r>
          </w:p>
        </w:tc>
        <w:tc>
          <w:tcPr>
            <w:tcW w:w="1025" w:type="dxa"/>
            <w:tcBorders>
              <w:top w:val="nil"/>
              <w:left w:val="nil"/>
              <w:bottom w:val="single" w:color="auto" w:sz="4" w:space="0"/>
              <w:right w:val="single" w:color="auto" w:sz="4" w:space="0"/>
            </w:tcBorders>
            <w:vAlign w:val="center"/>
          </w:tcPr>
          <w:p w14:paraId="503745B3">
            <w:pPr>
              <w:jc w:val="center"/>
              <w:rPr>
                <w:sz w:val="20"/>
              </w:rPr>
            </w:pPr>
            <w:r>
              <w:rPr>
                <w:sz w:val="20"/>
              </w:rPr>
              <w:t>7</w:t>
            </w:r>
          </w:p>
        </w:tc>
        <w:tc>
          <w:tcPr>
            <w:tcW w:w="1113" w:type="dxa"/>
            <w:tcBorders>
              <w:top w:val="nil"/>
              <w:left w:val="nil"/>
              <w:bottom w:val="single" w:color="auto" w:sz="4" w:space="0"/>
              <w:right w:val="single" w:color="auto" w:sz="4" w:space="0"/>
            </w:tcBorders>
            <w:vAlign w:val="center"/>
          </w:tcPr>
          <w:p w14:paraId="795F44EA">
            <w:pPr>
              <w:jc w:val="center"/>
              <w:rPr>
                <w:sz w:val="20"/>
              </w:rPr>
            </w:pPr>
            <w:r>
              <w:rPr>
                <w:sz w:val="20"/>
              </w:rPr>
              <w:t>8</w:t>
            </w:r>
          </w:p>
        </w:tc>
        <w:tc>
          <w:tcPr>
            <w:tcW w:w="937" w:type="dxa"/>
            <w:tcBorders>
              <w:top w:val="nil"/>
              <w:left w:val="nil"/>
              <w:bottom w:val="single" w:color="auto" w:sz="4" w:space="0"/>
              <w:right w:val="single" w:color="auto" w:sz="4" w:space="0"/>
            </w:tcBorders>
            <w:vAlign w:val="center"/>
          </w:tcPr>
          <w:p w14:paraId="5C673798">
            <w:pPr>
              <w:jc w:val="center"/>
              <w:rPr>
                <w:sz w:val="20"/>
              </w:rPr>
            </w:pPr>
            <w:r>
              <w:rPr>
                <w:sz w:val="20"/>
              </w:rPr>
              <w:t>9</w:t>
            </w:r>
          </w:p>
        </w:tc>
        <w:tc>
          <w:tcPr>
            <w:tcW w:w="905" w:type="dxa"/>
            <w:tcBorders>
              <w:top w:val="nil"/>
              <w:left w:val="nil"/>
              <w:bottom w:val="single" w:color="auto" w:sz="4" w:space="0"/>
              <w:right w:val="single" w:color="auto" w:sz="4" w:space="0"/>
            </w:tcBorders>
            <w:vAlign w:val="center"/>
          </w:tcPr>
          <w:p w14:paraId="5D96D479">
            <w:pPr>
              <w:jc w:val="center"/>
              <w:rPr>
                <w:sz w:val="20"/>
              </w:rPr>
            </w:pPr>
            <w:r>
              <w:rPr>
                <w:sz w:val="20"/>
              </w:rPr>
              <w:t>10</w:t>
            </w:r>
          </w:p>
        </w:tc>
        <w:tc>
          <w:tcPr>
            <w:tcW w:w="1145" w:type="dxa"/>
            <w:tcBorders>
              <w:top w:val="nil"/>
              <w:left w:val="nil"/>
              <w:bottom w:val="single" w:color="auto" w:sz="4" w:space="0"/>
              <w:right w:val="single" w:color="auto" w:sz="4" w:space="0"/>
            </w:tcBorders>
            <w:vAlign w:val="center"/>
          </w:tcPr>
          <w:p w14:paraId="4CFA23B2">
            <w:pPr>
              <w:jc w:val="center"/>
              <w:rPr>
                <w:sz w:val="20"/>
              </w:rPr>
            </w:pPr>
            <w:r>
              <w:rPr>
                <w:sz w:val="20"/>
              </w:rPr>
              <w:t>11</w:t>
            </w:r>
          </w:p>
        </w:tc>
        <w:tc>
          <w:tcPr>
            <w:tcW w:w="1025" w:type="dxa"/>
            <w:tcBorders>
              <w:top w:val="nil"/>
              <w:left w:val="nil"/>
              <w:bottom w:val="single" w:color="auto" w:sz="4" w:space="0"/>
              <w:right w:val="single" w:color="auto" w:sz="4" w:space="0"/>
            </w:tcBorders>
            <w:vAlign w:val="center"/>
          </w:tcPr>
          <w:p w14:paraId="0C110107">
            <w:pPr>
              <w:jc w:val="center"/>
              <w:rPr>
                <w:sz w:val="20"/>
              </w:rPr>
            </w:pPr>
            <w:r>
              <w:rPr>
                <w:sz w:val="20"/>
              </w:rPr>
              <w:t>12</w:t>
            </w:r>
          </w:p>
        </w:tc>
        <w:tc>
          <w:tcPr>
            <w:tcW w:w="1025" w:type="dxa"/>
            <w:tcBorders>
              <w:top w:val="nil"/>
              <w:left w:val="nil"/>
              <w:bottom w:val="single" w:color="auto" w:sz="4" w:space="0"/>
              <w:right w:val="single" w:color="auto" w:sz="4" w:space="0"/>
            </w:tcBorders>
            <w:vAlign w:val="center"/>
          </w:tcPr>
          <w:p w14:paraId="5D2296C6">
            <w:pPr>
              <w:jc w:val="center"/>
              <w:rPr>
                <w:sz w:val="20"/>
              </w:rPr>
            </w:pPr>
            <w:r>
              <w:rPr>
                <w:sz w:val="20"/>
              </w:rPr>
              <w:t>13</w:t>
            </w:r>
          </w:p>
        </w:tc>
        <w:tc>
          <w:tcPr>
            <w:tcW w:w="1025" w:type="dxa"/>
            <w:tcBorders>
              <w:top w:val="nil"/>
              <w:left w:val="nil"/>
              <w:bottom w:val="single" w:color="auto" w:sz="4" w:space="0"/>
              <w:right w:val="single" w:color="auto" w:sz="4" w:space="0"/>
            </w:tcBorders>
            <w:vAlign w:val="center"/>
          </w:tcPr>
          <w:p w14:paraId="765E9F91">
            <w:pPr>
              <w:jc w:val="center"/>
              <w:rPr>
                <w:sz w:val="20"/>
              </w:rPr>
            </w:pPr>
            <w:r>
              <w:rPr>
                <w:sz w:val="20"/>
              </w:rPr>
              <w:t>14</w:t>
            </w:r>
          </w:p>
        </w:tc>
        <w:tc>
          <w:tcPr>
            <w:tcW w:w="1025" w:type="dxa"/>
            <w:tcBorders>
              <w:top w:val="nil"/>
              <w:left w:val="nil"/>
              <w:bottom w:val="single" w:color="auto" w:sz="4" w:space="0"/>
              <w:right w:val="single" w:color="auto" w:sz="4" w:space="0"/>
            </w:tcBorders>
            <w:vAlign w:val="center"/>
          </w:tcPr>
          <w:p w14:paraId="08B033A4">
            <w:pPr>
              <w:jc w:val="center"/>
              <w:rPr>
                <w:sz w:val="20"/>
              </w:rPr>
            </w:pPr>
            <w:r>
              <w:rPr>
                <w:sz w:val="20"/>
              </w:rPr>
              <w:t>15</w:t>
            </w:r>
          </w:p>
        </w:tc>
      </w:tr>
      <w:tr w14:paraId="1CA9F186">
        <w:tblPrEx>
          <w:tblCellMar>
            <w:top w:w="0" w:type="dxa"/>
            <w:left w:w="108" w:type="dxa"/>
            <w:bottom w:w="0" w:type="dxa"/>
            <w:right w:w="108" w:type="dxa"/>
          </w:tblCellMar>
        </w:tblPrEx>
        <w:trPr>
          <w:trHeight w:val="300" w:hRule="atLeast"/>
        </w:trPr>
        <w:tc>
          <w:tcPr>
            <w:tcW w:w="1560" w:type="dxa"/>
            <w:tcBorders>
              <w:top w:val="nil"/>
              <w:left w:val="single" w:color="auto" w:sz="4" w:space="0"/>
              <w:bottom w:val="single" w:color="auto" w:sz="4" w:space="0"/>
              <w:right w:val="single" w:color="auto" w:sz="4" w:space="0"/>
            </w:tcBorders>
            <w:vAlign w:val="center"/>
          </w:tcPr>
          <w:p w14:paraId="1047500D">
            <w:pPr>
              <w:spacing w:before="40" w:after="40" w:line="180" w:lineRule="exact"/>
              <w:rPr>
                <w:rFonts w:eastAsia="Calibri"/>
                <w:sz w:val="20"/>
              </w:rPr>
            </w:pPr>
            <w:r>
              <w:rPr>
                <w:rFonts w:eastAsia="Calibri"/>
                <w:sz w:val="20"/>
              </w:rPr>
              <w:t>Здания организации</w:t>
            </w:r>
          </w:p>
        </w:tc>
        <w:tc>
          <w:tcPr>
            <w:tcW w:w="709" w:type="dxa"/>
            <w:tcBorders>
              <w:top w:val="nil"/>
              <w:left w:val="nil"/>
              <w:bottom w:val="single" w:color="auto" w:sz="4" w:space="0"/>
              <w:right w:val="single" w:color="auto" w:sz="4" w:space="0"/>
            </w:tcBorders>
            <w:vAlign w:val="bottom"/>
          </w:tcPr>
          <w:p w14:paraId="130F3891">
            <w:pPr>
              <w:jc w:val="center"/>
              <w:rPr>
                <w:sz w:val="20"/>
              </w:rPr>
            </w:pPr>
            <w:r>
              <w:rPr>
                <w:sz w:val="20"/>
              </w:rPr>
              <w:t>1301</w:t>
            </w:r>
          </w:p>
        </w:tc>
        <w:tc>
          <w:tcPr>
            <w:tcW w:w="709" w:type="dxa"/>
            <w:tcBorders>
              <w:top w:val="single" w:color="auto" w:sz="4" w:space="0"/>
              <w:left w:val="nil"/>
              <w:bottom w:val="single" w:color="auto" w:sz="4" w:space="0"/>
              <w:right w:val="single" w:color="auto" w:sz="4" w:space="0"/>
            </w:tcBorders>
            <w:vAlign w:val="bottom"/>
          </w:tcPr>
          <w:p w14:paraId="1DEB9BFC">
            <w:pPr>
              <w:jc w:val="center"/>
              <w:rPr>
                <w:sz w:val="20"/>
              </w:rPr>
            </w:pPr>
            <w:r>
              <w:rPr>
                <w:sz w:val="20"/>
              </w:rPr>
              <w:t>1</w:t>
            </w:r>
          </w:p>
        </w:tc>
        <w:tc>
          <w:tcPr>
            <w:tcW w:w="1134" w:type="dxa"/>
            <w:tcBorders>
              <w:top w:val="single" w:color="auto" w:sz="4" w:space="0"/>
              <w:left w:val="single" w:color="auto" w:sz="4" w:space="0"/>
              <w:bottom w:val="single" w:color="auto" w:sz="4" w:space="0"/>
              <w:right w:val="single" w:color="auto" w:sz="4" w:space="0"/>
            </w:tcBorders>
            <w:vAlign w:val="bottom"/>
          </w:tcPr>
          <w:p w14:paraId="4872F96F">
            <w:pPr>
              <w:jc w:val="center"/>
              <w:rPr>
                <w:sz w:val="20"/>
              </w:rPr>
            </w:pPr>
            <w:r>
              <w:rPr>
                <w:sz w:val="20"/>
              </w:rPr>
              <w:t>1</w:t>
            </w:r>
          </w:p>
        </w:tc>
        <w:tc>
          <w:tcPr>
            <w:tcW w:w="1134" w:type="dxa"/>
            <w:tcBorders>
              <w:top w:val="nil"/>
              <w:left w:val="nil"/>
              <w:bottom w:val="single" w:color="auto" w:sz="4" w:space="0"/>
              <w:right w:val="single" w:color="auto" w:sz="4" w:space="0"/>
            </w:tcBorders>
            <w:vAlign w:val="bottom"/>
          </w:tcPr>
          <w:p w14:paraId="325820FC">
            <w:pPr>
              <w:jc w:val="center"/>
              <w:rPr>
                <w:sz w:val="20"/>
              </w:rPr>
            </w:pPr>
            <w:r>
              <w:rPr>
                <w:sz w:val="20"/>
              </w:rPr>
              <w:t>1</w:t>
            </w:r>
          </w:p>
        </w:tc>
        <w:tc>
          <w:tcPr>
            <w:tcW w:w="1264" w:type="dxa"/>
            <w:tcBorders>
              <w:top w:val="nil"/>
              <w:left w:val="nil"/>
              <w:bottom w:val="single" w:color="auto" w:sz="4" w:space="0"/>
              <w:right w:val="single" w:color="auto" w:sz="4" w:space="0"/>
            </w:tcBorders>
            <w:vAlign w:val="bottom"/>
          </w:tcPr>
          <w:p w14:paraId="0A137C59">
            <w:pPr>
              <w:jc w:val="center"/>
              <w:rPr>
                <w:sz w:val="20"/>
              </w:rPr>
            </w:pPr>
            <w:r>
              <w:rPr>
                <w:sz w:val="20"/>
              </w:rPr>
              <w:t>1</w:t>
            </w:r>
          </w:p>
        </w:tc>
        <w:tc>
          <w:tcPr>
            <w:tcW w:w="1025" w:type="dxa"/>
            <w:tcBorders>
              <w:top w:val="single" w:color="auto" w:sz="4" w:space="0"/>
              <w:left w:val="single" w:color="auto" w:sz="4" w:space="0"/>
              <w:bottom w:val="single" w:color="auto" w:sz="4" w:space="0"/>
              <w:right w:val="single" w:color="auto" w:sz="4" w:space="0"/>
            </w:tcBorders>
            <w:vAlign w:val="bottom"/>
          </w:tcPr>
          <w:p w14:paraId="02986B60">
            <w:pPr>
              <w:jc w:val="center"/>
              <w:rPr>
                <w:sz w:val="20"/>
              </w:rPr>
            </w:pPr>
          </w:p>
        </w:tc>
        <w:tc>
          <w:tcPr>
            <w:tcW w:w="1113" w:type="dxa"/>
            <w:tcBorders>
              <w:top w:val="nil"/>
              <w:left w:val="nil"/>
              <w:bottom w:val="single" w:color="auto" w:sz="4" w:space="0"/>
              <w:right w:val="single" w:color="auto" w:sz="4" w:space="0"/>
            </w:tcBorders>
            <w:vAlign w:val="bottom"/>
          </w:tcPr>
          <w:p w14:paraId="5CBC10B4">
            <w:pPr>
              <w:jc w:val="center"/>
              <w:rPr>
                <w:sz w:val="20"/>
              </w:rPr>
            </w:pPr>
          </w:p>
        </w:tc>
        <w:tc>
          <w:tcPr>
            <w:tcW w:w="937" w:type="dxa"/>
            <w:tcBorders>
              <w:top w:val="nil"/>
              <w:left w:val="nil"/>
              <w:bottom w:val="single" w:color="auto" w:sz="4" w:space="0"/>
              <w:right w:val="single" w:color="auto" w:sz="4" w:space="0"/>
            </w:tcBorders>
            <w:vAlign w:val="bottom"/>
          </w:tcPr>
          <w:p w14:paraId="79EE5526">
            <w:pPr>
              <w:jc w:val="center"/>
              <w:rPr>
                <w:sz w:val="20"/>
              </w:rPr>
            </w:pPr>
          </w:p>
        </w:tc>
        <w:tc>
          <w:tcPr>
            <w:tcW w:w="905" w:type="dxa"/>
            <w:tcBorders>
              <w:top w:val="nil"/>
              <w:left w:val="nil"/>
              <w:bottom w:val="single" w:color="auto" w:sz="4" w:space="0"/>
              <w:right w:val="single" w:color="auto" w:sz="4" w:space="0"/>
            </w:tcBorders>
            <w:vAlign w:val="bottom"/>
          </w:tcPr>
          <w:p w14:paraId="41E61824">
            <w:pPr>
              <w:jc w:val="center"/>
              <w:rPr>
                <w:sz w:val="20"/>
              </w:rPr>
            </w:pPr>
          </w:p>
        </w:tc>
        <w:tc>
          <w:tcPr>
            <w:tcW w:w="1145" w:type="dxa"/>
            <w:tcBorders>
              <w:top w:val="nil"/>
              <w:left w:val="nil"/>
              <w:bottom w:val="single" w:color="auto" w:sz="4" w:space="0"/>
              <w:right w:val="single" w:color="auto" w:sz="4" w:space="0"/>
            </w:tcBorders>
            <w:vAlign w:val="bottom"/>
          </w:tcPr>
          <w:p w14:paraId="34B8E4CE">
            <w:pPr>
              <w:jc w:val="center"/>
              <w:rPr>
                <w:sz w:val="20"/>
              </w:rPr>
            </w:pPr>
          </w:p>
        </w:tc>
        <w:tc>
          <w:tcPr>
            <w:tcW w:w="1025" w:type="dxa"/>
            <w:tcBorders>
              <w:top w:val="nil"/>
              <w:left w:val="nil"/>
              <w:bottom w:val="single" w:color="auto" w:sz="4" w:space="0"/>
              <w:right w:val="single" w:color="auto" w:sz="4" w:space="0"/>
            </w:tcBorders>
            <w:vAlign w:val="bottom"/>
          </w:tcPr>
          <w:p w14:paraId="1230A420">
            <w:pPr>
              <w:jc w:val="center"/>
              <w:rPr>
                <w:sz w:val="20"/>
              </w:rPr>
            </w:pPr>
          </w:p>
        </w:tc>
        <w:tc>
          <w:tcPr>
            <w:tcW w:w="1025" w:type="dxa"/>
            <w:tcBorders>
              <w:top w:val="nil"/>
              <w:left w:val="nil"/>
              <w:bottom w:val="single" w:color="auto" w:sz="4" w:space="0"/>
              <w:right w:val="single" w:color="auto" w:sz="4" w:space="0"/>
            </w:tcBorders>
            <w:vAlign w:val="bottom"/>
          </w:tcPr>
          <w:p w14:paraId="451EF54C">
            <w:pPr>
              <w:jc w:val="center"/>
              <w:rPr>
                <w:sz w:val="20"/>
              </w:rPr>
            </w:pPr>
            <w:r>
              <w:rPr>
                <w:sz w:val="20"/>
              </w:rPr>
              <w:t>1</w:t>
            </w:r>
          </w:p>
        </w:tc>
        <w:tc>
          <w:tcPr>
            <w:tcW w:w="1025" w:type="dxa"/>
            <w:tcBorders>
              <w:top w:val="nil"/>
              <w:left w:val="nil"/>
              <w:bottom w:val="single" w:color="auto" w:sz="4" w:space="0"/>
              <w:right w:val="single" w:color="auto" w:sz="4" w:space="0"/>
            </w:tcBorders>
            <w:vAlign w:val="bottom"/>
          </w:tcPr>
          <w:p w14:paraId="5AEEC126">
            <w:pPr>
              <w:jc w:val="center"/>
              <w:rPr>
                <w:sz w:val="20"/>
              </w:rPr>
            </w:pPr>
            <w:r>
              <w:rPr>
                <w:sz w:val="20"/>
              </w:rPr>
              <w:t>1</w:t>
            </w:r>
          </w:p>
        </w:tc>
        <w:tc>
          <w:tcPr>
            <w:tcW w:w="1025" w:type="dxa"/>
            <w:tcBorders>
              <w:top w:val="nil"/>
              <w:left w:val="nil"/>
              <w:bottom w:val="single" w:color="auto" w:sz="4" w:space="0"/>
              <w:right w:val="single" w:color="auto" w:sz="4" w:space="0"/>
            </w:tcBorders>
            <w:vAlign w:val="bottom"/>
          </w:tcPr>
          <w:p w14:paraId="13BA264A">
            <w:pPr>
              <w:jc w:val="center"/>
              <w:rPr>
                <w:sz w:val="20"/>
              </w:rPr>
            </w:pPr>
            <w:r>
              <w:rPr>
                <w:sz w:val="20"/>
              </w:rPr>
              <w:t>1</w:t>
            </w:r>
          </w:p>
        </w:tc>
      </w:tr>
      <w:tr w14:paraId="39C3EC80">
        <w:tblPrEx>
          <w:tblCellMar>
            <w:top w:w="0" w:type="dxa"/>
            <w:left w:w="108" w:type="dxa"/>
            <w:bottom w:w="0" w:type="dxa"/>
            <w:right w:w="108" w:type="dxa"/>
          </w:tblCellMar>
        </w:tblPrEx>
        <w:trPr>
          <w:trHeight w:val="300" w:hRule="atLeast"/>
        </w:trPr>
        <w:tc>
          <w:tcPr>
            <w:tcW w:w="1560" w:type="dxa"/>
            <w:tcBorders>
              <w:top w:val="single" w:color="auto" w:sz="4" w:space="0"/>
              <w:left w:val="single" w:color="auto" w:sz="4" w:space="0"/>
              <w:bottom w:val="single" w:color="auto" w:sz="4" w:space="0"/>
              <w:right w:val="single" w:color="auto" w:sz="4" w:space="0"/>
            </w:tcBorders>
            <w:vAlign w:val="center"/>
          </w:tcPr>
          <w:p w14:paraId="2892FD06">
            <w:pPr>
              <w:rPr>
                <w:rFonts w:eastAsia="Calibri"/>
                <w:sz w:val="20"/>
              </w:rPr>
            </w:pPr>
            <w:r>
              <w:rPr>
                <w:rFonts w:eastAsia="Calibri"/>
                <w:sz w:val="20"/>
              </w:rPr>
              <w:t>Кроме того, часть здания</w:t>
            </w:r>
          </w:p>
          <w:p w14:paraId="28998785">
            <w:pPr>
              <w:rPr>
                <w:sz w:val="20"/>
              </w:rPr>
            </w:pPr>
            <w:r>
              <w:rPr>
                <w:rFonts w:eastAsia="Calibri"/>
                <w:sz w:val="20"/>
              </w:rPr>
              <w:t>(помещения)</w:t>
            </w:r>
            <w:r>
              <w:rPr>
                <w:sz w:val="20"/>
                <w:vertAlign w:val="superscript"/>
              </w:rPr>
              <w:t>1</w:t>
            </w:r>
          </w:p>
        </w:tc>
        <w:tc>
          <w:tcPr>
            <w:tcW w:w="709" w:type="dxa"/>
            <w:tcBorders>
              <w:top w:val="single" w:color="auto" w:sz="4" w:space="0"/>
              <w:left w:val="nil"/>
              <w:bottom w:val="single" w:color="auto" w:sz="4" w:space="0"/>
              <w:right w:val="single" w:color="auto" w:sz="4" w:space="0"/>
            </w:tcBorders>
            <w:vAlign w:val="bottom"/>
          </w:tcPr>
          <w:p w14:paraId="1E84EDAB">
            <w:pPr>
              <w:jc w:val="center"/>
              <w:rPr>
                <w:sz w:val="20"/>
              </w:rPr>
            </w:pPr>
            <w:r>
              <w:rPr>
                <w:sz w:val="20"/>
              </w:rPr>
              <w:t>1302</w:t>
            </w:r>
          </w:p>
        </w:tc>
        <w:tc>
          <w:tcPr>
            <w:tcW w:w="709" w:type="dxa"/>
            <w:tcBorders>
              <w:top w:val="single" w:color="auto" w:sz="4" w:space="0"/>
              <w:left w:val="nil"/>
              <w:bottom w:val="single" w:color="auto" w:sz="4" w:space="0"/>
              <w:right w:val="single" w:color="auto" w:sz="4" w:space="0"/>
            </w:tcBorders>
            <w:vAlign w:val="bottom"/>
          </w:tcPr>
          <w:p w14:paraId="50368EBD">
            <w:pPr>
              <w:jc w:val="center"/>
              <w:rPr>
                <w:sz w:val="20"/>
              </w:rPr>
            </w:pPr>
          </w:p>
        </w:tc>
        <w:tc>
          <w:tcPr>
            <w:tcW w:w="1134" w:type="dxa"/>
            <w:tcBorders>
              <w:top w:val="single" w:color="auto" w:sz="4" w:space="0"/>
              <w:left w:val="single" w:color="auto" w:sz="4" w:space="0"/>
              <w:bottom w:val="single" w:color="auto" w:sz="4" w:space="0"/>
              <w:right w:val="single" w:color="auto" w:sz="4" w:space="0"/>
            </w:tcBorders>
            <w:vAlign w:val="bottom"/>
          </w:tcPr>
          <w:p w14:paraId="2B66063B">
            <w:pPr>
              <w:jc w:val="center"/>
              <w:rPr>
                <w:sz w:val="20"/>
              </w:rPr>
            </w:pPr>
          </w:p>
        </w:tc>
        <w:tc>
          <w:tcPr>
            <w:tcW w:w="1134" w:type="dxa"/>
            <w:tcBorders>
              <w:top w:val="single" w:color="auto" w:sz="4" w:space="0"/>
              <w:left w:val="nil"/>
              <w:bottom w:val="single" w:color="auto" w:sz="4" w:space="0"/>
              <w:right w:val="single" w:color="auto" w:sz="4" w:space="0"/>
            </w:tcBorders>
            <w:vAlign w:val="bottom"/>
          </w:tcPr>
          <w:p w14:paraId="4BF6092D">
            <w:pPr>
              <w:jc w:val="center"/>
              <w:rPr>
                <w:sz w:val="20"/>
              </w:rPr>
            </w:pPr>
          </w:p>
        </w:tc>
        <w:tc>
          <w:tcPr>
            <w:tcW w:w="1264" w:type="dxa"/>
            <w:tcBorders>
              <w:top w:val="single" w:color="auto" w:sz="4" w:space="0"/>
              <w:left w:val="nil"/>
              <w:bottom w:val="single" w:color="auto" w:sz="4" w:space="0"/>
              <w:right w:val="single" w:color="auto" w:sz="4" w:space="0"/>
            </w:tcBorders>
            <w:vAlign w:val="bottom"/>
          </w:tcPr>
          <w:p w14:paraId="7665E3B6">
            <w:pPr>
              <w:jc w:val="center"/>
              <w:rPr>
                <w:sz w:val="20"/>
              </w:rPr>
            </w:pPr>
          </w:p>
        </w:tc>
        <w:tc>
          <w:tcPr>
            <w:tcW w:w="1025" w:type="dxa"/>
            <w:tcBorders>
              <w:top w:val="single" w:color="auto" w:sz="4" w:space="0"/>
              <w:left w:val="single" w:color="auto" w:sz="4" w:space="0"/>
              <w:bottom w:val="single" w:color="auto" w:sz="4" w:space="0"/>
              <w:right w:val="single" w:color="auto" w:sz="4" w:space="0"/>
            </w:tcBorders>
            <w:vAlign w:val="bottom"/>
          </w:tcPr>
          <w:p w14:paraId="3BF178DB">
            <w:pPr>
              <w:jc w:val="center"/>
              <w:rPr>
                <w:sz w:val="20"/>
              </w:rPr>
            </w:pPr>
          </w:p>
        </w:tc>
        <w:tc>
          <w:tcPr>
            <w:tcW w:w="1113" w:type="dxa"/>
            <w:tcBorders>
              <w:top w:val="single" w:color="auto" w:sz="4" w:space="0"/>
              <w:left w:val="nil"/>
              <w:bottom w:val="single" w:color="auto" w:sz="4" w:space="0"/>
              <w:right w:val="single" w:color="auto" w:sz="4" w:space="0"/>
            </w:tcBorders>
            <w:vAlign w:val="bottom"/>
          </w:tcPr>
          <w:p w14:paraId="6739F224">
            <w:pPr>
              <w:jc w:val="center"/>
              <w:rPr>
                <w:sz w:val="20"/>
              </w:rPr>
            </w:pPr>
          </w:p>
        </w:tc>
        <w:tc>
          <w:tcPr>
            <w:tcW w:w="937" w:type="dxa"/>
            <w:tcBorders>
              <w:top w:val="single" w:color="auto" w:sz="4" w:space="0"/>
              <w:left w:val="nil"/>
              <w:bottom w:val="single" w:color="auto" w:sz="4" w:space="0"/>
              <w:right w:val="single" w:color="auto" w:sz="4" w:space="0"/>
            </w:tcBorders>
            <w:vAlign w:val="bottom"/>
          </w:tcPr>
          <w:p w14:paraId="7A0CED2E">
            <w:pPr>
              <w:jc w:val="center"/>
              <w:rPr>
                <w:sz w:val="20"/>
              </w:rPr>
            </w:pPr>
          </w:p>
        </w:tc>
        <w:tc>
          <w:tcPr>
            <w:tcW w:w="905" w:type="dxa"/>
            <w:tcBorders>
              <w:top w:val="single" w:color="auto" w:sz="4" w:space="0"/>
              <w:left w:val="nil"/>
              <w:bottom w:val="single" w:color="auto" w:sz="4" w:space="0"/>
              <w:right w:val="single" w:color="auto" w:sz="4" w:space="0"/>
            </w:tcBorders>
            <w:vAlign w:val="bottom"/>
          </w:tcPr>
          <w:p w14:paraId="5870C1CF">
            <w:pPr>
              <w:jc w:val="center"/>
              <w:rPr>
                <w:sz w:val="20"/>
              </w:rPr>
            </w:pPr>
          </w:p>
        </w:tc>
        <w:tc>
          <w:tcPr>
            <w:tcW w:w="1145" w:type="dxa"/>
            <w:tcBorders>
              <w:top w:val="single" w:color="auto" w:sz="4" w:space="0"/>
              <w:left w:val="nil"/>
              <w:bottom w:val="single" w:color="auto" w:sz="4" w:space="0"/>
              <w:right w:val="single" w:color="auto" w:sz="4" w:space="0"/>
            </w:tcBorders>
            <w:vAlign w:val="bottom"/>
          </w:tcPr>
          <w:p w14:paraId="06936611">
            <w:pPr>
              <w:jc w:val="center"/>
              <w:rPr>
                <w:sz w:val="20"/>
              </w:rPr>
            </w:pPr>
          </w:p>
        </w:tc>
        <w:tc>
          <w:tcPr>
            <w:tcW w:w="1025" w:type="dxa"/>
            <w:tcBorders>
              <w:top w:val="single" w:color="auto" w:sz="4" w:space="0"/>
              <w:left w:val="nil"/>
              <w:bottom w:val="single" w:color="auto" w:sz="4" w:space="0"/>
              <w:right w:val="single" w:color="auto" w:sz="4" w:space="0"/>
            </w:tcBorders>
            <w:vAlign w:val="bottom"/>
          </w:tcPr>
          <w:p w14:paraId="309B7D4D">
            <w:pPr>
              <w:jc w:val="center"/>
              <w:rPr>
                <w:sz w:val="20"/>
              </w:rPr>
            </w:pPr>
          </w:p>
        </w:tc>
        <w:tc>
          <w:tcPr>
            <w:tcW w:w="1025" w:type="dxa"/>
            <w:tcBorders>
              <w:top w:val="single" w:color="auto" w:sz="4" w:space="0"/>
              <w:left w:val="nil"/>
              <w:bottom w:val="single" w:color="auto" w:sz="4" w:space="0"/>
              <w:right w:val="single" w:color="auto" w:sz="4" w:space="0"/>
            </w:tcBorders>
            <w:vAlign w:val="bottom"/>
          </w:tcPr>
          <w:p w14:paraId="7E5C5CBF">
            <w:pPr>
              <w:jc w:val="center"/>
              <w:rPr>
                <w:sz w:val="20"/>
              </w:rPr>
            </w:pPr>
          </w:p>
        </w:tc>
        <w:tc>
          <w:tcPr>
            <w:tcW w:w="1025" w:type="dxa"/>
            <w:tcBorders>
              <w:top w:val="single" w:color="auto" w:sz="4" w:space="0"/>
              <w:left w:val="nil"/>
              <w:bottom w:val="single" w:color="auto" w:sz="4" w:space="0"/>
              <w:right w:val="single" w:color="auto" w:sz="4" w:space="0"/>
            </w:tcBorders>
            <w:vAlign w:val="bottom"/>
          </w:tcPr>
          <w:p w14:paraId="3D1232B2">
            <w:pPr>
              <w:jc w:val="center"/>
              <w:rPr>
                <w:sz w:val="20"/>
              </w:rPr>
            </w:pPr>
          </w:p>
        </w:tc>
        <w:tc>
          <w:tcPr>
            <w:tcW w:w="1025" w:type="dxa"/>
            <w:tcBorders>
              <w:top w:val="single" w:color="auto" w:sz="4" w:space="0"/>
              <w:left w:val="nil"/>
              <w:bottom w:val="single" w:color="auto" w:sz="4" w:space="0"/>
              <w:right w:val="single" w:color="auto" w:sz="4" w:space="0"/>
            </w:tcBorders>
            <w:vAlign w:val="bottom"/>
          </w:tcPr>
          <w:p w14:paraId="1A14A502">
            <w:pPr>
              <w:jc w:val="center"/>
              <w:rPr>
                <w:sz w:val="20"/>
              </w:rPr>
            </w:pPr>
          </w:p>
        </w:tc>
      </w:tr>
    </w:tbl>
    <w:p w14:paraId="6C9254E8">
      <w:pPr>
        <w:rPr>
          <w:sz w:val="20"/>
          <w:u w:val="single"/>
        </w:rPr>
      </w:pPr>
      <w:r>
        <w:rPr>
          <w:sz w:val="20"/>
          <w:vertAlign w:val="superscript"/>
        </w:rPr>
        <w:t>1</w:t>
      </w:r>
      <w:r>
        <w:rPr>
          <w:sz w:val="20"/>
        </w:rPr>
        <w:t xml:space="preserve"> Заполняется организацией, занимающей не полностью здание. Информация о помещениях показывается по числу зданий, в которых они расположены. </w:t>
      </w:r>
      <w:r>
        <w:rPr>
          <w:sz w:val="20"/>
        </w:rPr>
        <w:br w:type="textWrapping"/>
      </w:r>
      <w:r>
        <w:rPr>
          <w:sz w:val="20"/>
        </w:rPr>
        <w:t xml:space="preserve">  Если организация занимает одно или несколько помещений в одном здании, то информация по ним показывается только один раз.</w:t>
      </w:r>
    </w:p>
    <w:p w14:paraId="070178EB">
      <w:pPr>
        <w:jc w:val="center"/>
        <w:rPr>
          <w:b/>
          <w:sz w:val="20"/>
        </w:rPr>
      </w:pPr>
    </w:p>
    <w:p w14:paraId="639F84BD">
      <w:pPr>
        <w:rPr>
          <w:b/>
          <w:sz w:val="20"/>
        </w:rPr>
      </w:pPr>
    </w:p>
    <w:p w14:paraId="710E83F7">
      <w:pPr>
        <w:rPr>
          <w:b/>
          <w:sz w:val="20"/>
        </w:rPr>
      </w:pPr>
    </w:p>
    <w:tbl>
      <w:tblPr>
        <w:tblStyle w:val="12"/>
        <w:tblW w:w="14309" w:type="dxa"/>
        <w:tblInd w:w="-176" w:type="dxa"/>
        <w:tblLayout w:type="fixed"/>
        <w:tblCellMar>
          <w:top w:w="0" w:type="dxa"/>
          <w:left w:w="108" w:type="dxa"/>
          <w:bottom w:w="0" w:type="dxa"/>
          <w:right w:w="108" w:type="dxa"/>
        </w:tblCellMar>
      </w:tblPr>
      <w:tblGrid>
        <w:gridCol w:w="1844"/>
        <w:gridCol w:w="708"/>
        <w:gridCol w:w="958"/>
        <w:gridCol w:w="1275"/>
        <w:gridCol w:w="1275"/>
        <w:gridCol w:w="1416"/>
        <w:gridCol w:w="1451"/>
        <w:gridCol w:w="1417"/>
        <w:gridCol w:w="1417"/>
        <w:gridCol w:w="1274"/>
        <w:gridCol w:w="1274"/>
      </w:tblGrid>
      <w:tr w14:paraId="30B0768F">
        <w:tblPrEx>
          <w:tblCellMar>
            <w:top w:w="0" w:type="dxa"/>
            <w:left w:w="108" w:type="dxa"/>
            <w:bottom w:w="0" w:type="dxa"/>
            <w:right w:w="108" w:type="dxa"/>
          </w:tblCellMar>
        </w:tblPrEx>
        <w:trPr>
          <w:trHeight w:val="381" w:hRule="atLeast"/>
        </w:trPr>
        <w:tc>
          <w:tcPr>
            <w:tcW w:w="1844" w:type="dxa"/>
            <w:vMerge w:val="restart"/>
            <w:tcBorders>
              <w:top w:val="single" w:color="auto" w:sz="4" w:space="0"/>
              <w:left w:val="single" w:color="auto" w:sz="4" w:space="0"/>
              <w:bottom w:val="single" w:color="auto" w:sz="4" w:space="0"/>
              <w:right w:val="single" w:color="auto" w:sz="4" w:space="0"/>
            </w:tcBorders>
            <w:vAlign w:val="center"/>
          </w:tcPr>
          <w:p w14:paraId="3F97D1CA">
            <w:pPr>
              <w:jc w:val="center"/>
              <w:rPr>
                <w:sz w:val="20"/>
              </w:rPr>
            </w:pPr>
            <w:r>
              <w:rPr>
                <w:sz w:val="20"/>
              </w:rPr>
              <w:t>Наименование показателей</w:t>
            </w:r>
          </w:p>
        </w:tc>
        <w:tc>
          <w:tcPr>
            <w:tcW w:w="708" w:type="dxa"/>
            <w:vMerge w:val="restart"/>
            <w:tcBorders>
              <w:top w:val="single" w:color="auto" w:sz="4" w:space="0"/>
              <w:left w:val="nil"/>
              <w:bottom w:val="single" w:color="auto" w:sz="4" w:space="0"/>
              <w:right w:val="single" w:color="auto" w:sz="4" w:space="0"/>
            </w:tcBorders>
            <w:vAlign w:val="center"/>
          </w:tcPr>
          <w:p w14:paraId="49B2D097">
            <w:pPr>
              <w:jc w:val="center"/>
              <w:rPr>
                <w:sz w:val="20"/>
              </w:rPr>
            </w:pPr>
            <w:r>
              <w:rPr>
                <w:sz w:val="20"/>
              </w:rPr>
              <w:t>№ стро-ки</w:t>
            </w:r>
          </w:p>
        </w:tc>
        <w:tc>
          <w:tcPr>
            <w:tcW w:w="10483" w:type="dxa"/>
            <w:gridSpan w:val="8"/>
            <w:tcBorders>
              <w:top w:val="single" w:color="auto" w:sz="4" w:space="0"/>
              <w:left w:val="nil"/>
              <w:bottom w:val="nil"/>
              <w:right w:val="single" w:color="auto" w:sz="4" w:space="0"/>
            </w:tcBorders>
          </w:tcPr>
          <w:p w14:paraId="4CF8EE6D">
            <w:pPr>
              <w:jc w:val="center"/>
              <w:rPr>
                <w:sz w:val="20"/>
              </w:rPr>
            </w:pPr>
            <w:r>
              <w:rPr>
                <w:sz w:val="20"/>
              </w:rPr>
              <w:t xml:space="preserve"> Из них (из гр. 3) число зданий с максимальной скоростью доступа к Интернету</w:t>
            </w:r>
          </w:p>
        </w:tc>
        <w:tc>
          <w:tcPr>
            <w:tcW w:w="1274" w:type="dxa"/>
            <w:vMerge w:val="restart"/>
            <w:tcBorders>
              <w:top w:val="single" w:color="auto" w:sz="4" w:space="0"/>
              <w:left w:val="nil"/>
              <w:right w:val="single" w:color="auto" w:sz="4" w:space="0"/>
            </w:tcBorders>
          </w:tcPr>
          <w:p w14:paraId="547B975D">
            <w:pPr>
              <w:jc w:val="center"/>
              <w:rPr>
                <w:sz w:val="20"/>
              </w:rPr>
            </w:pPr>
            <w:r>
              <w:rPr>
                <w:sz w:val="20"/>
              </w:rPr>
              <w:t>Доступ</w:t>
            </w:r>
            <w:r>
              <w:rPr>
                <w:sz w:val="20"/>
              </w:rPr>
              <w:br w:type="textWrapping"/>
            </w:r>
            <w:r>
              <w:rPr>
                <w:sz w:val="20"/>
              </w:rPr>
              <w:t>к Интернету не имеет</w:t>
            </w:r>
          </w:p>
        </w:tc>
      </w:tr>
      <w:tr w14:paraId="693113D5">
        <w:tblPrEx>
          <w:tblCellMar>
            <w:top w:w="0" w:type="dxa"/>
            <w:left w:w="108" w:type="dxa"/>
            <w:bottom w:w="0" w:type="dxa"/>
            <w:right w:w="108" w:type="dxa"/>
          </w:tblCellMar>
        </w:tblPrEx>
        <w:trPr>
          <w:trHeight w:val="855" w:hRule="atLeast"/>
        </w:trPr>
        <w:tc>
          <w:tcPr>
            <w:tcW w:w="1844" w:type="dxa"/>
            <w:vMerge w:val="continue"/>
            <w:tcBorders>
              <w:top w:val="single" w:color="auto" w:sz="4" w:space="0"/>
              <w:left w:val="single" w:color="auto" w:sz="4" w:space="0"/>
              <w:bottom w:val="single" w:color="auto" w:sz="4" w:space="0"/>
              <w:right w:val="single" w:color="auto" w:sz="4" w:space="0"/>
            </w:tcBorders>
            <w:vAlign w:val="center"/>
          </w:tcPr>
          <w:p w14:paraId="7CBBFA1E">
            <w:pPr>
              <w:rPr>
                <w:sz w:val="20"/>
              </w:rPr>
            </w:pPr>
          </w:p>
        </w:tc>
        <w:tc>
          <w:tcPr>
            <w:tcW w:w="708" w:type="dxa"/>
            <w:vMerge w:val="continue"/>
            <w:tcBorders>
              <w:top w:val="single" w:color="auto" w:sz="4" w:space="0"/>
              <w:left w:val="nil"/>
              <w:bottom w:val="single" w:color="auto" w:sz="4" w:space="0"/>
              <w:right w:val="single" w:color="auto" w:sz="4" w:space="0"/>
            </w:tcBorders>
            <w:vAlign w:val="center"/>
          </w:tcPr>
          <w:p w14:paraId="67E6C48F">
            <w:pPr>
              <w:rPr>
                <w:sz w:val="20"/>
              </w:rPr>
            </w:pPr>
          </w:p>
        </w:tc>
        <w:tc>
          <w:tcPr>
            <w:tcW w:w="958" w:type="dxa"/>
            <w:tcBorders>
              <w:top w:val="single" w:color="auto" w:sz="4" w:space="0"/>
              <w:left w:val="nil"/>
              <w:bottom w:val="single" w:color="auto" w:sz="4" w:space="0"/>
              <w:right w:val="single" w:color="auto" w:sz="4" w:space="0"/>
            </w:tcBorders>
            <w:vAlign w:val="center"/>
          </w:tcPr>
          <w:p w14:paraId="6C631D0D">
            <w:pPr>
              <w:jc w:val="center"/>
              <w:rPr>
                <w:sz w:val="20"/>
              </w:rPr>
            </w:pPr>
            <w:r>
              <w:rPr>
                <w:sz w:val="20"/>
              </w:rPr>
              <w:t>ниже 256 Кбит/сек</w:t>
            </w:r>
          </w:p>
        </w:tc>
        <w:tc>
          <w:tcPr>
            <w:tcW w:w="1275" w:type="dxa"/>
            <w:tcBorders>
              <w:top w:val="single" w:color="auto" w:sz="4" w:space="0"/>
              <w:left w:val="nil"/>
              <w:bottom w:val="single" w:color="auto" w:sz="4" w:space="0"/>
              <w:right w:val="single" w:color="auto" w:sz="4" w:space="0"/>
            </w:tcBorders>
            <w:vAlign w:val="center"/>
          </w:tcPr>
          <w:p w14:paraId="7824F5DC">
            <w:pPr>
              <w:jc w:val="center"/>
              <w:rPr>
                <w:sz w:val="20"/>
              </w:rPr>
            </w:pPr>
            <w:r>
              <w:rPr>
                <w:sz w:val="20"/>
              </w:rPr>
              <w:t>256–511 Кбит/сек</w:t>
            </w:r>
          </w:p>
        </w:tc>
        <w:tc>
          <w:tcPr>
            <w:tcW w:w="1275" w:type="dxa"/>
            <w:tcBorders>
              <w:top w:val="single" w:color="auto" w:sz="4" w:space="0"/>
              <w:left w:val="nil"/>
              <w:bottom w:val="single" w:color="auto" w:sz="4" w:space="0"/>
              <w:right w:val="single" w:color="auto" w:sz="4" w:space="0"/>
            </w:tcBorders>
            <w:tcMar>
              <w:left w:w="28" w:type="dxa"/>
              <w:right w:w="28" w:type="dxa"/>
            </w:tcMar>
            <w:vAlign w:val="center"/>
          </w:tcPr>
          <w:p w14:paraId="4F456EE2">
            <w:pPr>
              <w:jc w:val="center"/>
              <w:rPr>
                <w:sz w:val="20"/>
              </w:rPr>
            </w:pPr>
            <w:r>
              <w:rPr>
                <w:sz w:val="20"/>
              </w:rPr>
              <w:t>512 Кбит/сек –999 Кбит /сек</w:t>
            </w:r>
          </w:p>
        </w:tc>
        <w:tc>
          <w:tcPr>
            <w:tcW w:w="1416" w:type="dxa"/>
            <w:tcBorders>
              <w:top w:val="single" w:color="auto" w:sz="4" w:space="0"/>
              <w:left w:val="single" w:color="auto" w:sz="4" w:space="0"/>
              <w:bottom w:val="single" w:color="auto" w:sz="4" w:space="0"/>
              <w:right w:val="single" w:color="auto" w:sz="4" w:space="0"/>
            </w:tcBorders>
            <w:vAlign w:val="center"/>
          </w:tcPr>
          <w:p w14:paraId="5AF0168D">
            <w:pPr>
              <w:jc w:val="center"/>
              <w:rPr>
                <w:sz w:val="20"/>
              </w:rPr>
            </w:pPr>
            <w:r>
              <w:rPr>
                <w:sz w:val="20"/>
              </w:rPr>
              <w:t>1.0–1.9 Мбит/сек</w:t>
            </w:r>
          </w:p>
        </w:tc>
        <w:tc>
          <w:tcPr>
            <w:tcW w:w="1451" w:type="dxa"/>
            <w:tcBorders>
              <w:top w:val="single" w:color="auto" w:sz="4" w:space="0"/>
              <w:left w:val="nil"/>
              <w:bottom w:val="single" w:color="auto" w:sz="4" w:space="0"/>
              <w:right w:val="single" w:color="auto" w:sz="4" w:space="0"/>
            </w:tcBorders>
            <w:vAlign w:val="center"/>
          </w:tcPr>
          <w:p w14:paraId="4B37B5A7">
            <w:pPr>
              <w:jc w:val="center"/>
              <w:rPr>
                <w:sz w:val="20"/>
              </w:rPr>
            </w:pPr>
            <w:r>
              <w:rPr>
                <w:sz w:val="20"/>
              </w:rPr>
              <w:t>2.0–29.9 Мбит/сек</w:t>
            </w:r>
          </w:p>
        </w:tc>
        <w:tc>
          <w:tcPr>
            <w:tcW w:w="1417" w:type="dxa"/>
            <w:tcBorders>
              <w:top w:val="single" w:color="auto" w:sz="4" w:space="0"/>
              <w:left w:val="nil"/>
              <w:bottom w:val="single" w:color="auto" w:sz="4" w:space="0"/>
              <w:right w:val="single" w:color="auto" w:sz="4" w:space="0"/>
            </w:tcBorders>
            <w:vAlign w:val="center"/>
          </w:tcPr>
          <w:p w14:paraId="5266BDA0">
            <w:pPr>
              <w:jc w:val="center"/>
              <w:rPr>
                <w:sz w:val="20"/>
              </w:rPr>
            </w:pPr>
            <w:r>
              <w:rPr>
                <w:sz w:val="20"/>
              </w:rPr>
              <w:t>30.0–49.9 Мбит/сек</w:t>
            </w:r>
          </w:p>
        </w:tc>
        <w:tc>
          <w:tcPr>
            <w:tcW w:w="1417" w:type="dxa"/>
            <w:tcBorders>
              <w:top w:val="single" w:color="auto" w:sz="4" w:space="0"/>
              <w:left w:val="single" w:color="auto" w:sz="4" w:space="0"/>
              <w:bottom w:val="single" w:color="auto" w:sz="4" w:space="0"/>
              <w:right w:val="single" w:color="auto" w:sz="4" w:space="0"/>
            </w:tcBorders>
            <w:vAlign w:val="center"/>
          </w:tcPr>
          <w:p w14:paraId="34177036">
            <w:pPr>
              <w:jc w:val="center"/>
              <w:rPr>
                <w:sz w:val="20"/>
              </w:rPr>
            </w:pPr>
            <w:r>
              <w:rPr>
                <w:sz w:val="20"/>
              </w:rPr>
              <w:t>50.0–99.9 Мбит/сек</w:t>
            </w:r>
          </w:p>
        </w:tc>
        <w:tc>
          <w:tcPr>
            <w:tcW w:w="1274" w:type="dxa"/>
            <w:tcBorders>
              <w:top w:val="single" w:color="auto" w:sz="4" w:space="0"/>
              <w:left w:val="nil"/>
              <w:bottom w:val="single" w:color="auto" w:sz="4" w:space="0"/>
              <w:right w:val="single" w:color="auto" w:sz="4" w:space="0"/>
            </w:tcBorders>
            <w:vAlign w:val="center"/>
          </w:tcPr>
          <w:p w14:paraId="6336706C">
            <w:pPr>
              <w:jc w:val="center"/>
              <w:rPr>
                <w:sz w:val="20"/>
              </w:rPr>
            </w:pPr>
            <w:r>
              <w:rPr>
                <w:sz w:val="20"/>
              </w:rPr>
              <w:t>100 Мбит/сек и выше</w:t>
            </w:r>
          </w:p>
        </w:tc>
        <w:tc>
          <w:tcPr>
            <w:tcW w:w="1274" w:type="dxa"/>
            <w:vMerge w:val="continue"/>
            <w:tcBorders>
              <w:left w:val="nil"/>
              <w:bottom w:val="single" w:color="auto" w:sz="4" w:space="0"/>
              <w:right w:val="single" w:color="auto" w:sz="4" w:space="0"/>
            </w:tcBorders>
          </w:tcPr>
          <w:p w14:paraId="300C70E3">
            <w:pPr>
              <w:jc w:val="center"/>
              <w:rPr>
                <w:sz w:val="20"/>
              </w:rPr>
            </w:pPr>
          </w:p>
        </w:tc>
      </w:tr>
      <w:tr w14:paraId="634F481B">
        <w:tblPrEx>
          <w:tblCellMar>
            <w:top w:w="0" w:type="dxa"/>
            <w:left w:w="108" w:type="dxa"/>
            <w:bottom w:w="0" w:type="dxa"/>
            <w:right w:w="108" w:type="dxa"/>
          </w:tblCellMar>
        </w:tblPrEx>
        <w:trPr>
          <w:trHeight w:val="300" w:hRule="atLeast"/>
        </w:trPr>
        <w:tc>
          <w:tcPr>
            <w:tcW w:w="1844" w:type="dxa"/>
            <w:tcBorders>
              <w:top w:val="nil"/>
              <w:left w:val="single" w:color="auto" w:sz="4" w:space="0"/>
              <w:bottom w:val="single" w:color="auto" w:sz="4" w:space="0"/>
              <w:right w:val="single" w:color="auto" w:sz="4" w:space="0"/>
            </w:tcBorders>
            <w:vAlign w:val="center"/>
          </w:tcPr>
          <w:p w14:paraId="618C9637">
            <w:pPr>
              <w:tabs>
                <w:tab w:val="left" w:pos="5094"/>
              </w:tabs>
              <w:spacing w:before="20" w:after="20"/>
              <w:jc w:val="center"/>
              <w:rPr>
                <w:sz w:val="20"/>
              </w:rPr>
            </w:pPr>
            <w:r>
              <w:rPr>
                <w:sz w:val="20"/>
              </w:rPr>
              <w:t>А</w:t>
            </w:r>
          </w:p>
        </w:tc>
        <w:tc>
          <w:tcPr>
            <w:tcW w:w="708" w:type="dxa"/>
            <w:tcBorders>
              <w:top w:val="nil"/>
              <w:left w:val="nil"/>
              <w:bottom w:val="single" w:color="auto" w:sz="4" w:space="0"/>
              <w:right w:val="single" w:color="auto" w:sz="4" w:space="0"/>
            </w:tcBorders>
            <w:vAlign w:val="center"/>
          </w:tcPr>
          <w:p w14:paraId="338B10E4">
            <w:pPr>
              <w:tabs>
                <w:tab w:val="left" w:pos="5094"/>
              </w:tabs>
              <w:spacing w:before="20" w:after="20"/>
              <w:jc w:val="center"/>
              <w:rPr>
                <w:sz w:val="20"/>
              </w:rPr>
            </w:pPr>
            <w:r>
              <w:rPr>
                <w:sz w:val="20"/>
              </w:rPr>
              <w:t>Б</w:t>
            </w:r>
          </w:p>
        </w:tc>
        <w:tc>
          <w:tcPr>
            <w:tcW w:w="958" w:type="dxa"/>
            <w:tcBorders>
              <w:top w:val="nil"/>
              <w:left w:val="nil"/>
              <w:bottom w:val="single" w:color="auto" w:sz="4" w:space="0"/>
              <w:right w:val="single" w:color="auto" w:sz="4" w:space="0"/>
            </w:tcBorders>
            <w:vAlign w:val="center"/>
          </w:tcPr>
          <w:p w14:paraId="6FA18E1B">
            <w:pPr>
              <w:jc w:val="center"/>
              <w:rPr>
                <w:sz w:val="20"/>
              </w:rPr>
            </w:pPr>
            <w:r>
              <w:rPr>
                <w:sz w:val="20"/>
              </w:rPr>
              <w:t>16</w:t>
            </w:r>
          </w:p>
        </w:tc>
        <w:tc>
          <w:tcPr>
            <w:tcW w:w="1275" w:type="dxa"/>
            <w:tcBorders>
              <w:top w:val="nil"/>
              <w:left w:val="nil"/>
              <w:bottom w:val="single" w:color="auto" w:sz="4" w:space="0"/>
              <w:right w:val="single" w:color="auto" w:sz="4" w:space="0"/>
            </w:tcBorders>
            <w:vAlign w:val="center"/>
          </w:tcPr>
          <w:p w14:paraId="0CEFBCC5">
            <w:pPr>
              <w:jc w:val="center"/>
              <w:rPr>
                <w:sz w:val="20"/>
              </w:rPr>
            </w:pPr>
            <w:r>
              <w:rPr>
                <w:sz w:val="20"/>
              </w:rPr>
              <w:t>17</w:t>
            </w:r>
          </w:p>
        </w:tc>
        <w:tc>
          <w:tcPr>
            <w:tcW w:w="1275" w:type="dxa"/>
            <w:tcBorders>
              <w:top w:val="nil"/>
              <w:left w:val="nil"/>
              <w:bottom w:val="single" w:color="auto" w:sz="4" w:space="0"/>
              <w:right w:val="single" w:color="auto" w:sz="4" w:space="0"/>
            </w:tcBorders>
            <w:vAlign w:val="center"/>
          </w:tcPr>
          <w:p w14:paraId="3EE6C6B0">
            <w:pPr>
              <w:jc w:val="center"/>
              <w:rPr>
                <w:sz w:val="20"/>
              </w:rPr>
            </w:pPr>
            <w:r>
              <w:rPr>
                <w:sz w:val="20"/>
              </w:rPr>
              <w:t>18</w:t>
            </w:r>
          </w:p>
        </w:tc>
        <w:tc>
          <w:tcPr>
            <w:tcW w:w="1416" w:type="dxa"/>
            <w:tcBorders>
              <w:top w:val="single" w:color="auto" w:sz="4" w:space="0"/>
              <w:left w:val="single" w:color="auto" w:sz="4" w:space="0"/>
              <w:bottom w:val="single" w:color="auto" w:sz="4" w:space="0"/>
              <w:right w:val="single" w:color="auto" w:sz="4" w:space="0"/>
            </w:tcBorders>
            <w:vAlign w:val="center"/>
          </w:tcPr>
          <w:p w14:paraId="40A54809">
            <w:pPr>
              <w:jc w:val="center"/>
              <w:rPr>
                <w:sz w:val="20"/>
              </w:rPr>
            </w:pPr>
            <w:r>
              <w:rPr>
                <w:sz w:val="20"/>
              </w:rPr>
              <w:t>19</w:t>
            </w:r>
          </w:p>
        </w:tc>
        <w:tc>
          <w:tcPr>
            <w:tcW w:w="1451" w:type="dxa"/>
            <w:tcBorders>
              <w:top w:val="nil"/>
              <w:left w:val="nil"/>
              <w:bottom w:val="single" w:color="auto" w:sz="4" w:space="0"/>
              <w:right w:val="single" w:color="auto" w:sz="4" w:space="0"/>
            </w:tcBorders>
            <w:vAlign w:val="center"/>
          </w:tcPr>
          <w:p w14:paraId="2E1211CB">
            <w:pPr>
              <w:jc w:val="center"/>
              <w:rPr>
                <w:sz w:val="20"/>
              </w:rPr>
            </w:pPr>
            <w:r>
              <w:rPr>
                <w:sz w:val="20"/>
              </w:rPr>
              <w:t>20</w:t>
            </w:r>
          </w:p>
        </w:tc>
        <w:tc>
          <w:tcPr>
            <w:tcW w:w="1417" w:type="dxa"/>
            <w:tcBorders>
              <w:top w:val="single" w:color="auto" w:sz="4" w:space="0"/>
              <w:left w:val="nil"/>
              <w:bottom w:val="single" w:color="auto" w:sz="4" w:space="0"/>
              <w:right w:val="single" w:color="auto" w:sz="4" w:space="0"/>
            </w:tcBorders>
            <w:vAlign w:val="center"/>
          </w:tcPr>
          <w:p w14:paraId="04889231">
            <w:pPr>
              <w:jc w:val="center"/>
              <w:rPr>
                <w:sz w:val="20"/>
              </w:rPr>
            </w:pPr>
            <w:r>
              <w:rPr>
                <w:sz w:val="20"/>
              </w:rPr>
              <w:t>21</w:t>
            </w:r>
          </w:p>
        </w:tc>
        <w:tc>
          <w:tcPr>
            <w:tcW w:w="1417" w:type="dxa"/>
            <w:tcBorders>
              <w:top w:val="nil"/>
              <w:left w:val="single" w:color="auto" w:sz="4" w:space="0"/>
              <w:bottom w:val="single" w:color="auto" w:sz="4" w:space="0"/>
              <w:right w:val="single" w:color="auto" w:sz="4" w:space="0"/>
            </w:tcBorders>
            <w:vAlign w:val="center"/>
          </w:tcPr>
          <w:p w14:paraId="1D85BD71">
            <w:pPr>
              <w:jc w:val="center"/>
              <w:rPr>
                <w:sz w:val="20"/>
              </w:rPr>
            </w:pPr>
            <w:r>
              <w:rPr>
                <w:sz w:val="20"/>
              </w:rPr>
              <w:t>22</w:t>
            </w:r>
          </w:p>
        </w:tc>
        <w:tc>
          <w:tcPr>
            <w:tcW w:w="1274" w:type="dxa"/>
            <w:tcBorders>
              <w:top w:val="nil"/>
              <w:left w:val="nil"/>
              <w:bottom w:val="single" w:color="auto" w:sz="4" w:space="0"/>
              <w:right w:val="single" w:color="auto" w:sz="4" w:space="0"/>
            </w:tcBorders>
            <w:vAlign w:val="center"/>
          </w:tcPr>
          <w:p w14:paraId="78155E1B">
            <w:pPr>
              <w:jc w:val="center"/>
              <w:rPr>
                <w:sz w:val="20"/>
              </w:rPr>
            </w:pPr>
            <w:r>
              <w:rPr>
                <w:sz w:val="20"/>
              </w:rPr>
              <w:t>23</w:t>
            </w:r>
          </w:p>
        </w:tc>
        <w:tc>
          <w:tcPr>
            <w:tcW w:w="1274" w:type="dxa"/>
            <w:tcBorders>
              <w:top w:val="nil"/>
              <w:left w:val="nil"/>
              <w:bottom w:val="single" w:color="auto" w:sz="4" w:space="0"/>
              <w:right w:val="single" w:color="auto" w:sz="4" w:space="0"/>
            </w:tcBorders>
          </w:tcPr>
          <w:p w14:paraId="24CFCA87">
            <w:pPr>
              <w:jc w:val="center"/>
              <w:rPr>
                <w:sz w:val="20"/>
              </w:rPr>
            </w:pPr>
            <w:r>
              <w:rPr>
                <w:sz w:val="20"/>
              </w:rPr>
              <w:t>24</w:t>
            </w:r>
          </w:p>
        </w:tc>
      </w:tr>
      <w:tr w14:paraId="03AA05BC">
        <w:tblPrEx>
          <w:tblCellMar>
            <w:top w:w="0" w:type="dxa"/>
            <w:left w:w="108" w:type="dxa"/>
            <w:bottom w:w="0" w:type="dxa"/>
            <w:right w:w="108" w:type="dxa"/>
          </w:tblCellMar>
        </w:tblPrEx>
        <w:trPr>
          <w:trHeight w:val="300" w:hRule="atLeast"/>
        </w:trPr>
        <w:tc>
          <w:tcPr>
            <w:tcW w:w="1844" w:type="dxa"/>
            <w:tcBorders>
              <w:top w:val="single" w:color="auto" w:sz="4" w:space="0"/>
              <w:left w:val="single" w:color="auto" w:sz="4" w:space="0"/>
              <w:bottom w:val="single" w:color="auto" w:sz="4" w:space="0"/>
              <w:right w:val="single" w:color="auto" w:sz="4" w:space="0"/>
            </w:tcBorders>
            <w:vAlign w:val="center"/>
          </w:tcPr>
          <w:p w14:paraId="4486E02F">
            <w:pPr>
              <w:spacing w:before="40" w:after="40" w:line="180" w:lineRule="exact"/>
              <w:rPr>
                <w:rFonts w:eastAsia="Calibri"/>
                <w:sz w:val="20"/>
              </w:rPr>
            </w:pPr>
            <w:r>
              <w:rPr>
                <w:rFonts w:eastAsia="Calibri"/>
                <w:sz w:val="20"/>
              </w:rPr>
              <w:t>Здания организации</w:t>
            </w:r>
          </w:p>
        </w:tc>
        <w:tc>
          <w:tcPr>
            <w:tcW w:w="708" w:type="dxa"/>
            <w:tcBorders>
              <w:top w:val="single" w:color="auto" w:sz="4" w:space="0"/>
              <w:left w:val="nil"/>
              <w:bottom w:val="single" w:color="auto" w:sz="4" w:space="0"/>
              <w:right w:val="single" w:color="auto" w:sz="4" w:space="0"/>
            </w:tcBorders>
            <w:vAlign w:val="bottom"/>
          </w:tcPr>
          <w:p w14:paraId="0F9351C7">
            <w:pPr>
              <w:jc w:val="center"/>
              <w:rPr>
                <w:sz w:val="20"/>
              </w:rPr>
            </w:pPr>
            <w:r>
              <w:rPr>
                <w:sz w:val="20"/>
              </w:rPr>
              <w:t>1301</w:t>
            </w:r>
          </w:p>
        </w:tc>
        <w:tc>
          <w:tcPr>
            <w:tcW w:w="958" w:type="dxa"/>
            <w:tcBorders>
              <w:top w:val="single" w:color="auto" w:sz="4" w:space="0"/>
              <w:left w:val="nil"/>
              <w:bottom w:val="single" w:color="auto" w:sz="4" w:space="0"/>
              <w:right w:val="single" w:color="auto" w:sz="4" w:space="0"/>
            </w:tcBorders>
            <w:vAlign w:val="bottom"/>
          </w:tcPr>
          <w:p w14:paraId="5175ED0B">
            <w:pPr>
              <w:jc w:val="center"/>
              <w:rPr>
                <w:sz w:val="20"/>
              </w:rPr>
            </w:pPr>
          </w:p>
        </w:tc>
        <w:tc>
          <w:tcPr>
            <w:tcW w:w="1275" w:type="dxa"/>
            <w:tcBorders>
              <w:top w:val="single" w:color="auto" w:sz="4" w:space="0"/>
              <w:left w:val="nil"/>
              <w:bottom w:val="single" w:color="auto" w:sz="4" w:space="0"/>
              <w:right w:val="single" w:color="auto" w:sz="4" w:space="0"/>
            </w:tcBorders>
            <w:vAlign w:val="bottom"/>
          </w:tcPr>
          <w:p w14:paraId="3495E5DA">
            <w:pPr>
              <w:jc w:val="center"/>
              <w:rPr>
                <w:sz w:val="20"/>
              </w:rPr>
            </w:pPr>
          </w:p>
        </w:tc>
        <w:tc>
          <w:tcPr>
            <w:tcW w:w="1275" w:type="dxa"/>
            <w:tcBorders>
              <w:top w:val="single" w:color="auto" w:sz="4" w:space="0"/>
              <w:left w:val="nil"/>
              <w:bottom w:val="single" w:color="auto" w:sz="4" w:space="0"/>
              <w:right w:val="single" w:color="auto" w:sz="4" w:space="0"/>
            </w:tcBorders>
            <w:vAlign w:val="bottom"/>
          </w:tcPr>
          <w:p w14:paraId="5BD27A6F">
            <w:pPr>
              <w:jc w:val="center"/>
              <w:rPr>
                <w:sz w:val="20"/>
              </w:rPr>
            </w:pPr>
          </w:p>
        </w:tc>
        <w:tc>
          <w:tcPr>
            <w:tcW w:w="1416" w:type="dxa"/>
            <w:tcBorders>
              <w:top w:val="single" w:color="auto" w:sz="4" w:space="0"/>
              <w:left w:val="single" w:color="auto" w:sz="4" w:space="0"/>
              <w:bottom w:val="single" w:color="auto" w:sz="4" w:space="0"/>
              <w:right w:val="single" w:color="auto" w:sz="4" w:space="0"/>
            </w:tcBorders>
            <w:vAlign w:val="bottom"/>
          </w:tcPr>
          <w:p w14:paraId="43316293">
            <w:pPr>
              <w:jc w:val="center"/>
              <w:rPr>
                <w:sz w:val="20"/>
              </w:rPr>
            </w:pPr>
          </w:p>
        </w:tc>
        <w:tc>
          <w:tcPr>
            <w:tcW w:w="1451" w:type="dxa"/>
            <w:tcBorders>
              <w:top w:val="single" w:color="auto" w:sz="4" w:space="0"/>
              <w:left w:val="nil"/>
              <w:bottom w:val="single" w:color="auto" w:sz="4" w:space="0"/>
              <w:right w:val="single" w:color="auto" w:sz="4" w:space="0"/>
            </w:tcBorders>
            <w:vAlign w:val="bottom"/>
          </w:tcPr>
          <w:p w14:paraId="26618155">
            <w:pPr>
              <w:jc w:val="center"/>
              <w:rPr>
                <w:sz w:val="20"/>
              </w:rPr>
            </w:pPr>
          </w:p>
        </w:tc>
        <w:tc>
          <w:tcPr>
            <w:tcW w:w="1417" w:type="dxa"/>
            <w:tcBorders>
              <w:top w:val="single" w:color="auto" w:sz="4" w:space="0"/>
              <w:left w:val="nil"/>
              <w:bottom w:val="single" w:color="auto" w:sz="4" w:space="0"/>
              <w:right w:val="single" w:color="auto" w:sz="4" w:space="0"/>
            </w:tcBorders>
            <w:vAlign w:val="bottom"/>
          </w:tcPr>
          <w:p w14:paraId="5FB08FDF">
            <w:pPr>
              <w:jc w:val="center"/>
              <w:rPr>
                <w:sz w:val="20"/>
              </w:rPr>
            </w:pPr>
            <w:r>
              <w:rPr>
                <w:sz w:val="20"/>
              </w:rPr>
              <w:t>1</w:t>
            </w:r>
          </w:p>
        </w:tc>
        <w:tc>
          <w:tcPr>
            <w:tcW w:w="1417" w:type="dxa"/>
            <w:tcBorders>
              <w:top w:val="single" w:color="auto" w:sz="4" w:space="0"/>
              <w:left w:val="single" w:color="auto" w:sz="4" w:space="0"/>
              <w:bottom w:val="single" w:color="auto" w:sz="4" w:space="0"/>
              <w:right w:val="single" w:color="auto" w:sz="4" w:space="0"/>
            </w:tcBorders>
            <w:vAlign w:val="bottom"/>
          </w:tcPr>
          <w:p w14:paraId="56279DCD">
            <w:pPr>
              <w:jc w:val="center"/>
              <w:rPr>
                <w:sz w:val="20"/>
              </w:rPr>
            </w:pPr>
          </w:p>
        </w:tc>
        <w:tc>
          <w:tcPr>
            <w:tcW w:w="1274" w:type="dxa"/>
            <w:tcBorders>
              <w:top w:val="single" w:color="auto" w:sz="4" w:space="0"/>
              <w:left w:val="nil"/>
              <w:bottom w:val="single" w:color="auto" w:sz="4" w:space="0"/>
              <w:right w:val="single" w:color="auto" w:sz="4" w:space="0"/>
            </w:tcBorders>
            <w:vAlign w:val="bottom"/>
          </w:tcPr>
          <w:p w14:paraId="1D2BBC51">
            <w:pPr>
              <w:jc w:val="center"/>
              <w:rPr>
                <w:sz w:val="20"/>
              </w:rPr>
            </w:pPr>
          </w:p>
        </w:tc>
        <w:tc>
          <w:tcPr>
            <w:tcW w:w="1274" w:type="dxa"/>
            <w:tcBorders>
              <w:top w:val="single" w:color="auto" w:sz="4" w:space="0"/>
              <w:left w:val="nil"/>
              <w:bottom w:val="single" w:color="auto" w:sz="4" w:space="0"/>
              <w:right w:val="single" w:color="auto" w:sz="4" w:space="0"/>
            </w:tcBorders>
            <w:vAlign w:val="bottom"/>
          </w:tcPr>
          <w:p w14:paraId="6287EEB4">
            <w:pPr>
              <w:jc w:val="center"/>
              <w:rPr>
                <w:sz w:val="20"/>
              </w:rPr>
            </w:pPr>
          </w:p>
        </w:tc>
      </w:tr>
      <w:tr w14:paraId="7B93583B">
        <w:tblPrEx>
          <w:tblCellMar>
            <w:top w:w="0" w:type="dxa"/>
            <w:left w:w="108" w:type="dxa"/>
            <w:bottom w:w="0" w:type="dxa"/>
            <w:right w:w="108" w:type="dxa"/>
          </w:tblCellMar>
        </w:tblPrEx>
        <w:trPr>
          <w:trHeight w:val="300" w:hRule="atLeast"/>
        </w:trPr>
        <w:tc>
          <w:tcPr>
            <w:tcW w:w="1844" w:type="dxa"/>
            <w:tcBorders>
              <w:top w:val="single" w:color="auto" w:sz="4" w:space="0"/>
              <w:left w:val="single" w:color="auto" w:sz="4" w:space="0"/>
              <w:bottom w:val="single" w:color="auto" w:sz="4" w:space="0"/>
              <w:right w:val="single" w:color="auto" w:sz="4" w:space="0"/>
            </w:tcBorders>
            <w:vAlign w:val="center"/>
          </w:tcPr>
          <w:p w14:paraId="17FBA541">
            <w:pPr>
              <w:rPr>
                <w:sz w:val="20"/>
              </w:rPr>
            </w:pPr>
            <w:r>
              <w:rPr>
                <w:rFonts w:eastAsia="Calibri"/>
                <w:sz w:val="20"/>
              </w:rPr>
              <w:t>Кроме того, часть здания (помещения)</w:t>
            </w:r>
            <w:r>
              <w:rPr>
                <w:sz w:val="20"/>
                <w:vertAlign w:val="superscript"/>
              </w:rPr>
              <w:t>1</w:t>
            </w:r>
          </w:p>
        </w:tc>
        <w:tc>
          <w:tcPr>
            <w:tcW w:w="708" w:type="dxa"/>
            <w:tcBorders>
              <w:top w:val="single" w:color="auto" w:sz="4" w:space="0"/>
              <w:left w:val="nil"/>
              <w:bottom w:val="single" w:color="auto" w:sz="4" w:space="0"/>
              <w:right w:val="single" w:color="auto" w:sz="4" w:space="0"/>
            </w:tcBorders>
            <w:vAlign w:val="bottom"/>
          </w:tcPr>
          <w:p w14:paraId="057378E7">
            <w:pPr>
              <w:jc w:val="center"/>
              <w:rPr>
                <w:sz w:val="20"/>
              </w:rPr>
            </w:pPr>
            <w:r>
              <w:rPr>
                <w:sz w:val="20"/>
              </w:rPr>
              <w:t>1302</w:t>
            </w:r>
          </w:p>
        </w:tc>
        <w:tc>
          <w:tcPr>
            <w:tcW w:w="958" w:type="dxa"/>
            <w:tcBorders>
              <w:top w:val="single" w:color="auto" w:sz="4" w:space="0"/>
              <w:left w:val="nil"/>
              <w:bottom w:val="single" w:color="auto" w:sz="4" w:space="0"/>
              <w:right w:val="single" w:color="auto" w:sz="4" w:space="0"/>
            </w:tcBorders>
            <w:vAlign w:val="bottom"/>
          </w:tcPr>
          <w:p w14:paraId="56A7AB93">
            <w:pPr>
              <w:jc w:val="center"/>
              <w:rPr>
                <w:sz w:val="20"/>
              </w:rPr>
            </w:pPr>
          </w:p>
        </w:tc>
        <w:tc>
          <w:tcPr>
            <w:tcW w:w="1275" w:type="dxa"/>
            <w:tcBorders>
              <w:top w:val="single" w:color="auto" w:sz="4" w:space="0"/>
              <w:left w:val="nil"/>
              <w:bottom w:val="single" w:color="auto" w:sz="4" w:space="0"/>
              <w:right w:val="single" w:color="auto" w:sz="4" w:space="0"/>
            </w:tcBorders>
            <w:vAlign w:val="bottom"/>
          </w:tcPr>
          <w:p w14:paraId="7A96B1F1">
            <w:pPr>
              <w:jc w:val="center"/>
              <w:rPr>
                <w:sz w:val="20"/>
              </w:rPr>
            </w:pPr>
          </w:p>
        </w:tc>
        <w:tc>
          <w:tcPr>
            <w:tcW w:w="1275" w:type="dxa"/>
            <w:tcBorders>
              <w:top w:val="single" w:color="auto" w:sz="4" w:space="0"/>
              <w:left w:val="nil"/>
              <w:bottom w:val="single" w:color="auto" w:sz="4" w:space="0"/>
              <w:right w:val="single" w:color="auto" w:sz="4" w:space="0"/>
            </w:tcBorders>
            <w:vAlign w:val="bottom"/>
          </w:tcPr>
          <w:p w14:paraId="74B9326C">
            <w:pPr>
              <w:jc w:val="center"/>
              <w:rPr>
                <w:sz w:val="20"/>
              </w:rPr>
            </w:pPr>
          </w:p>
        </w:tc>
        <w:tc>
          <w:tcPr>
            <w:tcW w:w="1416" w:type="dxa"/>
            <w:tcBorders>
              <w:top w:val="single" w:color="auto" w:sz="4" w:space="0"/>
              <w:left w:val="single" w:color="auto" w:sz="4" w:space="0"/>
              <w:bottom w:val="single" w:color="auto" w:sz="4" w:space="0"/>
              <w:right w:val="single" w:color="auto" w:sz="4" w:space="0"/>
            </w:tcBorders>
            <w:vAlign w:val="bottom"/>
          </w:tcPr>
          <w:p w14:paraId="584FC6EF">
            <w:pPr>
              <w:jc w:val="center"/>
              <w:rPr>
                <w:sz w:val="20"/>
              </w:rPr>
            </w:pPr>
          </w:p>
        </w:tc>
        <w:tc>
          <w:tcPr>
            <w:tcW w:w="1451" w:type="dxa"/>
            <w:tcBorders>
              <w:top w:val="single" w:color="auto" w:sz="4" w:space="0"/>
              <w:left w:val="nil"/>
              <w:bottom w:val="single" w:color="auto" w:sz="4" w:space="0"/>
              <w:right w:val="single" w:color="auto" w:sz="4" w:space="0"/>
            </w:tcBorders>
            <w:vAlign w:val="bottom"/>
          </w:tcPr>
          <w:p w14:paraId="10C7F7EA">
            <w:pPr>
              <w:jc w:val="center"/>
              <w:rPr>
                <w:sz w:val="20"/>
              </w:rPr>
            </w:pPr>
          </w:p>
        </w:tc>
        <w:tc>
          <w:tcPr>
            <w:tcW w:w="1417" w:type="dxa"/>
            <w:tcBorders>
              <w:top w:val="single" w:color="auto" w:sz="4" w:space="0"/>
              <w:left w:val="nil"/>
              <w:bottom w:val="single" w:color="auto" w:sz="4" w:space="0"/>
              <w:right w:val="single" w:color="auto" w:sz="4" w:space="0"/>
            </w:tcBorders>
            <w:vAlign w:val="bottom"/>
          </w:tcPr>
          <w:p w14:paraId="6A0B7494">
            <w:pPr>
              <w:jc w:val="center"/>
              <w:rPr>
                <w:sz w:val="20"/>
              </w:rPr>
            </w:pPr>
          </w:p>
        </w:tc>
        <w:tc>
          <w:tcPr>
            <w:tcW w:w="1417" w:type="dxa"/>
            <w:tcBorders>
              <w:top w:val="single" w:color="auto" w:sz="4" w:space="0"/>
              <w:left w:val="single" w:color="auto" w:sz="4" w:space="0"/>
              <w:bottom w:val="single" w:color="auto" w:sz="4" w:space="0"/>
              <w:right w:val="single" w:color="auto" w:sz="4" w:space="0"/>
            </w:tcBorders>
            <w:vAlign w:val="bottom"/>
          </w:tcPr>
          <w:p w14:paraId="13563983">
            <w:pPr>
              <w:jc w:val="center"/>
              <w:rPr>
                <w:sz w:val="20"/>
              </w:rPr>
            </w:pPr>
          </w:p>
        </w:tc>
        <w:tc>
          <w:tcPr>
            <w:tcW w:w="1274" w:type="dxa"/>
            <w:tcBorders>
              <w:top w:val="single" w:color="auto" w:sz="4" w:space="0"/>
              <w:left w:val="nil"/>
              <w:bottom w:val="single" w:color="auto" w:sz="4" w:space="0"/>
              <w:right w:val="single" w:color="auto" w:sz="4" w:space="0"/>
            </w:tcBorders>
            <w:vAlign w:val="bottom"/>
          </w:tcPr>
          <w:p w14:paraId="1DF81951">
            <w:pPr>
              <w:jc w:val="center"/>
              <w:rPr>
                <w:sz w:val="20"/>
              </w:rPr>
            </w:pPr>
          </w:p>
        </w:tc>
        <w:tc>
          <w:tcPr>
            <w:tcW w:w="1274" w:type="dxa"/>
            <w:tcBorders>
              <w:top w:val="single" w:color="auto" w:sz="4" w:space="0"/>
              <w:left w:val="nil"/>
              <w:bottom w:val="single" w:color="auto" w:sz="4" w:space="0"/>
              <w:right w:val="single" w:color="auto" w:sz="4" w:space="0"/>
            </w:tcBorders>
            <w:vAlign w:val="bottom"/>
          </w:tcPr>
          <w:p w14:paraId="03395C19">
            <w:pPr>
              <w:jc w:val="center"/>
              <w:rPr>
                <w:sz w:val="20"/>
              </w:rPr>
            </w:pPr>
          </w:p>
        </w:tc>
      </w:tr>
    </w:tbl>
    <w:p w14:paraId="46322644">
      <w:pPr>
        <w:jc w:val="center"/>
        <w:rPr>
          <w:rFonts w:eastAsia="Calibri"/>
          <w:b/>
          <w:szCs w:val="24"/>
          <w:lang w:eastAsia="en-US"/>
        </w:rPr>
      </w:pPr>
    </w:p>
    <w:p w14:paraId="04C07623">
      <w:pPr>
        <w:jc w:val="center"/>
        <w:rPr>
          <w:rFonts w:eastAsia="Calibri"/>
          <w:b/>
          <w:szCs w:val="24"/>
          <w:lang w:eastAsia="en-US"/>
        </w:rPr>
      </w:pPr>
    </w:p>
    <w:p w14:paraId="289B855C">
      <w:pPr>
        <w:jc w:val="center"/>
        <w:rPr>
          <w:rFonts w:eastAsia="Calibri"/>
          <w:b/>
          <w:szCs w:val="24"/>
          <w:lang w:val="en-US" w:eastAsia="en-US"/>
        </w:rPr>
      </w:pPr>
    </w:p>
    <w:p w14:paraId="55D62883">
      <w:pPr>
        <w:jc w:val="center"/>
        <w:rPr>
          <w:rFonts w:eastAsia="Calibri"/>
          <w:b/>
          <w:szCs w:val="24"/>
          <w:lang w:val="en-US" w:eastAsia="en-US"/>
        </w:rPr>
      </w:pPr>
    </w:p>
    <w:p w14:paraId="7048A3EB">
      <w:pPr>
        <w:jc w:val="center"/>
        <w:rPr>
          <w:rFonts w:eastAsia="Calibri"/>
          <w:b/>
          <w:szCs w:val="24"/>
          <w:lang w:eastAsia="en-US"/>
        </w:rPr>
      </w:pPr>
    </w:p>
    <w:p w14:paraId="6C5FF02A">
      <w:pPr>
        <w:jc w:val="center"/>
        <w:rPr>
          <w:rFonts w:eastAsia="Calibri"/>
          <w:b/>
          <w:szCs w:val="24"/>
          <w:lang w:eastAsia="en-US"/>
        </w:rPr>
      </w:pPr>
    </w:p>
    <w:p w14:paraId="481D623A">
      <w:pPr>
        <w:jc w:val="center"/>
        <w:rPr>
          <w:rFonts w:eastAsia="Calibri"/>
          <w:b/>
          <w:szCs w:val="24"/>
          <w:lang w:eastAsia="en-US"/>
        </w:rPr>
      </w:pPr>
      <w:r>
        <w:rPr>
          <w:rFonts w:eastAsia="Calibri"/>
          <w:b/>
          <w:szCs w:val="24"/>
          <w:lang w:eastAsia="en-US"/>
        </w:rPr>
        <w:t xml:space="preserve">Раздел 14. Характеристика материала стен зданий (помещений) </w:t>
      </w:r>
      <w:r>
        <w:rPr>
          <w:b/>
          <w:szCs w:val="22"/>
        </w:rPr>
        <w:t>дошкольной образовательной организации</w:t>
      </w:r>
      <w:r>
        <w:rPr>
          <w:sz w:val="20"/>
          <w:vertAlign w:val="superscript"/>
        </w:rPr>
        <w:t xml:space="preserve"> 1</w:t>
      </w:r>
      <w:r>
        <w:rPr>
          <w:b/>
          <w:szCs w:val="22"/>
        </w:rPr>
        <w:t>, единица</w:t>
      </w:r>
    </w:p>
    <w:p w14:paraId="2E225719">
      <w:pPr>
        <w:jc w:val="center"/>
        <w:rPr>
          <w:bCs/>
          <w:szCs w:val="24"/>
        </w:rPr>
      </w:pPr>
      <w:r>
        <w:rPr>
          <w:bCs/>
          <w:szCs w:val="24"/>
        </w:rPr>
        <w:t>(на конец отчетного года)</w:t>
      </w:r>
    </w:p>
    <w:p w14:paraId="62C34D45">
      <w:pPr>
        <w:autoSpaceDN w:val="0"/>
        <w:jc w:val="center"/>
      </w:pPr>
      <w:r>
        <w:rPr>
          <w:rFonts w:eastAsia="Calibri"/>
          <w:szCs w:val="24"/>
          <w:lang w:eastAsia="en-US"/>
        </w:rPr>
        <w:t>(раздел заполняет только организация дошкольного образования, являющаяся самостоятельным юридическим лицом</w:t>
      </w:r>
      <w:r>
        <w:rPr>
          <w:rFonts w:eastAsia="Calibri"/>
          <w:szCs w:val="24"/>
          <w:lang w:eastAsia="en-US"/>
        </w:rPr>
        <w:br w:type="textWrapping"/>
      </w:r>
      <w:r>
        <w:rPr>
          <w:rFonts w:eastAsia="Calibri"/>
          <w:szCs w:val="24"/>
          <w:lang w:eastAsia="en-US"/>
        </w:rPr>
        <w:t>(с учетом обособленных подразделений (филиалов) с видом экономической деятельности по ОКВЭД2 ОК 029-2014 (КДЕС Ред. 2) «Образование дошкольное» (код 85.11</w:t>
      </w:r>
      <w:r>
        <w:t>)</w:t>
      </w:r>
    </w:p>
    <w:p w14:paraId="00659C2C">
      <w:pPr>
        <w:autoSpaceDN w:val="0"/>
        <w:jc w:val="right"/>
        <w:rPr>
          <w:bCs/>
          <w:sz w:val="20"/>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989"/>
        <w:gridCol w:w="2483"/>
        <w:gridCol w:w="1055"/>
        <w:gridCol w:w="1165"/>
        <w:gridCol w:w="1129"/>
        <w:gridCol w:w="948"/>
        <w:gridCol w:w="1219"/>
        <w:gridCol w:w="1276"/>
        <w:gridCol w:w="1201"/>
        <w:gridCol w:w="1201"/>
      </w:tblGrid>
      <w:tr w14:paraId="23B7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50" w:type="pct"/>
            <w:vMerge w:val="restart"/>
            <w:tcBorders>
              <w:top w:val="single" w:color="auto" w:sz="4" w:space="0"/>
              <w:left w:val="single" w:color="auto" w:sz="4" w:space="0"/>
              <w:bottom w:val="single" w:color="auto" w:sz="4" w:space="0"/>
              <w:right w:val="single" w:color="auto" w:sz="4" w:space="0"/>
            </w:tcBorders>
            <w:vAlign w:val="center"/>
          </w:tcPr>
          <w:p w14:paraId="49387A74">
            <w:pPr>
              <w:autoSpaceDN w:val="0"/>
              <w:spacing w:line="276" w:lineRule="auto"/>
              <w:jc w:val="center"/>
              <w:rPr>
                <w:rFonts w:eastAsia="Calibri"/>
                <w:sz w:val="20"/>
                <w:szCs w:val="22"/>
                <w:lang w:eastAsia="en-US"/>
              </w:rPr>
            </w:pPr>
            <w:r>
              <w:rPr>
                <w:rFonts w:eastAsia="Calibri"/>
                <w:sz w:val="20"/>
                <w:szCs w:val="22"/>
                <w:lang w:eastAsia="en-US"/>
              </w:rPr>
              <w:t>Наименование</w:t>
            </w:r>
            <w:r>
              <w:rPr>
                <w:rFonts w:eastAsia="Calibri"/>
                <w:sz w:val="20"/>
                <w:szCs w:val="22"/>
                <w:lang w:eastAsia="en-US"/>
              </w:rPr>
              <w:br w:type="textWrapping"/>
            </w:r>
            <w:r>
              <w:rPr>
                <w:rFonts w:eastAsia="Calibri"/>
                <w:sz w:val="20"/>
                <w:szCs w:val="22"/>
                <w:lang w:eastAsia="en-US"/>
              </w:rPr>
              <w:t>показателей</w:t>
            </w:r>
          </w:p>
        </w:tc>
        <w:tc>
          <w:tcPr>
            <w:tcW w:w="332" w:type="pct"/>
            <w:vMerge w:val="restart"/>
            <w:tcBorders>
              <w:top w:val="single" w:color="auto" w:sz="4" w:space="0"/>
              <w:left w:val="single" w:color="auto" w:sz="4" w:space="0"/>
              <w:bottom w:val="single" w:color="auto" w:sz="4" w:space="0"/>
              <w:right w:val="single" w:color="auto" w:sz="4" w:space="0"/>
            </w:tcBorders>
            <w:vAlign w:val="center"/>
          </w:tcPr>
          <w:p w14:paraId="16AE32ED">
            <w:pPr>
              <w:autoSpaceDN w:val="0"/>
              <w:spacing w:line="276" w:lineRule="auto"/>
              <w:jc w:val="center"/>
              <w:rPr>
                <w:rFonts w:eastAsia="Calibri"/>
                <w:sz w:val="20"/>
                <w:szCs w:val="22"/>
                <w:lang w:eastAsia="en-US"/>
              </w:rPr>
            </w:pPr>
            <w:r>
              <w:rPr>
                <w:rFonts w:eastAsia="Calibri"/>
                <w:sz w:val="20"/>
                <w:szCs w:val="22"/>
                <w:lang w:eastAsia="en-US"/>
              </w:rPr>
              <w:t>№</w:t>
            </w:r>
            <w:r>
              <w:rPr>
                <w:rFonts w:eastAsia="Calibri"/>
                <w:sz w:val="20"/>
                <w:szCs w:val="22"/>
                <w:lang w:eastAsia="en-US"/>
              </w:rPr>
              <w:br w:type="textWrapping"/>
            </w:r>
            <w:r>
              <w:rPr>
                <w:rFonts w:eastAsia="Calibri"/>
                <w:sz w:val="20"/>
                <w:szCs w:val="22"/>
                <w:lang w:eastAsia="en-US"/>
              </w:rPr>
              <w:t>строки</w:t>
            </w:r>
          </w:p>
        </w:tc>
        <w:tc>
          <w:tcPr>
            <w:tcW w:w="833" w:type="pct"/>
            <w:vMerge w:val="restart"/>
            <w:tcBorders>
              <w:top w:val="single" w:color="auto" w:sz="4" w:space="0"/>
              <w:left w:val="single" w:color="auto" w:sz="4" w:space="0"/>
              <w:right w:val="single" w:color="auto" w:sz="4" w:space="0"/>
            </w:tcBorders>
          </w:tcPr>
          <w:p w14:paraId="71F642A9">
            <w:pPr>
              <w:autoSpaceDN w:val="0"/>
              <w:jc w:val="center"/>
              <w:rPr>
                <w:rFonts w:eastAsia="Calibri"/>
                <w:sz w:val="20"/>
                <w:szCs w:val="22"/>
                <w:lang w:eastAsia="en-US"/>
              </w:rPr>
            </w:pPr>
            <w:r>
              <w:rPr>
                <w:rFonts w:eastAsia="Calibri"/>
                <w:sz w:val="20"/>
                <w:szCs w:val="22"/>
                <w:lang w:eastAsia="en-US"/>
              </w:rPr>
              <w:t xml:space="preserve">Всего </w:t>
            </w:r>
          </w:p>
          <w:p w14:paraId="6C8E8E3E">
            <w:pPr>
              <w:autoSpaceDN w:val="0"/>
              <w:jc w:val="center"/>
              <w:rPr>
                <w:rFonts w:eastAsia="Calibri"/>
                <w:sz w:val="20"/>
                <w:szCs w:val="22"/>
                <w:lang w:eastAsia="en-US"/>
              </w:rPr>
            </w:pPr>
            <w:r>
              <w:rPr>
                <w:rFonts w:eastAsia="Calibri"/>
                <w:sz w:val="20"/>
                <w:szCs w:val="22"/>
                <w:lang w:eastAsia="en-US"/>
              </w:rPr>
              <w:t>зданий (помещений) дошкольной образовательной организации</w:t>
            </w:r>
          </w:p>
          <w:p w14:paraId="39037B30">
            <w:pPr>
              <w:autoSpaceDN w:val="0"/>
              <w:jc w:val="center"/>
              <w:rPr>
                <w:rFonts w:eastAsia="Calibri"/>
                <w:sz w:val="20"/>
                <w:szCs w:val="22"/>
                <w:lang w:eastAsia="en-US"/>
              </w:rPr>
            </w:pPr>
            <w:r>
              <w:rPr>
                <w:spacing w:val="-2"/>
                <w:sz w:val="20"/>
              </w:rPr>
              <w:t>(сумма граф 4</w:t>
            </w:r>
            <w:r>
              <w:rPr>
                <w:rFonts w:ascii="Symbol" w:hAnsi="Symbol"/>
                <w:spacing w:val="-2"/>
                <w:sz w:val="20"/>
              </w:rPr>
              <w:sym w:font="Symbol" w:char="F02D"/>
            </w:r>
            <w:r>
              <w:rPr>
                <w:spacing w:val="-2"/>
                <w:sz w:val="20"/>
              </w:rPr>
              <w:t>11)</w:t>
            </w:r>
          </w:p>
        </w:tc>
        <w:tc>
          <w:tcPr>
            <w:tcW w:w="3086" w:type="pct"/>
            <w:gridSpan w:val="8"/>
            <w:tcBorders>
              <w:top w:val="single" w:color="auto" w:sz="4" w:space="0"/>
              <w:left w:val="single" w:color="auto" w:sz="4" w:space="0"/>
              <w:bottom w:val="single" w:color="auto" w:sz="4" w:space="0"/>
              <w:right w:val="single" w:color="auto" w:sz="4" w:space="0"/>
            </w:tcBorders>
            <w:vAlign w:val="center"/>
          </w:tcPr>
          <w:p w14:paraId="2079A49E">
            <w:pPr>
              <w:autoSpaceDN w:val="0"/>
              <w:jc w:val="center"/>
              <w:rPr>
                <w:rFonts w:eastAsia="Calibri"/>
                <w:sz w:val="22"/>
                <w:szCs w:val="22"/>
                <w:lang w:eastAsia="en-US"/>
              </w:rPr>
            </w:pPr>
            <w:r>
              <w:rPr>
                <w:sz w:val="20"/>
              </w:rPr>
              <w:t xml:space="preserve">в том числе  </w:t>
            </w:r>
            <w:r>
              <w:rPr>
                <w:rFonts w:eastAsia="Calibri"/>
                <w:sz w:val="20"/>
                <w:szCs w:val="22"/>
                <w:lang w:eastAsia="en-US"/>
              </w:rPr>
              <w:t>материал стен зданий (помещений)</w:t>
            </w:r>
          </w:p>
        </w:tc>
      </w:tr>
      <w:tr w14:paraId="0F0D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pct"/>
            <w:vMerge w:val="continue"/>
            <w:tcBorders>
              <w:top w:val="single" w:color="auto" w:sz="4" w:space="0"/>
              <w:left w:val="single" w:color="auto" w:sz="4" w:space="0"/>
              <w:bottom w:val="single" w:color="auto" w:sz="4" w:space="0"/>
              <w:right w:val="single" w:color="auto" w:sz="4" w:space="0"/>
            </w:tcBorders>
            <w:vAlign w:val="center"/>
          </w:tcPr>
          <w:p w14:paraId="23906C41">
            <w:pPr>
              <w:rPr>
                <w:rFonts w:eastAsia="Calibri"/>
                <w:sz w:val="20"/>
                <w:szCs w:val="22"/>
                <w:lang w:eastAsia="en-US"/>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14:paraId="76140955">
            <w:pPr>
              <w:rPr>
                <w:rFonts w:eastAsia="Calibri"/>
                <w:sz w:val="20"/>
                <w:szCs w:val="22"/>
                <w:lang w:eastAsia="en-US"/>
              </w:rPr>
            </w:pPr>
          </w:p>
        </w:tc>
        <w:tc>
          <w:tcPr>
            <w:tcW w:w="833" w:type="pct"/>
            <w:vMerge w:val="continue"/>
            <w:tcBorders>
              <w:left w:val="single" w:color="auto" w:sz="4" w:space="0"/>
              <w:bottom w:val="single" w:color="auto" w:sz="4" w:space="0"/>
              <w:right w:val="single" w:color="auto" w:sz="4" w:space="0"/>
            </w:tcBorders>
          </w:tcPr>
          <w:p w14:paraId="4053ACF3">
            <w:pPr>
              <w:autoSpaceDN w:val="0"/>
              <w:spacing w:line="276" w:lineRule="auto"/>
              <w:jc w:val="center"/>
              <w:rPr>
                <w:rFonts w:eastAsia="Calibri"/>
                <w:sz w:val="20"/>
                <w:szCs w:val="22"/>
                <w:lang w:eastAsia="en-US"/>
              </w:rPr>
            </w:pPr>
          </w:p>
        </w:tc>
        <w:tc>
          <w:tcPr>
            <w:tcW w:w="354" w:type="pct"/>
            <w:tcBorders>
              <w:top w:val="single" w:color="auto" w:sz="4" w:space="0"/>
              <w:left w:val="single" w:color="auto" w:sz="4" w:space="0"/>
              <w:bottom w:val="single" w:color="auto" w:sz="4" w:space="0"/>
              <w:right w:val="single" w:color="auto" w:sz="4" w:space="0"/>
            </w:tcBorders>
            <w:vAlign w:val="center"/>
          </w:tcPr>
          <w:p w14:paraId="2A0336CB">
            <w:pPr>
              <w:autoSpaceDN w:val="0"/>
              <w:spacing w:line="276" w:lineRule="auto"/>
              <w:jc w:val="center"/>
              <w:rPr>
                <w:rFonts w:eastAsia="Calibri"/>
                <w:sz w:val="20"/>
                <w:szCs w:val="22"/>
                <w:lang w:eastAsia="en-US"/>
              </w:rPr>
            </w:pPr>
            <w:r>
              <w:rPr>
                <w:rFonts w:eastAsia="Calibri"/>
                <w:sz w:val="20"/>
                <w:szCs w:val="22"/>
                <w:lang w:eastAsia="en-US"/>
              </w:rPr>
              <w:t xml:space="preserve">каменные </w:t>
            </w:r>
          </w:p>
        </w:tc>
        <w:tc>
          <w:tcPr>
            <w:tcW w:w="391" w:type="pct"/>
            <w:tcBorders>
              <w:top w:val="single" w:color="auto" w:sz="4" w:space="0"/>
              <w:left w:val="single" w:color="auto" w:sz="4" w:space="0"/>
              <w:bottom w:val="single" w:color="auto" w:sz="4" w:space="0"/>
              <w:right w:val="single" w:color="auto" w:sz="4" w:space="0"/>
            </w:tcBorders>
            <w:vAlign w:val="center"/>
          </w:tcPr>
          <w:p w14:paraId="6B4D881B">
            <w:pPr>
              <w:autoSpaceDN w:val="0"/>
              <w:spacing w:line="276" w:lineRule="auto"/>
              <w:jc w:val="center"/>
              <w:rPr>
                <w:rFonts w:eastAsia="Calibri"/>
                <w:sz w:val="20"/>
                <w:szCs w:val="22"/>
                <w:lang w:eastAsia="en-US"/>
              </w:rPr>
            </w:pPr>
            <w:r>
              <w:rPr>
                <w:rFonts w:eastAsia="Calibri"/>
                <w:sz w:val="20"/>
                <w:szCs w:val="22"/>
                <w:lang w:eastAsia="en-US"/>
              </w:rPr>
              <w:t xml:space="preserve">кирпичные </w:t>
            </w:r>
          </w:p>
        </w:tc>
        <w:tc>
          <w:tcPr>
            <w:tcW w:w="379" w:type="pct"/>
            <w:tcBorders>
              <w:top w:val="single" w:color="auto" w:sz="4" w:space="0"/>
              <w:left w:val="single" w:color="auto" w:sz="4" w:space="0"/>
              <w:bottom w:val="single" w:color="auto" w:sz="4" w:space="0"/>
              <w:right w:val="single" w:color="auto" w:sz="4" w:space="0"/>
            </w:tcBorders>
            <w:vAlign w:val="center"/>
          </w:tcPr>
          <w:p w14:paraId="7634C3D7">
            <w:pPr>
              <w:autoSpaceDN w:val="0"/>
              <w:spacing w:line="276" w:lineRule="auto"/>
              <w:jc w:val="center"/>
              <w:rPr>
                <w:rFonts w:eastAsia="Calibri"/>
                <w:sz w:val="20"/>
                <w:szCs w:val="22"/>
                <w:lang w:eastAsia="en-US"/>
              </w:rPr>
            </w:pPr>
            <w:r>
              <w:rPr>
                <w:rFonts w:eastAsia="Calibri"/>
                <w:sz w:val="20"/>
                <w:szCs w:val="22"/>
                <w:lang w:eastAsia="en-US"/>
              </w:rPr>
              <w:t xml:space="preserve">панельные </w:t>
            </w:r>
          </w:p>
        </w:tc>
        <w:tc>
          <w:tcPr>
            <w:tcW w:w="318" w:type="pct"/>
            <w:tcBorders>
              <w:top w:val="single" w:color="auto" w:sz="4" w:space="0"/>
              <w:left w:val="single" w:color="auto" w:sz="4" w:space="0"/>
              <w:bottom w:val="single" w:color="auto" w:sz="4" w:space="0"/>
              <w:right w:val="single" w:color="auto" w:sz="4" w:space="0"/>
            </w:tcBorders>
            <w:vAlign w:val="center"/>
          </w:tcPr>
          <w:p w14:paraId="12EF551A">
            <w:pPr>
              <w:autoSpaceDN w:val="0"/>
              <w:spacing w:line="276" w:lineRule="auto"/>
              <w:jc w:val="center"/>
              <w:rPr>
                <w:rFonts w:eastAsia="Calibri"/>
                <w:sz w:val="20"/>
                <w:szCs w:val="22"/>
                <w:lang w:eastAsia="en-US"/>
              </w:rPr>
            </w:pPr>
            <w:r>
              <w:rPr>
                <w:rFonts w:eastAsia="Calibri"/>
                <w:sz w:val="20"/>
                <w:szCs w:val="22"/>
                <w:lang w:eastAsia="en-US"/>
              </w:rPr>
              <w:t xml:space="preserve">блочные </w:t>
            </w:r>
          </w:p>
        </w:tc>
        <w:tc>
          <w:tcPr>
            <w:tcW w:w="409" w:type="pct"/>
            <w:tcBorders>
              <w:top w:val="single" w:color="auto" w:sz="4" w:space="0"/>
              <w:left w:val="single" w:color="auto" w:sz="4" w:space="0"/>
              <w:bottom w:val="single" w:color="auto" w:sz="4" w:space="0"/>
              <w:right w:val="single" w:color="auto" w:sz="4" w:space="0"/>
            </w:tcBorders>
            <w:vAlign w:val="center"/>
          </w:tcPr>
          <w:p w14:paraId="6E003D74">
            <w:pPr>
              <w:autoSpaceDN w:val="0"/>
              <w:spacing w:line="276" w:lineRule="auto"/>
              <w:jc w:val="center"/>
              <w:rPr>
                <w:rFonts w:eastAsia="Calibri"/>
                <w:sz w:val="20"/>
                <w:szCs w:val="22"/>
                <w:lang w:eastAsia="en-US"/>
              </w:rPr>
            </w:pPr>
            <w:r>
              <w:rPr>
                <w:rFonts w:eastAsia="Calibri"/>
                <w:sz w:val="20"/>
                <w:szCs w:val="22"/>
                <w:lang w:eastAsia="en-US"/>
              </w:rPr>
              <w:t xml:space="preserve">деревянные </w:t>
            </w:r>
          </w:p>
        </w:tc>
        <w:tc>
          <w:tcPr>
            <w:tcW w:w="428" w:type="pct"/>
            <w:tcBorders>
              <w:top w:val="single" w:color="auto" w:sz="4" w:space="0"/>
              <w:left w:val="single" w:color="auto" w:sz="4" w:space="0"/>
              <w:bottom w:val="single" w:color="auto" w:sz="4" w:space="0"/>
              <w:right w:val="single" w:color="auto" w:sz="4" w:space="0"/>
            </w:tcBorders>
            <w:vAlign w:val="center"/>
          </w:tcPr>
          <w:p w14:paraId="12BC2A98">
            <w:pPr>
              <w:autoSpaceDN w:val="0"/>
              <w:spacing w:line="276" w:lineRule="auto"/>
              <w:jc w:val="center"/>
              <w:rPr>
                <w:rFonts w:eastAsia="Calibri"/>
                <w:sz w:val="20"/>
                <w:szCs w:val="22"/>
                <w:lang w:eastAsia="en-US"/>
              </w:rPr>
            </w:pPr>
            <w:r>
              <w:rPr>
                <w:rFonts w:eastAsia="Calibri"/>
                <w:sz w:val="20"/>
                <w:szCs w:val="22"/>
                <w:lang w:eastAsia="en-US"/>
              </w:rPr>
              <w:t xml:space="preserve">монолитные </w:t>
            </w:r>
          </w:p>
        </w:tc>
        <w:tc>
          <w:tcPr>
            <w:tcW w:w="403" w:type="pct"/>
            <w:tcBorders>
              <w:top w:val="single" w:color="auto" w:sz="4" w:space="0"/>
              <w:left w:val="single" w:color="auto" w:sz="4" w:space="0"/>
              <w:bottom w:val="single" w:color="auto" w:sz="4" w:space="0"/>
              <w:right w:val="single" w:color="auto" w:sz="4" w:space="0"/>
            </w:tcBorders>
            <w:vAlign w:val="center"/>
          </w:tcPr>
          <w:p w14:paraId="2081D31A">
            <w:pPr>
              <w:autoSpaceDN w:val="0"/>
              <w:spacing w:line="276" w:lineRule="auto"/>
              <w:jc w:val="center"/>
              <w:rPr>
                <w:rFonts w:eastAsia="Calibri"/>
                <w:sz w:val="20"/>
                <w:szCs w:val="22"/>
                <w:lang w:eastAsia="en-US"/>
              </w:rPr>
            </w:pPr>
            <w:r>
              <w:rPr>
                <w:rFonts w:eastAsia="Calibri"/>
                <w:sz w:val="20"/>
                <w:szCs w:val="22"/>
                <w:lang w:eastAsia="en-US"/>
              </w:rPr>
              <w:t xml:space="preserve">смешанные </w:t>
            </w:r>
          </w:p>
        </w:tc>
        <w:tc>
          <w:tcPr>
            <w:tcW w:w="403" w:type="pct"/>
            <w:tcBorders>
              <w:top w:val="single" w:color="auto" w:sz="4" w:space="0"/>
              <w:left w:val="single" w:color="auto" w:sz="4" w:space="0"/>
              <w:bottom w:val="single" w:color="auto" w:sz="4" w:space="0"/>
              <w:right w:val="single" w:color="auto" w:sz="4" w:space="0"/>
            </w:tcBorders>
            <w:vAlign w:val="center"/>
          </w:tcPr>
          <w:p w14:paraId="7CF63915">
            <w:pPr>
              <w:autoSpaceDN w:val="0"/>
              <w:spacing w:line="276" w:lineRule="auto"/>
              <w:jc w:val="center"/>
              <w:rPr>
                <w:rFonts w:eastAsia="Calibri"/>
                <w:sz w:val="20"/>
                <w:szCs w:val="22"/>
                <w:lang w:eastAsia="en-US"/>
              </w:rPr>
            </w:pPr>
            <w:r>
              <w:rPr>
                <w:rFonts w:eastAsia="Calibri"/>
                <w:sz w:val="20"/>
                <w:szCs w:val="22"/>
                <w:lang w:eastAsia="en-US"/>
              </w:rPr>
              <w:t xml:space="preserve">из прочих стеновых материалов </w:t>
            </w:r>
          </w:p>
        </w:tc>
      </w:tr>
      <w:tr w14:paraId="0E62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pct"/>
            <w:tcBorders>
              <w:top w:val="single" w:color="auto" w:sz="4" w:space="0"/>
              <w:left w:val="single" w:color="auto" w:sz="4" w:space="0"/>
              <w:bottom w:val="single" w:color="auto" w:sz="4" w:space="0"/>
              <w:right w:val="single" w:color="auto" w:sz="4" w:space="0"/>
            </w:tcBorders>
            <w:vAlign w:val="center"/>
          </w:tcPr>
          <w:p w14:paraId="60F88867">
            <w:pPr>
              <w:tabs>
                <w:tab w:val="left" w:pos="5094"/>
              </w:tabs>
              <w:spacing w:before="20" w:after="20"/>
              <w:jc w:val="center"/>
              <w:rPr>
                <w:sz w:val="20"/>
              </w:rPr>
            </w:pPr>
            <w:r>
              <w:rPr>
                <w:sz w:val="20"/>
              </w:rPr>
              <w:t>А</w:t>
            </w:r>
          </w:p>
        </w:tc>
        <w:tc>
          <w:tcPr>
            <w:tcW w:w="332" w:type="pct"/>
            <w:tcBorders>
              <w:top w:val="single" w:color="auto" w:sz="4" w:space="0"/>
              <w:left w:val="single" w:color="auto" w:sz="4" w:space="0"/>
              <w:bottom w:val="single" w:color="auto" w:sz="4" w:space="0"/>
              <w:right w:val="single" w:color="auto" w:sz="4" w:space="0"/>
            </w:tcBorders>
            <w:vAlign w:val="center"/>
          </w:tcPr>
          <w:p w14:paraId="126F75CA">
            <w:pPr>
              <w:tabs>
                <w:tab w:val="left" w:pos="5094"/>
              </w:tabs>
              <w:spacing w:before="20" w:after="20"/>
              <w:jc w:val="center"/>
              <w:rPr>
                <w:sz w:val="20"/>
              </w:rPr>
            </w:pPr>
            <w:r>
              <w:rPr>
                <w:sz w:val="20"/>
              </w:rPr>
              <w:t>Б</w:t>
            </w:r>
          </w:p>
        </w:tc>
        <w:tc>
          <w:tcPr>
            <w:tcW w:w="833" w:type="pct"/>
            <w:tcBorders>
              <w:top w:val="single" w:color="auto" w:sz="4" w:space="0"/>
              <w:left w:val="single" w:color="auto" w:sz="4" w:space="0"/>
              <w:bottom w:val="single" w:color="auto" w:sz="4" w:space="0"/>
              <w:right w:val="single" w:color="auto" w:sz="4" w:space="0"/>
            </w:tcBorders>
          </w:tcPr>
          <w:p w14:paraId="42615A25">
            <w:pPr>
              <w:autoSpaceDN w:val="0"/>
              <w:spacing w:line="276" w:lineRule="auto"/>
              <w:jc w:val="center"/>
              <w:rPr>
                <w:rFonts w:eastAsia="Calibri"/>
                <w:sz w:val="20"/>
                <w:szCs w:val="22"/>
                <w:lang w:eastAsia="en-US"/>
              </w:rPr>
            </w:pPr>
            <w:r>
              <w:rPr>
                <w:rFonts w:eastAsia="Calibri"/>
                <w:sz w:val="20"/>
                <w:szCs w:val="22"/>
                <w:lang w:eastAsia="en-US"/>
              </w:rPr>
              <w:t>3</w:t>
            </w:r>
          </w:p>
        </w:tc>
        <w:tc>
          <w:tcPr>
            <w:tcW w:w="354" w:type="pct"/>
            <w:tcBorders>
              <w:top w:val="single" w:color="auto" w:sz="4" w:space="0"/>
              <w:left w:val="single" w:color="auto" w:sz="4" w:space="0"/>
              <w:bottom w:val="single" w:color="auto" w:sz="4" w:space="0"/>
              <w:right w:val="single" w:color="auto" w:sz="4" w:space="0"/>
            </w:tcBorders>
            <w:vAlign w:val="center"/>
          </w:tcPr>
          <w:p w14:paraId="61D07D3E">
            <w:pPr>
              <w:autoSpaceDN w:val="0"/>
              <w:spacing w:line="276" w:lineRule="auto"/>
              <w:jc w:val="center"/>
              <w:rPr>
                <w:rFonts w:eastAsia="Calibri"/>
                <w:sz w:val="20"/>
                <w:szCs w:val="22"/>
                <w:lang w:eastAsia="en-US"/>
              </w:rPr>
            </w:pPr>
            <w:r>
              <w:rPr>
                <w:rFonts w:eastAsia="Calibri"/>
                <w:sz w:val="20"/>
                <w:szCs w:val="22"/>
                <w:lang w:eastAsia="en-US"/>
              </w:rPr>
              <w:t>4</w:t>
            </w:r>
          </w:p>
        </w:tc>
        <w:tc>
          <w:tcPr>
            <w:tcW w:w="391" w:type="pct"/>
            <w:tcBorders>
              <w:top w:val="single" w:color="auto" w:sz="4" w:space="0"/>
              <w:left w:val="single" w:color="auto" w:sz="4" w:space="0"/>
              <w:bottom w:val="single" w:color="auto" w:sz="4" w:space="0"/>
              <w:right w:val="single" w:color="auto" w:sz="4" w:space="0"/>
            </w:tcBorders>
            <w:vAlign w:val="center"/>
          </w:tcPr>
          <w:p w14:paraId="3238A54F">
            <w:pPr>
              <w:autoSpaceDN w:val="0"/>
              <w:spacing w:line="276" w:lineRule="auto"/>
              <w:jc w:val="center"/>
              <w:rPr>
                <w:rFonts w:eastAsia="Calibri"/>
                <w:sz w:val="20"/>
                <w:szCs w:val="22"/>
                <w:lang w:eastAsia="en-US"/>
              </w:rPr>
            </w:pPr>
            <w:r>
              <w:rPr>
                <w:rFonts w:eastAsia="Calibri"/>
                <w:sz w:val="20"/>
                <w:szCs w:val="22"/>
                <w:lang w:eastAsia="en-US"/>
              </w:rPr>
              <w:t>5</w:t>
            </w:r>
          </w:p>
        </w:tc>
        <w:tc>
          <w:tcPr>
            <w:tcW w:w="379" w:type="pct"/>
            <w:tcBorders>
              <w:top w:val="single" w:color="auto" w:sz="4" w:space="0"/>
              <w:left w:val="single" w:color="auto" w:sz="4" w:space="0"/>
              <w:bottom w:val="single" w:color="auto" w:sz="4" w:space="0"/>
              <w:right w:val="single" w:color="auto" w:sz="4" w:space="0"/>
            </w:tcBorders>
            <w:vAlign w:val="center"/>
          </w:tcPr>
          <w:p w14:paraId="320795FE">
            <w:pPr>
              <w:autoSpaceDN w:val="0"/>
              <w:spacing w:line="276" w:lineRule="auto"/>
              <w:jc w:val="center"/>
              <w:rPr>
                <w:rFonts w:eastAsia="Calibri"/>
                <w:sz w:val="20"/>
                <w:szCs w:val="22"/>
                <w:lang w:eastAsia="en-US"/>
              </w:rPr>
            </w:pPr>
            <w:r>
              <w:rPr>
                <w:rFonts w:eastAsia="Calibri"/>
                <w:sz w:val="20"/>
                <w:szCs w:val="22"/>
                <w:lang w:eastAsia="en-US"/>
              </w:rPr>
              <w:t>6</w:t>
            </w:r>
          </w:p>
        </w:tc>
        <w:tc>
          <w:tcPr>
            <w:tcW w:w="318" w:type="pct"/>
            <w:tcBorders>
              <w:top w:val="single" w:color="auto" w:sz="4" w:space="0"/>
              <w:left w:val="single" w:color="auto" w:sz="4" w:space="0"/>
              <w:bottom w:val="single" w:color="auto" w:sz="4" w:space="0"/>
              <w:right w:val="single" w:color="auto" w:sz="4" w:space="0"/>
            </w:tcBorders>
            <w:vAlign w:val="center"/>
          </w:tcPr>
          <w:p w14:paraId="420D778C">
            <w:pPr>
              <w:autoSpaceDN w:val="0"/>
              <w:spacing w:line="276" w:lineRule="auto"/>
              <w:jc w:val="center"/>
              <w:rPr>
                <w:rFonts w:eastAsia="Calibri"/>
                <w:sz w:val="20"/>
                <w:szCs w:val="22"/>
                <w:lang w:eastAsia="en-US"/>
              </w:rPr>
            </w:pPr>
            <w:r>
              <w:rPr>
                <w:rFonts w:eastAsia="Calibri"/>
                <w:sz w:val="20"/>
                <w:szCs w:val="22"/>
                <w:lang w:eastAsia="en-US"/>
              </w:rPr>
              <w:t>7</w:t>
            </w:r>
          </w:p>
        </w:tc>
        <w:tc>
          <w:tcPr>
            <w:tcW w:w="409" w:type="pct"/>
            <w:tcBorders>
              <w:top w:val="single" w:color="auto" w:sz="4" w:space="0"/>
              <w:left w:val="single" w:color="auto" w:sz="4" w:space="0"/>
              <w:bottom w:val="single" w:color="auto" w:sz="4" w:space="0"/>
              <w:right w:val="single" w:color="auto" w:sz="4" w:space="0"/>
            </w:tcBorders>
            <w:vAlign w:val="center"/>
          </w:tcPr>
          <w:p w14:paraId="30B5CBC2">
            <w:pPr>
              <w:autoSpaceDN w:val="0"/>
              <w:spacing w:line="276" w:lineRule="auto"/>
              <w:jc w:val="center"/>
              <w:rPr>
                <w:rFonts w:eastAsia="Calibri"/>
                <w:sz w:val="20"/>
                <w:szCs w:val="22"/>
                <w:lang w:eastAsia="en-US"/>
              </w:rPr>
            </w:pPr>
            <w:r>
              <w:rPr>
                <w:rFonts w:eastAsia="Calibri"/>
                <w:sz w:val="20"/>
                <w:szCs w:val="22"/>
                <w:lang w:eastAsia="en-US"/>
              </w:rPr>
              <w:t>8</w:t>
            </w:r>
          </w:p>
        </w:tc>
        <w:tc>
          <w:tcPr>
            <w:tcW w:w="428" w:type="pct"/>
            <w:tcBorders>
              <w:top w:val="single" w:color="auto" w:sz="4" w:space="0"/>
              <w:left w:val="single" w:color="auto" w:sz="4" w:space="0"/>
              <w:bottom w:val="single" w:color="auto" w:sz="4" w:space="0"/>
              <w:right w:val="single" w:color="auto" w:sz="4" w:space="0"/>
            </w:tcBorders>
            <w:vAlign w:val="center"/>
          </w:tcPr>
          <w:p w14:paraId="19FA111A">
            <w:pPr>
              <w:autoSpaceDN w:val="0"/>
              <w:spacing w:line="276" w:lineRule="auto"/>
              <w:jc w:val="center"/>
              <w:rPr>
                <w:rFonts w:eastAsia="Calibri"/>
                <w:sz w:val="20"/>
                <w:szCs w:val="22"/>
                <w:lang w:eastAsia="en-US"/>
              </w:rPr>
            </w:pPr>
            <w:r>
              <w:rPr>
                <w:rFonts w:eastAsia="Calibri"/>
                <w:sz w:val="20"/>
                <w:szCs w:val="22"/>
                <w:lang w:eastAsia="en-US"/>
              </w:rPr>
              <w:t>9</w:t>
            </w:r>
          </w:p>
        </w:tc>
        <w:tc>
          <w:tcPr>
            <w:tcW w:w="403" w:type="pct"/>
            <w:tcBorders>
              <w:top w:val="single" w:color="auto" w:sz="4" w:space="0"/>
              <w:left w:val="single" w:color="auto" w:sz="4" w:space="0"/>
              <w:bottom w:val="single" w:color="auto" w:sz="4" w:space="0"/>
              <w:right w:val="single" w:color="auto" w:sz="4" w:space="0"/>
            </w:tcBorders>
            <w:vAlign w:val="center"/>
          </w:tcPr>
          <w:p w14:paraId="186241D2">
            <w:pPr>
              <w:autoSpaceDN w:val="0"/>
              <w:spacing w:line="276" w:lineRule="auto"/>
              <w:jc w:val="center"/>
              <w:rPr>
                <w:rFonts w:eastAsia="Calibri"/>
                <w:sz w:val="20"/>
                <w:szCs w:val="22"/>
                <w:lang w:eastAsia="en-US"/>
              </w:rPr>
            </w:pPr>
            <w:r>
              <w:rPr>
                <w:rFonts w:eastAsia="Calibri"/>
                <w:sz w:val="20"/>
                <w:szCs w:val="22"/>
                <w:lang w:eastAsia="en-US"/>
              </w:rPr>
              <w:t>10</w:t>
            </w:r>
          </w:p>
        </w:tc>
        <w:tc>
          <w:tcPr>
            <w:tcW w:w="403" w:type="pct"/>
            <w:tcBorders>
              <w:top w:val="single" w:color="auto" w:sz="4" w:space="0"/>
              <w:left w:val="single" w:color="auto" w:sz="4" w:space="0"/>
              <w:bottom w:val="single" w:color="auto" w:sz="4" w:space="0"/>
              <w:right w:val="single" w:color="auto" w:sz="4" w:space="0"/>
            </w:tcBorders>
            <w:vAlign w:val="center"/>
          </w:tcPr>
          <w:p w14:paraId="76BFD781">
            <w:pPr>
              <w:autoSpaceDN w:val="0"/>
              <w:spacing w:line="276" w:lineRule="auto"/>
              <w:jc w:val="center"/>
              <w:rPr>
                <w:rFonts w:eastAsia="Calibri"/>
                <w:sz w:val="20"/>
                <w:szCs w:val="22"/>
                <w:lang w:eastAsia="en-US"/>
              </w:rPr>
            </w:pPr>
            <w:r>
              <w:rPr>
                <w:rFonts w:eastAsia="Calibri"/>
                <w:sz w:val="20"/>
                <w:szCs w:val="22"/>
                <w:lang w:eastAsia="en-US"/>
              </w:rPr>
              <w:t>11</w:t>
            </w:r>
          </w:p>
        </w:tc>
      </w:tr>
      <w:tr w14:paraId="4EE0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pct"/>
            <w:tcBorders>
              <w:top w:val="single" w:color="auto" w:sz="4" w:space="0"/>
              <w:left w:val="single" w:color="auto" w:sz="4" w:space="0"/>
              <w:bottom w:val="single" w:color="auto" w:sz="4" w:space="0"/>
              <w:right w:val="single" w:color="auto" w:sz="4" w:space="0"/>
            </w:tcBorders>
            <w:vAlign w:val="center"/>
          </w:tcPr>
          <w:p w14:paraId="408DF4E4">
            <w:pPr>
              <w:autoSpaceDN w:val="0"/>
              <w:spacing w:line="276" w:lineRule="auto"/>
              <w:rPr>
                <w:rFonts w:eastAsia="Calibri"/>
                <w:sz w:val="20"/>
                <w:szCs w:val="22"/>
                <w:lang w:eastAsia="en-US"/>
              </w:rPr>
            </w:pPr>
            <w:r>
              <w:rPr>
                <w:rFonts w:eastAsia="Calibri"/>
                <w:sz w:val="20"/>
                <w:szCs w:val="22"/>
                <w:lang w:eastAsia="en-US"/>
              </w:rPr>
              <w:t xml:space="preserve">Здание (помещение) </w:t>
            </w:r>
          </w:p>
        </w:tc>
        <w:tc>
          <w:tcPr>
            <w:tcW w:w="332" w:type="pct"/>
            <w:tcBorders>
              <w:top w:val="single" w:color="auto" w:sz="4" w:space="0"/>
              <w:left w:val="single" w:color="auto" w:sz="4" w:space="0"/>
              <w:bottom w:val="single" w:color="auto" w:sz="4" w:space="0"/>
              <w:right w:val="single" w:color="auto" w:sz="4" w:space="0"/>
            </w:tcBorders>
            <w:vAlign w:val="bottom"/>
          </w:tcPr>
          <w:p w14:paraId="20669327">
            <w:pPr>
              <w:autoSpaceDN w:val="0"/>
              <w:spacing w:line="276" w:lineRule="auto"/>
              <w:jc w:val="center"/>
              <w:rPr>
                <w:rFonts w:eastAsia="Calibri"/>
                <w:sz w:val="20"/>
                <w:szCs w:val="22"/>
                <w:lang w:eastAsia="en-US"/>
              </w:rPr>
            </w:pPr>
            <w:r>
              <w:rPr>
                <w:rFonts w:eastAsia="Calibri"/>
                <w:sz w:val="20"/>
                <w:szCs w:val="22"/>
                <w:lang w:eastAsia="en-US"/>
              </w:rPr>
              <w:t>1401</w:t>
            </w:r>
          </w:p>
        </w:tc>
        <w:tc>
          <w:tcPr>
            <w:tcW w:w="833" w:type="pct"/>
            <w:tcBorders>
              <w:top w:val="single" w:color="auto" w:sz="4" w:space="0"/>
              <w:left w:val="single" w:color="auto" w:sz="4" w:space="0"/>
              <w:bottom w:val="single" w:color="auto" w:sz="4" w:space="0"/>
              <w:right w:val="single" w:color="auto" w:sz="4" w:space="0"/>
            </w:tcBorders>
          </w:tcPr>
          <w:p w14:paraId="5E4C2097">
            <w:pPr>
              <w:autoSpaceDN w:val="0"/>
              <w:jc w:val="center"/>
              <w:rPr>
                <w:rFonts w:eastAsia="Calibri"/>
                <w:sz w:val="20"/>
                <w:lang w:eastAsia="en-US"/>
              </w:rPr>
            </w:pPr>
            <w:r>
              <w:rPr>
                <w:rFonts w:eastAsia="Calibri"/>
                <w:sz w:val="20"/>
                <w:lang w:eastAsia="en-US"/>
              </w:rPr>
              <w:t>1</w:t>
            </w:r>
          </w:p>
        </w:tc>
        <w:tc>
          <w:tcPr>
            <w:tcW w:w="354" w:type="pct"/>
            <w:tcBorders>
              <w:top w:val="single" w:color="auto" w:sz="4" w:space="0"/>
              <w:left w:val="single" w:color="auto" w:sz="4" w:space="0"/>
              <w:bottom w:val="single" w:color="auto" w:sz="4" w:space="0"/>
              <w:right w:val="single" w:color="auto" w:sz="4" w:space="0"/>
            </w:tcBorders>
            <w:vAlign w:val="center"/>
          </w:tcPr>
          <w:p w14:paraId="1F3AE573">
            <w:pPr>
              <w:autoSpaceDN w:val="0"/>
              <w:jc w:val="center"/>
              <w:rPr>
                <w:rFonts w:eastAsia="Calibri"/>
                <w:sz w:val="22"/>
                <w:szCs w:val="22"/>
                <w:lang w:eastAsia="en-US"/>
              </w:rPr>
            </w:pPr>
          </w:p>
        </w:tc>
        <w:tc>
          <w:tcPr>
            <w:tcW w:w="391" w:type="pct"/>
            <w:tcBorders>
              <w:top w:val="single" w:color="auto" w:sz="4" w:space="0"/>
              <w:left w:val="single" w:color="auto" w:sz="4" w:space="0"/>
              <w:bottom w:val="single" w:color="auto" w:sz="4" w:space="0"/>
              <w:right w:val="single" w:color="auto" w:sz="4" w:space="0"/>
            </w:tcBorders>
            <w:vAlign w:val="center"/>
          </w:tcPr>
          <w:p w14:paraId="53D31DDB">
            <w:pPr>
              <w:autoSpaceDN w:val="0"/>
              <w:jc w:val="center"/>
              <w:rPr>
                <w:rFonts w:eastAsia="Calibri"/>
                <w:sz w:val="20"/>
                <w:lang w:eastAsia="en-US"/>
              </w:rPr>
            </w:pPr>
            <w:r>
              <w:rPr>
                <w:rFonts w:eastAsia="Calibri"/>
                <w:sz w:val="20"/>
                <w:lang w:eastAsia="en-US"/>
              </w:rPr>
              <w:t>1</w:t>
            </w:r>
          </w:p>
        </w:tc>
        <w:tc>
          <w:tcPr>
            <w:tcW w:w="379" w:type="pct"/>
            <w:tcBorders>
              <w:top w:val="single" w:color="auto" w:sz="4" w:space="0"/>
              <w:left w:val="single" w:color="auto" w:sz="4" w:space="0"/>
              <w:bottom w:val="single" w:color="auto" w:sz="4" w:space="0"/>
              <w:right w:val="single" w:color="auto" w:sz="4" w:space="0"/>
            </w:tcBorders>
            <w:vAlign w:val="center"/>
          </w:tcPr>
          <w:p w14:paraId="6FC2C01E">
            <w:pPr>
              <w:autoSpaceDN w:val="0"/>
              <w:jc w:val="center"/>
              <w:rPr>
                <w:rFonts w:eastAsia="Calibri"/>
                <w:sz w:val="22"/>
                <w:szCs w:val="22"/>
                <w:lang w:eastAsia="en-US"/>
              </w:rPr>
            </w:pPr>
          </w:p>
        </w:tc>
        <w:tc>
          <w:tcPr>
            <w:tcW w:w="318" w:type="pct"/>
            <w:tcBorders>
              <w:top w:val="single" w:color="auto" w:sz="4" w:space="0"/>
              <w:left w:val="single" w:color="auto" w:sz="4" w:space="0"/>
              <w:bottom w:val="single" w:color="auto" w:sz="4" w:space="0"/>
              <w:right w:val="single" w:color="auto" w:sz="4" w:space="0"/>
            </w:tcBorders>
            <w:vAlign w:val="center"/>
          </w:tcPr>
          <w:p w14:paraId="49167D5C">
            <w:pPr>
              <w:autoSpaceDN w:val="0"/>
              <w:jc w:val="center"/>
              <w:rPr>
                <w:rFonts w:eastAsia="Calibri"/>
                <w:sz w:val="22"/>
                <w:szCs w:val="22"/>
                <w:lang w:eastAsia="en-US"/>
              </w:rPr>
            </w:pPr>
          </w:p>
        </w:tc>
        <w:tc>
          <w:tcPr>
            <w:tcW w:w="409" w:type="pct"/>
            <w:tcBorders>
              <w:top w:val="single" w:color="auto" w:sz="4" w:space="0"/>
              <w:left w:val="single" w:color="auto" w:sz="4" w:space="0"/>
              <w:bottom w:val="single" w:color="auto" w:sz="4" w:space="0"/>
              <w:right w:val="single" w:color="auto" w:sz="4" w:space="0"/>
            </w:tcBorders>
            <w:vAlign w:val="center"/>
          </w:tcPr>
          <w:p w14:paraId="008B0E22">
            <w:pPr>
              <w:autoSpaceDN w:val="0"/>
              <w:jc w:val="center"/>
              <w:rPr>
                <w:rFonts w:eastAsia="Calibri"/>
                <w:sz w:val="22"/>
                <w:szCs w:val="22"/>
                <w:lang w:eastAsia="en-US"/>
              </w:rPr>
            </w:pPr>
          </w:p>
        </w:tc>
        <w:tc>
          <w:tcPr>
            <w:tcW w:w="428" w:type="pct"/>
            <w:tcBorders>
              <w:top w:val="single" w:color="auto" w:sz="4" w:space="0"/>
              <w:left w:val="single" w:color="auto" w:sz="4" w:space="0"/>
              <w:bottom w:val="single" w:color="auto" w:sz="4" w:space="0"/>
              <w:right w:val="single" w:color="auto" w:sz="4" w:space="0"/>
            </w:tcBorders>
            <w:vAlign w:val="center"/>
          </w:tcPr>
          <w:p w14:paraId="4432F141">
            <w:pPr>
              <w:autoSpaceDN w:val="0"/>
              <w:jc w:val="center"/>
              <w:rPr>
                <w:rFonts w:eastAsia="Calibri"/>
                <w:sz w:val="22"/>
                <w:szCs w:val="22"/>
                <w:lang w:eastAsia="en-US"/>
              </w:rPr>
            </w:pPr>
          </w:p>
        </w:tc>
        <w:tc>
          <w:tcPr>
            <w:tcW w:w="403" w:type="pct"/>
            <w:tcBorders>
              <w:top w:val="single" w:color="auto" w:sz="4" w:space="0"/>
              <w:left w:val="single" w:color="auto" w:sz="4" w:space="0"/>
              <w:bottom w:val="single" w:color="auto" w:sz="4" w:space="0"/>
              <w:right w:val="single" w:color="auto" w:sz="4" w:space="0"/>
            </w:tcBorders>
            <w:vAlign w:val="center"/>
          </w:tcPr>
          <w:p w14:paraId="63820D0D">
            <w:pPr>
              <w:autoSpaceDN w:val="0"/>
              <w:jc w:val="center"/>
              <w:rPr>
                <w:rFonts w:eastAsia="Calibri"/>
                <w:sz w:val="22"/>
                <w:szCs w:val="22"/>
                <w:lang w:eastAsia="en-US"/>
              </w:rPr>
            </w:pPr>
          </w:p>
        </w:tc>
        <w:tc>
          <w:tcPr>
            <w:tcW w:w="403" w:type="pct"/>
            <w:tcBorders>
              <w:top w:val="single" w:color="auto" w:sz="4" w:space="0"/>
              <w:left w:val="single" w:color="auto" w:sz="4" w:space="0"/>
              <w:bottom w:val="single" w:color="auto" w:sz="4" w:space="0"/>
              <w:right w:val="single" w:color="auto" w:sz="4" w:space="0"/>
            </w:tcBorders>
            <w:vAlign w:val="center"/>
          </w:tcPr>
          <w:p w14:paraId="06CCBB2E">
            <w:pPr>
              <w:autoSpaceDN w:val="0"/>
              <w:jc w:val="center"/>
              <w:rPr>
                <w:rFonts w:eastAsia="Calibri"/>
                <w:sz w:val="22"/>
                <w:szCs w:val="22"/>
                <w:lang w:eastAsia="en-US"/>
              </w:rPr>
            </w:pPr>
          </w:p>
        </w:tc>
      </w:tr>
    </w:tbl>
    <w:p w14:paraId="7E4A9182">
      <w:pPr>
        <w:rPr>
          <w:sz w:val="20"/>
          <w:vertAlign w:val="superscript"/>
        </w:rPr>
      </w:pPr>
    </w:p>
    <w:p w14:paraId="11B030C1">
      <w:pPr>
        <w:rPr>
          <w:sz w:val="20"/>
        </w:rPr>
      </w:pPr>
      <w:r>
        <w:rPr>
          <w:sz w:val="20"/>
          <w:vertAlign w:val="superscript"/>
        </w:rPr>
        <w:t>1</w:t>
      </w:r>
      <w:r>
        <w:rPr>
          <w:sz w:val="20"/>
        </w:rPr>
        <w:t>Строка 1401 гр.3 должна соответствовать сумме строк 1301 и 1302 по графе 3.</w:t>
      </w:r>
    </w:p>
    <w:p w14:paraId="2830883F">
      <w:pPr>
        <w:rPr>
          <w:sz w:val="20"/>
          <w:u w:val="single"/>
        </w:rPr>
      </w:pPr>
      <w:r>
        <w:rPr>
          <w:sz w:val="20"/>
        </w:rPr>
        <w:t>В случае если используется одновременно несколько материалов стен, то следует заполнять графу 10 «смешанные».</w:t>
      </w:r>
    </w:p>
    <w:p w14:paraId="362AFF96">
      <w:pPr>
        <w:spacing w:before="120"/>
        <w:jc w:val="center"/>
        <w:rPr>
          <w:b/>
        </w:rPr>
      </w:pPr>
    </w:p>
    <w:p w14:paraId="783B6EA8">
      <w:pPr>
        <w:spacing w:before="120"/>
        <w:jc w:val="center"/>
        <w:rPr>
          <w:b/>
          <w:bCs/>
        </w:rPr>
      </w:pPr>
      <w:r>
        <w:rPr>
          <w:b/>
        </w:rPr>
        <w:br w:type="page"/>
      </w:r>
      <w:r>
        <w:rPr>
          <w:b/>
        </w:rPr>
        <w:t>Раздел 15. Сведения о помещениях дошкольной образовательной организации</w:t>
      </w:r>
    </w:p>
    <w:p w14:paraId="61CEA589">
      <w:pPr>
        <w:tabs>
          <w:tab w:val="center" w:pos="4536"/>
          <w:tab w:val="right" w:pos="9072"/>
        </w:tabs>
        <w:spacing w:after="120"/>
        <w:jc w:val="center"/>
      </w:pPr>
      <w:r>
        <w:t>(на конец отчетного года)</w:t>
      </w:r>
    </w:p>
    <w:p w14:paraId="0F46E58D">
      <w:pPr>
        <w:autoSpaceDN w:val="0"/>
        <w:jc w:val="center"/>
        <w:rPr>
          <w:rFonts w:eastAsia="Calibri"/>
          <w:szCs w:val="24"/>
          <w:lang w:eastAsia="en-US"/>
        </w:rPr>
      </w:pPr>
      <w:r>
        <w:rPr>
          <w:rFonts w:eastAsia="Calibri"/>
          <w:szCs w:val="24"/>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w:t>
      </w:r>
    </w:p>
    <w:p w14:paraId="321EC7AE">
      <w:pPr>
        <w:autoSpaceDN w:val="0"/>
        <w:jc w:val="center"/>
        <w:rPr>
          <w:rFonts w:eastAsia="Calibri"/>
          <w:szCs w:val="24"/>
          <w:lang w:eastAsia="en-US"/>
        </w:rPr>
      </w:pPr>
      <w:r>
        <w:rPr>
          <w:rFonts w:eastAsia="Calibri"/>
          <w:szCs w:val="24"/>
          <w:lang w:eastAsia="en-US"/>
        </w:rPr>
        <w:t>по ОКВЭД2 ОК 029-2014 (КДЕС Ред. 2) «Образование дошкольное» (код 85.11).</w:t>
      </w:r>
    </w:p>
    <w:p w14:paraId="5FB55D35">
      <w:pPr>
        <w:tabs>
          <w:tab w:val="center" w:pos="4536"/>
          <w:tab w:val="right" w:pos="9072"/>
        </w:tabs>
        <w:spacing w:after="240"/>
        <w:jc w:val="center"/>
      </w:pPr>
    </w:p>
    <w:tbl>
      <w:tblPr>
        <w:tblStyle w:val="12"/>
        <w:tblW w:w="13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6"/>
        <w:gridCol w:w="1276"/>
        <w:gridCol w:w="3362"/>
      </w:tblGrid>
      <w:tr w14:paraId="155C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jc w:val="center"/>
        </w:trPr>
        <w:tc>
          <w:tcPr>
            <w:tcW w:w="9246" w:type="dxa"/>
            <w:tcBorders>
              <w:top w:val="single" w:color="auto" w:sz="4" w:space="0"/>
              <w:left w:val="single" w:color="auto" w:sz="4" w:space="0"/>
              <w:bottom w:val="single" w:color="auto" w:sz="4" w:space="0"/>
              <w:right w:val="single" w:color="auto" w:sz="4" w:space="0"/>
            </w:tcBorders>
            <w:vAlign w:val="center"/>
          </w:tcPr>
          <w:p w14:paraId="45E13ED0">
            <w:pPr>
              <w:jc w:val="center"/>
              <w:rPr>
                <w:sz w:val="20"/>
              </w:rPr>
            </w:pPr>
            <w:r>
              <w:rPr>
                <w:sz w:val="20"/>
              </w:rPr>
              <w:t>Наименование</w:t>
            </w:r>
          </w:p>
        </w:tc>
        <w:tc>
          <w:tcPr>
            <w:tcW w:w="1276" w:type="dxa"/>
            <w:tcBorders>
              <w:top w:val="single" w:color="auto" w:sz="4" w:space="0"/>
              <w:left w:val="single" w:color="auto" w:sz="4" w:space="0"/>
              <w:bottom w:val="single" w:color="auto" w:sz="4" w:space="0"/>
              <w:right w:val="single" w:color="auto" w:sz="4" w:space="0"/>
            </w:tcBorders>
            <w:vAlign w:val="center"/>
          </w:tcPr>
          <w:p w14:paraId="0AF3EE08">
            <w:pPr>
              <w:jc w:val="center"/>
              <w:rPr>
                <w:sz w:val="20"/>
              </w:rPr>
            </w:pPr>
            <w:r>
              <w:rPr>
                <w:sz w:val="20"/>
              </w:rPr>
              <w:t>№ строки</w:t>
            </w:r>
          </w:p>
        </w:tc>
        <w:tc>
          <w:tcPr>
            <w:tcW w:w="3362" w:type="dxa"/>
            <w:tcBorders>
              <w:top w:val="single" w:color="auto" w:sz="4" w:space="0"/>
              <w:left w:val="single" w:color="auto" w:sz="4" w:space="0"/>
              <w:bottom w:val="single" w:color="auto" w:sz="4" w:space="0"/>
              <w:right w:val="single" w:color="auto" w:sz="4" w:space="0"/>
            </w:tcBorders>
          </w:tcPr>
          <w:p w14:paraId="29EFD2F7">
            <w:pPr>
              <w:spacing w:line="240" w:lineRule="exact"/>
              <w:ind w:right="45"/>
              <w:jc w:val="center"/>
              <w:rPr>
                <w:sz w:val="20"/>
              </w:rPr>
            </w:pPr>
            <w:r>
              <w:rPr>
                <w:sz w:val="20"/>
              </w:rPr>
              <w:t xml:space="preserve">Наличие </w:t>
            </w:r>
            <w:r>
              <w:rPr>
                <w:sz w:val="20"/>
              </w:rPr>
              <w:br w:type="textWrapping"/>
            </w:r>
            <w:r>
              <w:rPr>
                <w:sz w:val="20"/>
              </w:rPr>
              <w:t>в организации</w:t>
            </w:r>
          </w:p>
          <w:p w14:paraId="71633420">
            <w:pPr>
              <w:spacing w:line="240" w:lineRule="exact"/>
              <w:ind w:right="45"/>
              <w:jc w:val="center"/>
              <w:rPr>
                <w:sz w:val="20"/>
              </w:rPr>
            </w:pPr>
            <w:r>
              <w:rPr>
                <w:rFonts w:eastAsia="Calibri"/>
                <w:sz w:val="20"/>
                <w:szCs w:val="22"/>
                <w:lang w:eastAsia="en-US"/>
              </w:rPr>
              <w:t>Код: да − 1, нет − 2</w:t>
            </w:r>
          </w:p>
        </w:tc>
      </w:tr>
      <w:tr w14:paraId="7DED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246" w:type="dxa"/>
            <w:tcBorders>
              <w:top w:val="single" w:color="auto" w:sz="4" w:space="0"/>
              <w:left w:val="single" w:color="auto" w:sz="4" w:space="0"/>
              <w:bottom w:val="single" w:color="auto" w:sz="4" w:space="0"/>
              <w:right w:val="single" w:color="auto" w:sz="4" w:space="0"/>
            </w:tcBorders>
            <w:vAlign w:val="center"/>
          </w:tcPr>
          <w:p w14:paraId="50773078">
            <w:pPr>
              <w:tabs>
                <w:tab w:val="left" w:pos="5094"/>
              </w:tabs>
              <w:spacing w:before="20" w:after="20"/>
              <w:jc w:val="center"/>
              <w:rPr>
                <w:sz w:val="20"/>
              </w:rPr>
            </w:pPr>
            <w:r>
              <w:rPr>
                <w:sz w:val="20"/>
              </w:rPr>
              <w:t>А</w:t>
            </w:r>
          </w:p>
        </w:tc>
        <w:tc>
          <w:tcPr>
            <w:tcW w:w="1276" w:type="dxa"/>
            <w:tcBorders>
              <w:top w:val="single" w:color="auto" w:sz="4" w:space="0"/>
              <w:left w:val="single" w:color="auto" w:sz="4" w:space="0"/>
              <w:bottom w:val="single" w:color="auto" w:sz="4" w:space="0"/>
              <w:right w:val="single" w:color="auto" w:sz="4" w:space="0"/>
            </w:tcBorders>
            <w:vAlign w:val="center"/>
          </w:tcPr>
          <w:p w14:paraId="0A70FECE">
            <w:pPr>
              <w:tabs>
                <w:tab w:val="left" w:pos="5094"/>
              </w:tabs>
              <w:spacing w:before="20" w:after="20"/>
              <w:jc w:val="center"/>
              <w:rPr>
                <w:sz w:val="20"/>
              </w:rPr>
            </w:pPr>
            <w:r>
              <w:rPr>
                <w:sz w:val="20"/>
              </w:rPr>
              <w:t>Б</w:t>
            </w:r>
          </w:p>
        </w:tc>
        <w:tc>
          <w:tcPr>
            <w:tcW w:w="3362" w:type="dxa"/>
            <w:tcBorders>
              <w:top w:val="single" w:color="auto" w:sz="4" w:space="0"/>
              <w:left w:val="single" w:color="auto" w:sz="4" w:space="0"/>
              <w:bottom w:val="single" w:color="auto" w:sz="4" w:space="0"/>
              <w:right w:val="single" w:color="auto" w:sz="4" w:space="0"/>
            </w:tcBorders>
          </w:tcPr>
          <w:p w14:paraId="5AA92E5F">
            <w:pPr>
              <w:tabs>
                <w:tab w:val="left" w:pos="5094"/>
              </w:tabs>
              <w:spacing w:before="20" w:after="20"/>
              <w:jc w:val="center"/>
              <w:rPr>
                <w:sz w:val="20"/>
              </w:rPr>
            </w:pPr>
            <w:r>
              <w:rPr>
                <w:sz w:val="20"/>
              </w:rPr>
              <w:t>3</w:t>
            </w:r>
          </w:p>
        </w:tc>
      </w:tr>
      <w:tr w14:paraId="251B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vAlign w:val="bottom"/>
          </w:tcPr>
          <w:p w14:paraId="2CD6D2AA">
            <w:pPr>
              <w:ind w:left="227"/>
              <w:rPr>
                <w:sz w:val="20"/>
              </w:rPr>
            </w:pPr>
            <w:r>
              <w:rPr>
                <w:sz w:val="20"/>
              </w:rPr>
              <w:t>Кабинет заведующего</w:t>
            </w:r>
          </w:p>
        </w:tc>
        <w:tc>
          <w:tcPr>
            <w:tcW w:w="1276" w:type="dxa"/>
            <w:tcBorders>
              <w:top w:val="single" w:color="auto" w:sz="4" w:space="0"/>
              <w:left w:val="single" w:color="auto" w:sz="4" w:space="0"/>
              <w:bottom w:val="single" w:color="auto" w:sz="4" w:space="0"/>
              <w:right w:val="single" w:color="auto" w:sz="4" w:space="0"/>
            </w:tcBorders>
            <w:vAlign w:val="bottom"/>
          </w:tcPr>
          <w:p w14:paraId="15837CC3">
            <w:pPr>
              <w:jc w:val="center"/>
              <w:rPr>
                <w:sz w:val="20"/>
              </w:rPr>
            </w:pPr>
            <w:r>
              <w:rPr>
                <w:sz w:val="20"/>
              </w:rPr>
              <w:t>1501</w:t>
            </w:r>
          </w:p>
        </w:tc>
        <w:tc>
          <w:tcPr>
            <w:tcW w:w="3362" w:type="dxa"/>
            <w:tcBorders>
              <w:top w:val="single" w:color="auto" w:sz="4" w:space="0"/>
              <w:left w:val="single" w:color="auto" w:sz="4" w:space="0"/>
              <w:bottom w:val="single" w:color="auto" w:sz="4" w:space="0"/>
              <w:right w:val="single" w:color="auto" w:sz="4" w:space="0"/>
            </w:tcBorders>
          </w:tcPr>
          <w:p w14:paraId="2DA7A66D">
            <w:pPr>
              <w:jc w:val="center"/>
              <w:rPr>
                <w:sz w:val="20"/>
              </w:rPr>
            </w:pPr>
            <w:r>
              <w:rPr>
                <w:sz w:val="20"/>
              </w:rPr>
              <w:t>1</w:t>
            </w:r>
          </w:p>
        </w:tc>
      </w:tr>
      <w:tr w14:paraId="568E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vAlign w:val="bottom"/>
          </w:tcPr>
          <w:p w14:paraId="544F2445">
            <w:pPr>
              <w:ind w:left="227"/>
              <w:rPr>
                <w:sz w:val="20"/>
              </w:rPr>
            </w:pPr>
            <w:r>
              <w:rPr>
                <w:sz w:val="20"/>
              </w:rPr>
              <w:t>Групповые комнаты</w:t>
            </w:r>
          </w:p>
        </w:tc>
        <w:tc>
          <w:tcPr>
            <w:tcW w:w="1276" w:type="dxa"/>
            <w:tcBorders>
              <w:top w:val="single" w:color="auto" w:sz="4" w:space="0"/>
              <w:left w:val="single" w:color="auto" w:sz="4" w:space="0"/>
              <w:bottom w:val="single" w:color="auto" w:sz="4" w:space="0"/>
              <w:right w:val="single" w:color="auto" w:sz="4" w:space="0"/>
            </w:tcBorders>
            <w:vAlign w:val="bottom"/>
          </w:tcPr>
          <w:p w14:paraId="59F830A2">
            <w:pPr>
              <w:jc w:val="center"/>
              <w:rPr>
                <w:sz w:val="20"/>
                <w:lang w:val="en-US"/>
              </w:rPr>
            </w:pPr>
            <w:r>
              <w:rPr>
                <w:sz w:val="20"/>
              </w:rPr>
              <w:t>150</w:t>
            </w:r>
            <w:r>
              <w:rPr>
                <w:sz w:val="20"/>
                <w:lang w:val="en-US"/>
              </w:rPr>
              <w:t>2</w:t>
            </w:r>
          </w:p>
        </w:tc>
        <w:tc>
          <w:tcPr>
            <w:tcW w:w="3362" w:type="dxa"/>
            <w:tcBorders>
              <w:top w:val="single" w:color="auto" w:sz="4" w:space="0"/>
              <w:left w:val="single" w:color="auto" w:sz="4" w:space="0"/>
              <w:bottom w:val="single" w:color="auto" w:sz="4" w:space="0"/>
              <w:right w:val="single" w:color="auto" w:sz="4" w:space="0"/>
            </w:tcBorders>
          </w:tcPr>
          <w:p w14:paraId="2E50BF7B">
            <w:pPr>
              <w:jc w:val="center"/>
              <w:rPr>
                <w:sz w:val="20"/>
              </w:rPr>
            </w:pPr>
            <w:r>
              <w:rPr>
                <w:sz w:val="20"/>
              </w:rPr>
              <w:t>1</w:t>
            </w:r>
          </w:p>
        </w:tc>
      </w:tr>
      <w:tr w14:paraId="19D6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vAlign w:val="bottom"/>
          </w:tcPr>
          <w:p w14:paraId="5F027582">
            <w:pPr>
              <w:ind w:left="227"/>
              <w:rPr>
                <w:sz w:val="20"/>
              </w:rPr>
            </w:pPr>
            <w:r>
              <w:rPr>
                <w:sz w:val="20"/>
              </w:rPr>
              <w:t>Спальни</w:t>
            </w:r>
          </w:p>
        </w:tc>
        <w:tc>
          <w:tcPr>
            <w:tcW w:w="1276" w:type="dxa"/>
            <w:tcBorders>
              <w:top w:val="single" w:color="auto" w:sz="4" w:space="0"/>
              <w:left w:val="single" w:color="auto" w:sz="4" w:space="0"/>
              <w:bottom w:val="single" w:color="auto" w:sz="4" w:space="0"/>
              <w:right w:val="single" w:color="auto" w:sz="4" w:space="0"/>
            </w:tcBorders>
            <w:vAlign w:val="bottom"/>
          </w:tcPr>
          <w:p w14:paraId="1B47877D">
            <w:pPr>
              <w:jc w:val="center"/>
              <w:rPr>
                <w:sz w:val="20"/>
                <w:lang w:val="en-US"/>
              </w:rPr>
            </w:pPr>
            <w:r>
              <w:rPr>
                <w:sz w:val="20"/>
              </w:rPr>
              <w:t>150</w:t>
            </w:r>
            <w:r>
              <w:rPr>
                <w:sz w:val="20"/>
                <w:lang w:val="en-US"/>
              </w:rPr>
              <w:t>3</w:t>
            </w:r>
          </w:p>
        </w:tc>
        <w:tc>
          <w:tcPr>
            <w:tcW w:w="3362" w:type="dxa"/>
            <w:tcBorders>
              <w:top w:val="single" w:color="auto" w:sz="4" w:space="0"/>
              <w:left w:val="single" w:color="auto" w:sz="4" w:space="0"/>
              <w:bottom w:val="single" w:color="auto" w:sz="4" w:space="0"/>
              <w:right w:val="single" w:color="auto" w:sz="4" w:space="0"/>
            </w:tcBorders>
          </w:tcPr>
          <w:p w14:paraId="0C6BCB49">
            <w:pPr>
              <w:jc w:val="center"/>
              <w:rPr>
                <w:sz w:val="20"/>
              </w:rPr>
            </w:pPr>
            <w:r>
              <w:rPr>
                <w:sz w:val="20"/>
              </w:rPr>
              <w:t>1</w:t>
            </w:r>
          </w:p>
        </w:tc>
      </w:tr>
      <w:tr w14:paraId="0C60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vAlign w:val="bottom"/>
          </w:tcPr>
          <w:p w14:paraId="1E0CD093">
            <w:pPr>
              <w:ind w:left="227"/>
              <w:rPr>
                <w:sz w:val="20"/>
              </w:rPr>
            </w:pPr>
            <w:r>
              <w:rPr>
                <w:sz w:val="20"/>
              </w:rPr>
              <w:t>Соляная комната/пещера</w:t>
            </w:r>
          </w:p>
        </w:tc>
        <w:tc>
          <w:tcPr>
            <w:tcW w:w="1276" w:type="dxa"/>
            <w:tcBorders>
              <w:top w:val="single" w:color="auto" w:sz="4" w:space="0"/>
              <w:left w:val="single" w:color="auto" w:sz="4" w:space="0"/>
              <w:bottom w:val="single" w:color="auto" w:sz="4" w:space="0"/>
              <w:right w:val="single" w:color="auto" w:sz="4" w:space="0"/>
            </w:tcBorders>
            <w:vAlign w:val="bottom"/>
          </w:tcPr>
          <w:p w14:paraId="49CE173E">
            <w:pPr>
              <w:jc w:val="center"/>
              <w:rPr>
                <w:sz w:val="20"/>
                <w:lang w:val="en-US"/>
              </w:rPr>
            </w:pPr>
            <w:r>
              <w:rPr>
                <w:sz w:val="20"/>
              </w:rPr>
              <w:t>150</w:t>
            </w:r>
            <w:r>
              <w:rPr>
                <w:sz w:val="20"/>
                <w:lang w:val="en-US"/>
              </w:rPr>
              <w:t>4</w:t>
            </w:r>
          </w:p>
        </w:tc>
        <w:tc>
          <w:tcPr>
            <w:tcW w:w="3362" w:type="dxa"/>
            <w:tcBorders>
              <w:top w:val="single" w:color="auto" w:sz="4" w:space="0"/>
              <w:left w:val="single" w:color="auto" w:sz="4" w:space="0"/>
              <w:bottom w:val="single" w:color="auto" w:sz="4" w:space="0"/>
              <w:right w:val="single" w:color="auto" w:sz="4" w:space="0"/>
            </w:tcBorders>
          </w:tcPr>
          <w:p w14:paraId="16E64F22">
            <w:pPr>
              <w:jc w:val="center"/>
              <w:rPr>
                <w:sz w:val="20"/>
              </w:rPr>
            </w:pPr>
            <w:r>
              <w:rPr>
                <w:sz w:val="20"/>
              </w:rPr>
              <w:t>2</w:t>
            </w:r>
          </w:p>
        </w:tc>
      </w:tr>
      <w:tr w14:paraId="4C07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tcPr>
          <w:p w14:paraId="27A819C5">
            <w:pPr>
              <w:ind w:left="227"/>
              <w:rPr>
                <w:sz w:val="20"/>
              </w:rPr>
            </w:pPr>
            <w:r>
              <w:rPr>
                <w:sz w:val="20"/>
              </w:rPr>
              <w:t xml:space="preserve">Комнаты для специалистов </w:t>
            </w:r>
          </w:p>
        </w:tc>
        <w:tc>
          <w:tcPr>
            <w:tcW w:w="1276" w:type="dxa"/>
            <w:tcBorders>
              <w:top w:val="single" w:color="auto" w:sz="4" w:space="0"/>
              <w:left w:val="single" w:color="auto" w:sz="4" w:space="0"/>
              <w:bottom w:val="single" w:color="auto" w:sz="4" w:space="0"/>
              <w:right w:val="single" w:color="auto" w:sz="4" w:space="0"/>
            </w:tcBorders>
            <w:vAlign w:val="bottom"/>
          </w:tcPr>
          <w:p w14:paraId="311752ED">
            <w:pPr>
              <w:jc w:val="center"/>
              <w:rPr>
                <w:sz w:val="20"/>
                <w:lang w:val="en-US"/>
              </w:rPr>
            </w:pPr>
            <w:r>
              <w:rPr>
                <w:sz w:val="20"/>
              </w:rPr>
              <w:t>150</w:t>
            </w:r>
            <w:r>
              <w:rPr>
                <w:sz w:val="20"/>
                <w:lang w:val="en-US"/>
              </w:rPr>
              <w:t>5</w:t>
            </w:r>
          </w:p>
        </w:tc>
        <w:tc>
          <w:tcPr>
            <w:tcW w:w="3362" w:type="dxa"/>
            <w:tcBorders>
              <w:top w:val="single" w:color="auto" w:sz="4" w:space="0"/>
              <w:left w:val="single" w:color="auto" w:sz="4" w:space="0"/>
              <w:bottom w:val="single" w:color="auto" w:sz="4" w:space="0"/>
              <w:right w:val="single" w:color="auto" w:sz="4" w:space="0"/>
            </w:tcBorders>
          </w:tcPr>
          <w:p w14:paraId="4FEA4D0F">
            <w:pPr>
              <w:jc w:val="center"/>
              <w:rPr>
                <w:sz w:val="20"/>
              </w:rPr>
            </w:pPr>
            <w:r>
              <w:rPr>
                <w:sz w:val="20"/>
              </w:rPr>
              <w:t>2</w:t>
            </w:r>
          </w:p>
        </w:tc>
      </w:tr>
      <w:tr w14:paraId="286C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tcPr>
          <w:p w14:paraId="5AFA68AA">
            <w:pPr>
              <w:ind w:left="227"/>
              <w:rPr>
                <w:sz w:val="20"/>
              </w:rPr>
            </w:pPr>
            <w:r>
              <w:rPr>
                <w:sz w:val="20"/>
              </w:rPr>
              <w:t>Медицинский кабинет</w:t>
            </w:r>
          </w:p>
        </w:tc>
        <w:tc>
          <w:tcPr>
            <w:tcW w:w="1276" w:type="dxa"/>
            <w:tcBorders>
              <w:top w:val="single" w:color="auto" w:sz="4" w:space="0"/>
              <w:left w:val="single" w:color="auto" w:sz="4" w:space="0"/>
              <w:bottom w:val="single" w:color="auto" w:sz="4" w:space="0"/>
              <w:right w:val="single" w:color="auto" w:sz="4" w:space="0"/>
            </w:tcBorders>
            <w:vAlign w:val="bottom"/>
          </w:tcPr>
          <w:p w14:paraId="69449D86">
            <w:pPr>
              <w:jc w:val="center"/>
              <w:rPr>
                <w:sz w:val="20"/>
                <w:lang w:val="en-US"/>
              </w:rPr>
            </w:pPr>
            <w:r>
              <w:rPr>
                <w:sz w:val="20"/>
              </w:rPr>
              <w:t>150</w:t>
            </w:r>
            <w:r>
              <w:rPr>
                <w:sz w:val="20"/>
                <w:lang w:val="en-US"/>
              </w:rPr>
              <w:t>6</w:t>
            </w:r>
          </w:p>
        </w:tc>
        <w:tc>
          <w:tcPr>
            <w:tcW w:w="3362" w:type="dxa"/>
            <w:tcBorders>
              <w:top w:val="single" w:color="auto" w:sz="4" w:space="0"/>
              <w:left w:val="single" w:color="auto" w:sz="4" w:space="0"/>
              <w:bottom w:val="single" w:color="auto" w:sz="4" w:space="0"/>
              <w:right w:val="single" w:color="auto" w:sz="4" w:space="0"/>
            </w:tcBorders>
          </w:tcPr>
          <w:p w14:paraId="41294174">
            <w:pPr>
              <w:jc w:val="center"/>
              <w:rPr>
                <w:sz w:val="20"/>
              </w:rPr>
            </w:pPr>
            <w:r>
              <w:rPr>
                <w:sz w:val="20"/>
              </w:rPr>
              <w:t>1</w:t>
            </w:r>
          </w:p>
        </w:tc>
      </w:tr>
      <w:tr w14:paraId="4075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tcPr>
          <w:p w14:paraId="084C688D">
            <w:pPr>
              <w:ind w:left="227"/>
              <w:rPr>
                <w:sz w:val="20"/>
              </w:rPr>
            </w:pPr>
            <w:r>
              <w:rPr>
                <w:sz w:val="20"/>
              </w:rPr>
              <w:t>Изолятор</w:t>
            </w:r>
          </w:p>
        </w:tc>
        <w:tc>
          <w:tcPr>
            <w:tcW w:w="1276" w:type="dxa"/>
            <w:tcBorders>
              <w:top w:val="single" w:color="auto" w:sz="4" w:space="0"/>
              <w:left w:val="single" w:color="auto" w:sz="4" w:space="0"/>
              <w:bottom w:val="single" w:color="auto" w:sz="4" w:space="0"/>
              <w:right w:val="single" w:color="auto" w:sz="4" w:space="0"/>
            </w:tcBorders>
            <w:vAlign w:val="bottom"/>
          </w:tcPr>
          <w:p w14:paraId="267A611A">
            <w:pPr>
              <w:jc w:val="center"/>
              <w:rPr>
                <w:sz w:val="20"/>
                <w:lang w:val="en-US"/>
              </w:rPr>
            </w:pPr>
            <w:r>
              <w:rPr>
                <w:sz w:val="20"/>
              </w:rPr>
              <w:t>150</w:t>
            </w:r>
            <w:r>
              <w:rPr>
                <w:sz w:val="20"/>
                <w:lang w:val="en-US"/>
              </w:rPr>
              <w:t>7</w:t>
            </w:r>
          </w:p>
        </w:tc>
        <w:tc>
          <w:tcPr>
            <w:tcW w:w="3362" w:type="dxa"/>
            <w:tcBorders>
              <w:top w:val="single" w:color="auto" w:sz="4" w:space="0"/>
              <w:left w:val="single" w:color="auto" w:sz="4" w:space="0"/>
              <w:bottom w:val="single" w:color="auto" w:sz="4" w:space="0"/>
              <w:right w:val="single" w:color="auto" w:sz="4" w:space="0"/>
            </w:tcBorders>
          </w:tcPr>
          <w:p w14:paraId="10E69F5B">
            <w:pPr>
              <w:jc w:val="center"/>
              <w:rPr>
                <w:sz w:val="20"/>
              </w:rPr>
            </w:pPr>
            <w:r>
              <w:rPr>
                <w:sz w:val="20"/>
              </w:rPr>
              <w:t>1</w:t>
            </w:r>
          </w:p>
        </w:tc>
      </w:tr>
      <w:tr w14:paraId="47B3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tcPr>
          <w:p w14:paraId="043EEB01">
            <w:pPr>
              <w:ind w:left="227"/>
              <w:rPr>
                <w:sz w:val="20"/>
              </w:rPr>
            </w:pPr>
            <w:r>
              <w:rPr>
                <w:sz w:val="20"/>
              </w:rPr>
              <w:t>Процедурный кабинет</w:t>
            </w:r>
          </w:p>
        </w:tc>
        <w:tc>
          <w:tcPr>
            <w:tcW w:w="1276" w:type="dxa"/>
            <w:tcBorders>
              <w:top w:val="single" w:color="auto" w:sz="4" w:space="0"/>
              <w:left w:val="single" w:color="auto" w:sz="4" w:space="0"/>
              <w:bottom w:val="single" w:color="auto" w:sz="4" w:space="0"/>
              <w:right w:val="single" w:color="auto" w:sz="4" w:space="0"/>
            </w:tcBorders>
            <w:vAlign w:val="bottom"/>
          </w:tcPr>
          <w:p w14:paraId="71934E5F">
            <w:pPr>
              <w:jc w:val="center"/>
              <w:rPr>
                <w:sz w:val="20"/>
                <w:lang w:val="en-US"/>
              </w:rPr>
            </w:pPr>
            <w:r>
              <w:rPr>
                <w:sz w:val="20"/>
              </w:rPr>
              <w:t>150</w:t>
            </w:r>
            <w:r>
              <w:rPr>
                <w:sz w:val="20"/>
                <w:lang w:val="en-US"/>
              </w:rPr>
              <w:t>8</w:t>
            </w:r>
          </w:p>
        </w:tc>
        <w:tc>
          <w:tcPr>
            <w:tcW w:w="3362" w:type="dxa"/>
            <w:tcBorders>
              <w:top w:val="single" w:color="auto" w:sz="4" w:space="0"/>
              <w:left w:val="single" w:color="auto" w:sz="4" w:space="0"/>
              <w:bottom w:val="single" w:color="auto" w:sz="4" w:space="0"/>
              <w:right w:val="single" w:color="auto" w:sz="4" w:space="0"/>
            </w:tcBorders>
          </w:tcPr>
          <w:p w14:paraId="0BE79DBB">
            <w:pPr>
              <w:jc w:val="center"/>
              <w:rPr>
                <w:sz w:val="20"/>
              </w:rPr>
            </w:pPr>
            <w:r>
              <w:rPr>
                <w:sz w:val="20"/>
              </w:rPr>
              <w:t>2</w:t>
            </w:r>
          </w:p>
        </w:tc>
      </w:tr>
      <w:tr w14:paraId="075B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tcPr>
          <w:p w14:paraId="1FE39B68">
            <w:pPr>
              <w:ind w:left="227"/>
              <w:rPr>
                <w:sz w:val="20"/>
              </w:rPr>
            </w:pPr>
            <w:r>
              <w:rPr>
                <w:sz w:val="20"/>
              </w:rPr>
              <w:t>Методический кабинет</w:t>
            </w:r>
          </w:p>
        </w:tc>
        <w:tc>
          <w:tcPr>
            <w:tcW w:w="1276" w:type="dxa"/>
            <w:tcBorders>
              <w:top w:val="single" w:color="auto" w:sz="4" w:space="0"/>
              <w:left w:val="single" w:color="auto" w:sz="4" w:space="0"/>
              <w:bottom w:val="single" w:color="auto" w:sz="4" w:space="0"/>
              <w:right w:val="single" w:color="auto" w:sz="4" w:space="0"/>
            </w:tcBorders>
            <w:vAlign w:val="bottom"/>
          </w:tcPr>
          <w:p w14:paraId="1A752232">
            <w:pPr>
              <w:jc w:val="center"/>
              <w:rPr>
                <w:sz w:val="20"/>
                <w:lang w:val="en-US"/>
              </w:rPr>
            </w:pPr>
            <w:r>
              <w:rPr>
                <w:sz w:val="20"/>
              </w:rPr>
              <w:t>15</w:t>
            </w:r>
            <w:r>
              <w:rPr>
                <w:sz w:val="20"/>
                <w:lang w:val="en-US"/>
              </w:rPr>
              <w:t>09</w:t>
            </w:r>
          </w:p>
        </w:tc>
        <w:tc>
          <w:tcPr>
            <w:tcW w:w="3362" w:type="dxa"/>
            <w:tcBorders>
              <w:top w:val="single" w:color="auto" w:sz="4" w:space="0"/>
              <w:left w:val="single" w:color="auto" w:sz="4" w:space="0"/>
              <w:bottom w:val="single" w:color="auto" w:sz="4" w:space="0"/>
              <w:right w:val="single" w:color="auto" w:sz="4" w:space="0"/>
            </w:tcBorders>
          </w:tcPr>
          <w:p w14:paraId="5DAE2A24">
            <w:pPr>
              <w:jc w:val="center"/>
              <w:rPr>
                <w:sz w:val="20"/>
              </w:rPr>
            </w:pPr>
            <w:r>
              <w:rPr>
                <w:sz w:val="20"/>
              </w:rPr>
              <w:t>2</w:t>
            </w:r>
          </w:p>
        </w:tc>
      </w:tr>
      <w:tr w14:paraId="5F0F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vAlign w:val="bottom"/>
          </w:tcPr>
          <w:p w14:paraId="69F283FA">
            <w:pPr>
              <w:ind w:left="227"/>
              <w:rPr>
                <w:sz w:val="20"/>
              </w:rPr>
            </w:pPr>
            <w:r>
              <w:rPr>
                <w:sz w:val="20"/>
              </w:rPr>
              <w:t>Физкультурный/спортивный зал</w:t>
            </w:r>
          </w:p>
        </w:tc>
        <w:tc>
          <w:tcPr>
            <w:tcW w:w="1276" w:type="dxa"/>
            <w:tcBorders>
              <w:top w:val="single" w:color="auto" w:sz="4" w:space="0"/>
              <w:left w:val="single" w:color="auto" w:sz="4" w:space="0"/>
              <w:bottom w:val="single" w:color="auto" w:sz="4" w:space="0"/>
              <w:right w:val="single" w:color="auto" w:sz="4" w:space="0"/>
            </w:tcBorders>
            <w:vAlign w:val="bottom"/>
          </w:tcPr>
          <w:p w14:paraId="2FD31FF2">
            <w:pPr>
              <w:jc w:val="center"/>
              <w:rPr>
                <w:sz w:val="20"/>
                <w:lang w:val="en-US"/>
              </w:rPr>
            </w:pPr>
            <w:r>
              <w:rPr>
                <w:sz w:val="20"/>
              </w:rPr>
              <w:t>151</w:t>
            </w:r>
            <w:r>
              <w:rPr>
                <w:sz w:val="20"/>
                <w:lang w:val="en-US"/>
              </w:rPr>
              <w:t>0</w:t>
            </w:r>
          </w:p>
        </w:tc>
        <w:tc>
          <w:tcPr>
            <w:tcW w:w="3362" w:type="dxa"/>
            <w:tcBorders>
              <w:top w:val="single" w:color="auto" w:sz="4" w:space="0"/>
              <w:left w:val="single" w:color="auto" w:sz="4" w:space="0"/>
              <w:bottom w:val="single" w:color="auto" w:sz="4" w:space="0"/>
              <w:right w:val="single" w:color="auto" w:sz="4" w:space="0"/>
            </w:tcBorders>
          </w:tcPr>
          <w:p w14:paraId="54785040">
            <w:pPr>
              <w:jc w:val="center"/>
              <w:rPr>
                <w:sz w:val="20"/>
              </w:rPr>
            </w:pPr>
            <w:r>
              <w:rPr>
                <w:sz w:val="20"/>
              </w:rPr>
              <w:t>2</w:t>
            </w:r>
          </w:p>
        </w:tc>
      </w:tr>
      <w:tr w14:paraId="599D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vAlign w:val="bottom"/>
          </w:tcPr>
          <w:p w14:paraId="669ACC60">
            <w:pPr>
              <w:ind w:left="227"/>
              <w:rPr>
                <w:sz w:val="20"/>
              </w:rPr>
            </w:pPr>
            <w:r>
              <w:rPr>
                <w:sz w:val="20"/>
              </w:rPr>
              <w:t>Музыкальный зал</w:t>
            </w:r>
          </w:p>
        </w:tc>
        <w:tc>
          <w:tcPr>
            <w:tcW w:w="1276" w:type="dxa"/>
            <w:tcBorders>
              <w:top w:val="single" w:color="auto" w:sz="4" w:space="0"/>
              <w:left w:val="single" w:color="auto" w:sz="4" w:space="0"/>
              <w:bottom w:val="single" w:color="auto" w:sz="4" w:space="0"/>
              <w:right w:val="single" w:color="auto" w:sz="4" w:space="0"/>
            </w:tcBorders>
            <w:vAlign w:val="bottom"/>
          </w:tcPr>
          <w:p w14:paraId="4E368CCE">
            <w:pPr>
              <w:jc w:val="center"/>
              <w:rPr>
                <w:sz w:val="20"/>
                <w:lang w:val="en-US"/>
              </w:rPr>
            </w:pPr>
            <w:r>
              <w:rPr>
                <w:sz w:val="20"/>
              </w:rPr>
              <w:t>151</w:t>
            </w:r>
            <w:r>
              <w:rPr>
                <w:sz w:val="20"/>
                <w:lang w:val="en-US"/>
              </w:rPr>
              <w:t>1</w:t>
            </w:r>
          </w:p>
        </w:tc>
        <w:tc>
          <w:tcPr>
            <w:tcW w:w="3362" w:type="dxa"/>
            <w:tcBorders>
              <w:top w:val="single" w:color="auto" w:sz="4" w:space="0"/>
              <w:left w:val="single" w:color="auto" w:sz="4" w:space="0"/>
              <w:bottom w:val="single" w:color="auto" w:sz="4" w:space="0"/>
              <w:right w:val="single" w:color="auto" w:sz="4" w:space="0"/>
            </w:tcBorders>
          </w:tcPr>
          <w:p w14:paraId="6B2DFD19">
            <w:pPr>
              <w:jc w:val="center"/>
              <w:rPr>
                <w:sz w:val="20"/>
              </w:rPr>
            </w:pPr>
            <w:r>
              <w:rPr>
                <w:sz w:val="20"/>
              </w:rPr>
              <w:t>1</w:t>
            </w:r>
          </w:p>
        </w:tc>
      </w:tr>
      <w:tr w14:paraId="7A6D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vAlign w:val="bottom"/>
          </w:tcPr>
          <w:p w14:paraId="0D50F51C">
            <w:pPr>
              <w:ind w:left="227"/>
              <w:rPr>
                <w:sz w:val="20"/>
              </w:rPr>
            </w:pPr>
            <w:r>
              <w:rPr>
                <w:sz w:val="20"/>
              </w:rPr>
              <w:t>Плавательный бассейн</w:t>
            </w:r>
          </w:p>
        </w:tc>
        <w:tc>
          <w:tcPr>
            <w:tcW w:w="1276" w:type="dxa"/>
            <w:tcBorders>
              <w:top w:val="single" w:color="auto" w:sz="4" w:space="0"/>
              <w:left w:val="single" w:color="auto" w:sz="4" w:space="0"/>
              <w:bottom w:val="single" w:color="auto" w:sz="4" w:space="0"/>
              <w:right w:val="single" w:color="auto" w:sz="4" w:space="0"/>
            </w:tcBorders>
            <w:vAlign w:val="bottom"/>
          </w:tcPr>
          <w:p w14:paraId="527450BA">
            <w:pPr>
              <w:jc w:val="center"/>
              <w:rPr>
                <w:sz w:val="20"/>
                <w:lang w:val="en-US"/>
              </w:rPr>
            </w:pPr>
            <w:r>
              <w:rPr>
                <w:sz w:val="20"/>
              </w:rPr>
              <w:t>151</w:t>
            </w:r>
            <w:r>
              <w:rPr>
                <w:sz w:val="20"/>
                <w:lang w:val="en-US"/>
              </w:rPr>
              <w:t>2</w:t>
            </w:r>
          </w:p>
        </w:tc>
        <w:tc>
          <w:tcPr>
            <w:tcW w:w="3362" w:type="dxa"/>
            <w:tcBorders>
              <w:top w:val="single" w:color="auto" w:sz="4" w:space="0"/>
              <w:left w:val="single" w:color="auto" w:sz="4" w:space="0"/>
              <w:bottom w:val="single" w:color="auto" w:sz="4" w:space="0"/>
              <w:right w:val="single" w:color="auto" w:sz="4" w:space="0"/>
            </w:tcBorders>
          </w:tcPr>
          <w:p w14:paraId="779208B7">
            <w:pPr>
              <w:jc w:val="center"/>
              <w:rPr>
                <w:sz w:val="20"/>
              </w:rPr>
            </w:pPr>
            <w:r>
              <w:rPr>
                <w:sz w:val="20"/>
              </w:rPr>
              <w:t>2</w:t>
            </w:r>
          </w:p>
        </w:tc>
      </w:tr>
      <w:tr w14:paraId="4325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vAlign w:val="bottom"/>
          </w:tcPr>
          <w:p w14:paraId="6DB01163">
            <w:pPr>
              <w:ind w:left="227"/>
              <w:rPr>
                <w:sz w:val="20"/>
              </w:rPr>
            </w:pPr>
            <w:r>
              <w:rPr>
                <w:sz w:val="20"/>
              </w:rPr>
              <w:t>Зимний сад\экологическая комната</w:t>
            </w:r>
          </w:p>
        </w:tc>
        <w:tc>
          <w:tcPr>
            <w:tcW w:w="1276" w:type="dxa"/>
            <w:tcBorders>
              <w:top w:val="single" w:color="auto" w:sz="4" w:space="0"/>
              <w:left w:val="single" w:color="auto" w:sz="4" w:space="0"/>
              <w:bottom w:val="single" w:color="auto" w:sz="4" w:space="0"/>
              <w:right w:val="single" w:color="auto" w:sz="4" w:space="0"/>
            </w:tcBorders>
            <w:vAlign w:val="bottom"/>
          </w:tcPr>
          <w:p w14:paraId="153268C3">
            <w:pPr>
              <w:jc w:val="center"/>
              <w:rPr>
                <w:sz w:val="20"/>
                <w:lang w:val="en-US"/>
              </w:rPr>
            </w:pPr>
            <w:r>
              <w:rPr>
                <w:sz w:val="20"/>
              </w:rPr>
              <w:t>151</w:t>
            </w:r>
            <w:r>
              <w:rPr>
                <w:sz w:val="20"/>
                <w:lang w:val="en-US"/>
              </w:rPr>
              <w:t>3</w:t>
            </w:r>
          </w:p>
        </w:tc>
        <w:tc>
          <w:tcPr>
            <w:tcW w:w="3362" w:type="dxa"/>
            <w:tcBorders>
              <w:top w:val="single" w:color="auto" w:sz="4" w:space="0"/>
              <w:left w:val="single" w:color="auto" w:sz="4" w:space="0"/>
              <w:bottom w:val="single" w:color="auto" w:sz="4" w:space="0"/>
              <w:right w:val="single" w:color="auto" w:sz="4" w:space="0"/>
            </w:tcBorders>
          </w:tcPr>
          <w:p w14:paraId="70B898C6">
            <w:pPr>
              <w:jc w:val="center"/>
              <w:rPr>
                <w:sz w:val="20"/>
              </w:rPr>
            </w:pPr>
            <w:r>
              <w:rPr>
                <w:sz w:val="20"/>
              </w:rPr>
              <w:t>2</w:t>
            </w:r>
          </w:p>
        </w:tc>
      </w:tr>
      <w:tr w14:paraId="4E61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vAlign w:val="bottom"/>
          </w:tcPr>
          <w:p w14:paraId="539028B3">
            <w:pPr>
              <w:ind w:left="227"/>
              <w:rPr>
                <w:sz w:val="20"/>
              </w:rPr>
            </w:pPr>
            <w:r>
              <w:rPr>
                <w:sz w:val="20"/>
              </w:rPr>
              <w:t>Подсобное помещение</w:t>
            </w:r>
          </w:p>
        </w:tc>
        <w:tc>
          <w:tcPr>
            <w:tcW w:w="1276" w:type="dxa"/>
            <w:tcBorders>
              <w:top w:val="single" w:color="auto" w:sz="4" w:space="0"/>
              <w:left w:val="single" w:color="auto" w:sz="4" w:space="0"/>
              <w:bottom w:val="single" w:color="auto" w:sz="4" w:space="0"/>
              <w:right w:val="single" w:color="auto" w:sz="4" w:space="0"/>
            </w:tcBorders>
            <w:vAlign w:val="bottom"/>
          </w:tcPr>
          <w:p w14:paraId="4EA04FF0">
            <w:pPr>
              <w:jc w:val="center"/>
              <w:rPr>
                <w:sz w:val="20"/>
                <w:lang w:val="en-US"/>
              </w:rPr>
            </w:pPr>
            <w:r>
              <w:rPr>
                <w:sz w:val="20"/>
              </w:rPr>
              <w:t>151</w:t>
            </w:r>
            <w:r>
              <w:rPr>
                <w:sz w:val="20"/>
                <w:lang w:val="en-US"/>
              </w:rPr>
              <w:t>4</w:t>
            </w:r>
          </w:p>
        </w:tc>
        <w:tc>
          <w:tcPr>
            <w:tcW w:w="3362" w:type="dxa"/>
            <w:tcBorders>
              <w:top w:val="single" w:color="auto" w:sz="4" w:space="0"/>
              <w:left w:val="single" w:color="auto" w:sz="4" w:space="0"/>
              <w:bottom w:val="single" w:color="auto" w:sz="4" w:space="0"/>
              <w:right w:val="single" w:color="auto" w:sz="4" w:space="0"/>
            </w:tcBorders>
          </w:tcPr>
          <w:p w14:paraId="3606CAED">
            <w:pPr>
              <w:jc w:val="center"/>
              <w:rPr>
                <w:sz w:val="20"/>
              </w:rPr>
            </w:pPr>
            <w:r>
              <w:rPr>
                <w:sz w:val="20"/>
              </w:rPr>
              <w:t>1</w:t>
            </w:r>
          </w:p>
        </w:tc>
      </w:tr>
      <w:tr w14:paraId="1451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vAlign w:val="bottom"/>
          </w:tcPr>
          <w:p w14:paraId="4AFC3E61">
            <w:pPr>
              <w:ind w:left="227"/>
              <w:rPr>
                <w:sz w:val="20"/>
              </w:rPr>
            </w:pPr>
            <w:r>
              <w:rPr>
                <w:sz w:val="20"/>
              </w:rPr>
              <w:t>Лаборатория</w:t>
            </w:r>
          </w:p>
        </w:tc>
        <w:tc>
          <w:tcPr>
            <w:tcW w:w="1276" w:type="dxa"/>
            <w:tcBorders>
              <w:top w:val="single" w:color="auto" w:sz="4" w:space="0"/>
              <w:left w:val="single" w:color="auto" w:sz="4" w:space="0"/>
              <w:bottom w:val="single" w:color="auto" w:sz="4" w:space="0"/>
              <w:right w:val="single" w:color="auto" w:sz="4" w:space="0"/>
            </w:tcBorders>
            <w:vAlign w:val="bottom"/>
          </w:tcPr>
          <w:p w14:paraId="2889B92C">
            <w:pPr>
              <w:jc w:val="center"/>
              <w:rPr>
                <w:sz w:val="20"/>
                <w:lang w:val="en-US"/>
              </w:rPr>
            </w:pPr>
            <w:r>
              <w:rPr>
                <w:sz w:val="20"/>
              </w:rPr>
              <w:t>1515</w:t>
            </w:r>
          </w:p>
        </w:tc>
        <w:tc>
          <w:tcPr>
            <w:tcW w:w="3362" w:type="dxa"/>
            <w:tcBorders>
              <w:top w:val="single" w:color="auto" w:sz="4" w:space="0"/>
              <w:left w:val="single" w:color="auto" w:sz="4" w:space="0"/>
              <w:bottom w:val="single" w:color="auto" w:sz="4" w:space="0"/>
              <w:right w:val="single" w:color="auto" w:sz="4" w:space="0"/>
            </w:tcBorders>
          </w:tcPr>
          <w:p w14:paraId="6F870C41">
            <w:pPr>
              <w:jc w:val="center"/>
              <w:rPr>
                <w:sz w:val="20"/>
              </w:rPr>
            </w:pPr>
            <w:r>
              <w:rPr>
                <w:sz w:val="20"/>
              </w:rPr>
              <w:t>2</w:t>
            </w:r>
          </w:p>
        </w:tc>
      </w:tr>
      <w:tr w14:paraId="40DA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vAlign w:val="bottom"/>
          </w:tcPr>
          <w:p w14:paraId="4C5B0C5B">
            <w:pPr>
              <w:ind w:left="227"/>
              <w:rPr>
                <w:sz w:val="20"/>
              </w:rPr>
            </w:pPr>
            <w:r>
              <w:rPr>
                <w:sz w:val="20"/>
              </w:rPr>
              <w:t>Места для личной гигиены</w:t>
            </w:r>
          </w:p>
        </w:tc>
        <w:tc>
          <w:tcPr>
            <w:tcW w:w="1276" w:type="dxa"/>
            <w:tcBorders>
              <w:top w:val="single" w:color="auto" w:sz="4" w:space="0"/>
              <w:left w:val="single" w:color="auto" w:sz="4" w:space="0"/>
              <w:bottom w:val="single" w:color="auto" w:sz="4" w:space="0"/>
              <w:right w:val="single" w:color="auto" w:sz="4" w:space="0"/>
            </w:tcBorders>
            <w:vAlign w:val="bottom"/>
          </w:tcPr>
          <w:p w14:paraId="741089C5">
            <w:pPr>
              <w:jc w:val="center"/>
              <w:rPr>
                <w:sz w:val="20"/>
                <w:lang w:val="en-US"/>
              </w:rPr>
            </w:pPr>
            <w:r>
              <w:rPr>
                <w:sz w:val="20"/>
              </w:rPr>
              <w:t>151</w:t>
            </w:r>
            <w:r>
              <w:rPr>
                <w:sz w:val="20"/>
                <w:lang w:val="en-US"/>
              </w:rPr>
              <w:t>6</w:t>
            </w:r>
          </w:p>
        </w:tc>
        <w:tc>
          <w:tcPr>
            <w:tcW w:w="3362" w:type="dxa"/>
            <w:tcBorders>
              <w:top w:val="single" w:color="auto" w:sz="4" w:space="0"/>
              <w:left w:val="single" w:color="auto" w:sz="4" w:space="0"/>
              <w:bottom w:val="single" w:color="auto" w:sz="4" w:space="0"/>
              <w:right w:val="single" w:color="auto" w:sz="4" w:space="0"/>
            </w:tcBorders>
          </w:tcPr>
          <w:p w14:paraId="355BE35D">
            <w:pPr>
              <w:jc w:val="center"/>
              <w:rPr>
                <w:sz w:val="20"/>
              </w:rPr>
            </w:pPr>
            <w:r>
              <w:rPr>
                <w:sz w:val="20"/>
              </w:rPr>
              <w:t>1</w:t>
            </w:r>
          </w:p>
        </w:tc>
      </w:tr>
      <w:tr w14:paraId="37FA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vAlign w:val="bottom"/>
          </w:tcPr>
          <w:p w14:paraId="67E7EB1A">
            <w:pPr>
              <w:ind w:left="227"/>
              <w:rPr>
                <w:sz w:val="20"/>
              </w:rPr>
            </w:pPr>
            <w:r>
              <w:rPr>
                <w:sz w:val="20"/>
              </w:rPr>
              <w:t>Раздевальная</w:t>
            </w:r>
          </w:p>
        </w:tc>
        <w:tc>
          <w:tcPr>
            <w:tcW w:w="1276" w:type="dxa"/>
            <w:tcBorders>
              <w:top w:val="single" w:color="auto" w:sz="4" w:space="0"/>
              <w:left w:val="single" w:color="auto" w:sz="4" w:space="0"/>
              <w:bottom w:val="single" w:color="auto" w:sz="4" w:space="0"/>
              <w:right w:val="single" w:color="auto" w:sz="4" w:space="0"/>
            </w:tcBorders>
            <w:vAlign w:val="bottom"/>
          </w:tcPr>
          <w:p w14:paraId="465554FB">
            <w:pPr>
              <w:jc w:val="center"/>
              <w:rPr>
                <w:sz w:val="20"/>
                <w:lang w:val="en-US"/>
              </w:rPr>
            </w:pPr>
            <w:r>
              <w:rPr>
                <w:sz w:val="20"/>
              </w:rPr>
              <w:t>151</w:t>
            </w:r>
            <w:r>
              <w:rPr>
                <w:sz w:val="20"/>
                <w:lang w:val="en-US"/>
              </w:rPr>
              <w:t>7</w:t>
            </w:r>
          </w:p>
        </w:tc>
        <w:tc>
          <w:tcPr>
            <w:tcW w:w="3362" w:type="dxa"/>
            <w:tcBorders>
              <w:top w:val="single" w:color="auto" w:sz="4" w:space="0"/>
              <w:left w:val="single" w:color="auto" w:sz="4" w:space="0"/>
              <w:bottom w:val="single" w:color="auto" w:sz="4" w:space="0"/>
              <w:right w:val="single" w:color="auto" w:sz="4" w:space="0"/>
            </w:tcBorders>
          </w:tcPr>
          <w:p w14:paraId="6A847979">
            <w:pPr>
              <w:jc w:val="center"/>
              <w:rPr>
                <w:sz w:val="20"/>
              </w:rPr>
            </w:pPr>
            <w:r>
              <w:rPr>
                <w:sz w:val="20"/>
              </w:rPr>
              <w:t>1</w:t>
            </w:r>
          </w:p>
        </w:tc>
      </w:tr>
      <w:tr w14:paraId="4855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vAlign w:val="bottom"/>
          </w:tcPr>
          <w:p w14:paraId="43CFD741">
            <w:pPr>
              <w:ind w:left="227"/>
              <w:rPr>
                <w:sz w:val="20"/>
              </w:rPr>
            </w:pPr>
            <w:r>
              <w:rPr>
                <w:sz w:val="20"/>
              </w:rPr>
              <w:t>Помещения для приготовления и раздачи пищи</w:t>
            </w:r>
          </w:p>
        </w:tc>
        <w:tc>
          <w:tcPr>
            <w:tcW w:w="1276" w:type="dxa"/>
            <w:tcBorders>
              <w:top w:val="single" w:color="auto" w:sz="4" w:space="0"/>
              <w:left w:val="single" w:color="auto" w:sz="4" w:space="0"/>
              <w:bottom w:val="single" w:color="auto" w:sz="4" w:space="0"/>
              <w:right w:val="single" w:color="auto" w:sz="4" w:space="0"/>
            </w:tcBorders>
            <w:vAlign w:val="bottom"/>
          </w:tcPr>
          <w:p w14:paraId="7F203559">
            <w:pPr>
              <w:jc w:val="center"/>
              <w:rPr>
                <w:sz w:val="20"/>
                <w:lang w:val="en-US"/>
              </w:rPr>
            </w:pPr>
            <w:r>
              <w:rPr>
                <w:sz w:val="20"/>
              </w:rPr>
              <w:t>151</w:t>
            </w:r>
            <w:r>
              <w:rPr>
                <w:sz w:val="20"/>
                <w:lang w:val="en-US"/>
              </w:rPr>
              <w:t>8</w:t>
            </w:r>
          </w:p>
        </w:tc>
        <w:tc>
          <w:tcPr>
            <w:tcW w:w="3362" w:type="dxa"/>
            <w:tcBorders>
              <w:top w:val="single" w:color="auto" w:sz="4" w:space="0"/>
              <w:left w:val="single" w:color="auto" w:sz="4" w:space="0"/>
              <w:bottom w:val="single" w:color="auto" w:sz="4" w:space="0"/>
              <w:right w:val="single" w:color="auto" w:sz="4" w:space="0"/>
            </w:tcBorders>
          </w:tcPr>
          <w:p w14:paraId="5AE4EEB3">
            <w:pPr>
              <w:jc w:val="center"/>
              <w:rPr>
                <w:sz w:val="20"/>
              </w:rPr>
            </w:pPr>
            <w:r>
              <w:rPr>
                <w:sz w:val="20"/>
              </w:rPr>
              <w:t>1</w:t>
            </w:r>
          </w:p>
        </w:tc>
      </w:tr>
      <w:tr w14:paraId="7D1B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vAlign w:val="bottom"/>
          </w:tcPr>
          <w:p w14:paraId="6D9F8E43">
            <w:pPr>
              <w:ind w:left="227"/>
              <w:rPr>
                <w:sz w:val="20"/>
                <w:lang w:val="en-US"/>
              </w:rPr>
            </w:pPr>
            <w:r>
              <w:rPr>
                <w:sz w:val="20"/>
              </w:rPr>
              <w:t>К</w:t>
            </w:r>
            <w:r>
              <w:rPr>
                <w:sz w:val="20"/>
                <w:lang w:val="en-US"/>
              </w:rPr>
              <w:t>инозал</w:t>
            </w:r>
          </w:p>
        </w:tc>
        <w:tc>
          <w:tcPr>
            <w:tcW w:w="1276" w:type="dxa"/>
            <w:tcBorders>
              <w:top w:val="single" w:color="auto" w:sz="4" w:space="0"/>
              <w:left w:val="single" w:color="auto" w:sz="4" w:space="0"/>
              <w:bottom w:val="single" w:color="auto" w:sz="4" w:space="0"/>
              <w:right w:val="single" w:color="auto" w:sz="4" w:space="0"/>
            </w:tcBorders>
            <w:vAlign w:val="bottom"/>
          </w:tcPr>
          <w:p w14:paraId="49F9495A">
            <w:pPr>
              <w:jc w:val="center"/>
              <w:rPr>
                <w:sz w:val="20"/>
                <w:lang w:val="en-US"/>
              </w:rPr>
            </w:pPr>
            <w:r>
              <w:rPr>
                <w:sz w:val="20"/>
              </w:rPr>
              <w:t>15</w:t>
            </w:r>
            <w:r>
              <w:rPr>
                <w:sz w:val="20"/>
                <w:lang w:val="en-US"/>
              </w:rPr>
              <w:t>19</w:t>
            </w:r>
          </w:p>
        </w:tc>
        <w:tc>
          <w:tcPr>
            <w:tcW w:w="3362" w:type="dxa"/>
            <w:tcBorders>
              <w:top w:val="single" w:color="auto" w:sz="4" w:space="0"/>
              <w:left w:val="single" w:color="auto" w:sz="4" w:space="0"/>
              <w:bottom w:val="single" w:color="auto" w:sz="4" w:space="0"/>
              <w:right w:val="single" w:color="auto" w:sz="4" w:space="0"/>
            </w:tcBorders>
          </w:tcPr>
          <w:p w14:paraId="573C3662">
            <w:pPr>
              <w:jc w:val="center"/>
              <w:rPr>
                <w:sz w:val="20"/>
              </w:rPr>
            </w:pPr>
            <w:r>
              <w:rPr>
                <w:sz w:val="20"/>
              </w:rPr>
              <w:t>2</w:t>
            </w:r>
          </w:p>
        </w:tc>
      </w:tr>
      <w:tr w14:paraId="3077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vAlign w:val="bottom"/>
          </w:tcPr>
          <w:p w14:paraId="3095F6EE">
            <w:pPr>
              <w:ind w:left="227"/>
              <w:rPr>
                <w:sz w:val="20"/>
              </w:rPr>
            </w:pPr>
            <w:r>
              <w:rPr>
                <w:sz w:val="20"/>
              </w:rPr>
              <w:t>К</w:t>
            </w:r>
            <w:r>
              <w:rPr>
                <w:sz w:val="20"/>
                <w:lang w:val="en-US"/>
              </w:rPr>
              <w:t>нигохранилище</w:t>
            </w:r>
            <w:r>
              <w:rPr>
                <w:sz w:val="20"/>
              </w:rPr>
              <w:t>/библиотека</w:t>
            </w:r>
          </w:p>
        </w:tc>
        <w:tc>
          <w:tcPr>
            <w:tcW w:w="1276" w:type="dxa"/>
            <w:tcBorders>
              <w:top w:val="single" w:color="auto" w:sz="4" w:space="0"/>
              <w:left w:val="single" w:color="auto" w:sz="4" w:space="0"/>
              <w:bottom w:val="single" w:color="auto" w:sz="4" w:space="0"/>
              <w:right w:val="single" w:color="auto" w:sz="4" w:space="0"/>
            </w:tcBorders>
            <w:vAlign w:val="bottom"/>
          </w:tcPr>
          <w:p w14:paraId="116D4D93">
            <w:pPr>
              <w:jc w:val="center"/>
              <w:rPr>
                <w:sz w:val="20"/>
                <w:lang w:val="en-US"/>
              </w:rPr>
            </w:pPr>
            <w:r>
              <w:rPr>
                <w:sz w:val="20"/>
              </w:rPr>
              <w:t>152</w:t>
            </w:r>
            <w:r>
              <w:rPr>
                <w:sz w:val="20"/>
                <w:lang w:val="en-US"/>
              </w:rPr>
              <w:t>0</w:t>
            </w:r>
          </w:p>
        </w:tc>
        <w:tc>
          <w:tcPr>
            <w:tcW w:w="3362" w:type="dxa"/>
            <w:tcBorders>
              <w:top w:val="single" w:color="auto" w:sz="4" w:space="0"/>
              <w:left w:val="single" w:color="auto" w:sz="4" w:space="0"/>
              <w:bottom w:val="single" w:color="auto" w:sz="4" w:space="0"/>
              <w:right w:val="single" w:color="auto" w:sz="4" w:space="0"/>
            </w:tcBorders>
          </w:tcPr>
          <w:p w14:paraId="3249D017">
            <w:pPr>
              <w:jc w:val="center"/>
              <w:rPr>
                <w:sz w:val="20"/>
              </w:rPr>
            </w:pPr>
            <w:r>
              <w:rPr>
                <w:sz w:val="20"/>
              </w:rPr>
              <w:t>2</w:t>
            </w:r>
          </w:p>
        </w:tc>
      </w:tr>
      <w:tr w14:paraId="5955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6" w:type="dxa"/>
            <w:tcBorders>
              <w:top w:val="single" w:color="auto" w:sz="4" w:space="0"/>
              <w:left w:val="single" w:color="auto" w:sz="4" w:space="0"/>
              <w:bottom w:val="single" w:color="auto" w:sz="4" w:space="0"/>
              <w:right w:val="single" w:color="auto" w:sz="4" w:space="0"/>
            </w:tcBorders>
            <w:vAlign w:val="bottom"/>
          </w:tcPr>
          <w:p w14:paraId="20E941DE">
            <w:pPr>
              <w:ind w:left="227"/>
              <w:rPr>
                <w:sz w:val="20"/>
              </w:rPr>
            </w:pPr>
            <w:r>
              <w:rPr>
                <w:sz w:val="20"/>
              </w:rPr>
              <w:t>Фитобар</w:t>
            </w:r>
          </w:p>
        </w:tc>
        <w:tc>
          <w:tcPr>
            <w:tcW w:w="1276" w:type="dxa"/>
            <w:tcBorders>
              <w:top w:val="single" w:color="auto" w:sz="4" w:space="0"/>
              <w:left w:val="single" w:color="auto" w:sz="4" w:space="0"/>
              <w:bottom w:val="single" w:color="auto" w:sz="4" w:space="0"/>
              <w:right w:val="single" w:color="auto" w:sz="4" w:space="0"/>
            </w:tcBorders>
            <w:vAlign w:val="bottom"/>
          </w:tcPr>
          <w:p w14:paraId="68D7589C">
            <w:pPr>
              <w:jc w:val="center"/>
              <w:rPr>
                <w:sz w:val="20"/>
                <w:lang w:val="en-US"/>
              </w:rPr>
            </w:pPr>
            <w:r>
              <w:rPr>
                <w:sz w:val="20"/>
              </w:rPr>
              <w:t>152</w:t>
            </w:r>
            <w:r>
              <w:rPr>
                <w:sz w:val="20"/>
                <w:lang w:val="en-US"/>
              </w:rPr>
              <w:t>1</w:t>
            </w:r>
          </w:p>
        </w:tc>
        <w:tc>
          <w:tcPr>
            <w:tcW w:w="3362" w:type="dxa"/>
            <w:tcBorders>
              <w:top w:val="single" w:color="auto" w:sz="4" w:space="0"/>
              <w:left w:val="single" w:color="auto" w:sz="4" w:space="0"/>
              <w:bottom w:val="single" w:color="auto" w:sz="4" w:space="0"/>
              <w:right w:val="single" w:color="auto" w:sz="4" w:space="0"/>
            </w:tcBorders>
          </w:tcPr>
          <w:p w14:paraId="3E93BC74">
            <w:pPr>
              <w:jc w:val="center"/>
              <w:rPr>
                <w:sz w:val="20"/>
              </w:rPr>
            </w:pPr>
            <w:r>
              <w:rPr>
                <w:sz w:val="20"/>
              </w:rPr>
              <w:t>2</w:t>
            </w:r>
          </w:p>
        </w:tc>
      </w:tr>
    </w:tbl>
    <w:p w14:paraId="07792561">
      <w:pPr>
        <w:jc w:val="center"/>
        <w:rPr>
          <w:b/>
          <w:szCs w:val="24"/>
        </w:rPr>
      </w:pPr>
    </w:p>
    <w:p w14:paraId="3B045B39">
      <w:pPr>
        <w:jc w:val="center"/>
        <w:rPr>
          <w:b/>
          <w:szCs w:val="24"/>
        </w:rPr>
      </w:pPr>
      <w:r>
        <w:rPr>
          <w:b/>
          <w:szCs w:val="24"/>
        </w:rPr>
        <w:br w:type="page"/>
      </w:r>
    </w:p>
    <w:p w14:paraId="342F6778">
      <w:pPr>
        <w:spacing w:after="60"/>
        <w:jc w:val="center"/>
        <w:outlineLvl w:val="7"/>
        <w:rPr>
          <w:b/>
          <w:bCs/>
          <w:szCs w:val="24"/>
        </w:rPr>
      </w:pPr>
      <w:r>
        <w:rPr>
          <w:b/>
          <w:szCs w:val="24"/>
        </w:rPr>
        <w:t>Раздел 16. Наличие и использование площадей,</w:t>
      </w:r>
      <w:r>
        <w:rPr>
          <w:bCs/>
          <w:sz w:val="20"/>
        </w:rPr>
        <w:t xml:space="preserve"> </w:t>
      </w:r>
      <w:r>
        <w:rPr>
          <w:b/>
          <w:szCs w:val="24"/>
        </w:rPr>
        <w:t>квадратный метр</w:t>
      </w:r>
      <w:r>
        <w:rPr>
          <w:bCs/>
          <w:szCs w:val="24"/>
        </w:rPr>
        <w:t xml:space="preserve"> </w:t>
      </w:r>
      <w:r>
        <w:rPr>
          <w:b/>
          <w:bCs/>
          <w:szCs w:val="24"/>
        </w:rPr>
        <w:t>(с одним десятичным знаком)</w:t>
      </w:r>
    </w:p>
    <w:p w14:paraId="4238A061">
      <w:pPr>
        <w:tabs>
          <w:tab w:val="center" w:pos="4536"/>
          <w:tab w:val="right" w:pos="9072"/>
        </w:tabs>
        <w:spacing w:after="120"/>
        <w:jc w:val="center"/>
      </w:pPr>
      <w:r>
        <w:t xml:space="preserve">(на конец отчетного года) </w:t>
      </w:r>
    </w:p>
    <w:p w14:paraId="53400CE4">
      <w:pPr>
        <w:tabs>
          <w:tab w:val="center" w:pos="4536"/>
          <w:tab w:val="right" w:pos="9072"/>
        </w:tabs>
        <w:spacing w:after="120"/>
        <w:jc w:val="center"/>
        <w:rPr>
          <w:rFonts w:eastAsia="Calibri"/>
          <w:szCs w:val="24"/>
          <w:lang w:eastAsia="en-US"/>
        </w:rPr>
      </w:pPr>
      <w:r>
        <w:rPr>
          <w:rFonts w:eastAsia="Calibri"/>
          <w:szCs w:val="24"/>
          <w:lang w:eastAsia="en-US"/>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по ОКВЭД2 ОК 029-2014 (КДЕС Ред. 2)</w:t>
      </w:r>
      <w:r>
        <w:rPr>
          <w:rFonts w:eastAsia="Calibri"/>
          <w:szCs w:val="24"/>
          <w:lang w:eastAsia="en-US"/>
        </w:rPr>
        <w:br w:type="textWrapping"/>
      </w:r>
      <w:r>
        <w:rPr>
          <w:rFonts w:eastAsia="Calibri"/>
          <w:szCs w:val="24"/>
          <w:lang w:eastAsia="en-US"/>
        </w:rPr>
        <w:t>«Образование дошкольное» (код 85.11)</w:t>
      </w:r>
    </w:p>
    <w:tbl>
      <w:tblPr>
        <w:tblStyle w:val="12"/>
        <w:tblW w:w="14596" w:type="dxa"/>
        <w:tblInd w:w="113" w:type="dxa"/>
        <w:tblLayout w:type="fixed"/>
        <w:tblCellMar>
          <w:top w:w="0" w:type="dxa"/>
          <w:left w:w="108" w:type="dxa"/>
          <w:bottom w:w="0" w:type="dxa"/>
          <w:right w:w="108" w:type="dxa"/>
        </w:tblCellMar>
      </w:tblPr>
      <w:tblGrid>
        <w:gridCol w:w="4815"/>
        <w:gridCol w:w="850"/>
        <w:gridCol w:w="1276"/>
        <w:gridCol w:w="1701"/>
        <w:gridCol w:w="1559"/>
        <w:gridCol w:w="1421"/>
        <w:gridCol w:w="1414"/>
        <w:gridCol w:w="1560"/>
      </w:tblGrid>
      <w:tr w14:paraId="24DA8D1C">
        <w:tblPrEx>
          <w:tblCellMar>
            <w:top w:w="0" w:type="dxa"/>
            <w:left w:w="108" w:type="dxa"/>
            <w:bottom w:w="0" w:type="dxa"/>
            <w:right w:w="108" w:type="dxa"/>
          </w:tblCellMar>
        </w:tblPrEx>
        <w:trPr>
          <w:trHeight w:val="586" w:hRule="atLeast"/>
        </w:trPr>
        <w:tc>
          <w:tcPr>
            <w:tcW w:w="4815" w:type="dxa"/>
            <w:vMerge w:val="restart"/>
            <w:tcBorders>
              <w:top w:val="single" w:color="auto" w:sz="4" w:space="0"/>
              <w:left w:val="single" w:color="auto" w:sz="4" w:space="0"/>
              <w:bottom w:val="single" w:color="auto" w:sz="4" w:space="0"/>
              <w:right w:val="single" w:color="auto" w:sz="4" w:space="0"/>
            </w:tcBorders>
            <w:vAlign w:val="center"/>
          </w:tcPr>
          <w:p w14:paraId="078D73B6">
            <w:pPr>
              <w:jc w:val="center"/>
              <w:rPr>
                <w:sz w:val="20"/>
              </w:rPr>
            </w:pPr>
            <w:r>
              <w:rPr>
                <w:sz w:val="20"/>
              </w:rPr>
              <w:t>Наименование показателей</w:t>
            </w:r>
          </w:p>
        </w:tc>
        <w:tc>
          <w:tcPr>
            <w:tcW w:w="850" w:type="dxa"/>
            <w:vMerge w:val="restart"/>
            <w:tcBorders>
              <w:top w:val="single" w:color="auto" w:sz="4" w:space="0"/>
              <w:left w:val="nil"/>
              <w:bottom w:val="nil"/>
              <w:right w:val="single" w:color="auto" w:sz="4" w:space="0"/>
            </w:tcBorders>
            <w:vAlign w:val="center"/>
          </w:tcPr>
          <w:p w14:paraId="681386EF">
            <w:pPr>
              <w:jc w:val="center"/>
              <w:rPr>
                <w:sz w:val="20"/>
              </w:rPr>
            </w:pPr>
            <w:r>
              <w:rPr>
                <w:sz w:val="20"/>
              </w:rPr>
              <w:t>№ строки </w:t>
            </w:r>
          </w:p>
        </w:tc>
        <w:tc>
          <w:tcPr>
            <w:tcW w:w="1276" w:type="dxa"/>
            <w:vMerge w:val="restart"/>
            <w:tcBorders>
              <w:top w:val="single" w:color="auto" w:sz="4" w:space="0"/>
              <w:left w:val="nil"/>
              <w:bottom w:val="nil"/>
              <w:right w:val="single" w:color="auto" w:sz="4" w:space="0"/>
            </w:tcBorders>
            <w:vAlign w:val="center"/>
          </w:tcPr>
          <w:p w14:paraId="1154921F">
            <w:pPr>
              <w:jc w:val="center"/>
              <w:rPr>
                <w:sz w:val="20"/>
              </w:rPr>
            </w:pPr>
            <w:r>
              <w:rPr>
                <w:sz w:val="20"/>
              </w:rPr>
              <w:t>Всего (сумма граф 5, 6, 7, 8)</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4E57B478">
            <w:pPr>
              <w:jc w:val="center"/>
              <w:rPr>
                <w:sz w:val="20"/>
              </w:rPr>
            </w:pPr>
            <w:r>
              <w:rPr>
                <w:sz w:val="20"/>
              </w:rPr>
              <w:t xml:space="preserve">в том числе площадь, сданная </w:t>
            </w:r>
            <w:r>
              <w:rPr>
                <w:sz w:val="20"/>
              </w:rPr>
              <w:br w:type="textWrapping"/>
            </w:r>
            <w:r>
              <w:rPr>
                <w:sz w:val="20"/>
              </w:rPr>
              <w:t xml:space="preserve">в аренду </w:t>
            </w:r>
            <w:r>
              <w:rPr>
                <w:sz w:val="20"/>
              </w:rPr>
              <w:br w:type="textWrapping"/>
            </w:r>
            <w:r>
              <w:rPr>
                <w:sz w:val="20"/>
              </w:rPr>
              <w:t>и/или субаренду</w:t>
            </w:r>
          </w:p>
        </w:tc>
        <w:tc>
          <w:tcPr>
            <w:tcW w:w="5954" w:type="dxa"/>
            <w:gridSpan w:val="4"/>
            <w:tcBorders>
              <w:top w:val="single" w:color="auto" w:sz="4" w:space="0"/>
              <w:left w:val="single" w:color="auto" w:sz="4" w:space="0"/>
              <w:bottom w:val="single" w:color="auto" w:sz="4" w:space="0"/>
              <w:right w:val="single" w:color="auto" w:sz="4" w:space="0"/>
            </w:tcBorders>
            <w:vAlign w:val="center"/>
          </w:tcPr>
          <w:p w14:paraId="105B9C48">
            <w:pPr>
              <w:jc w:val="center"/>
              <w:rPr>
                <w:sz w:val="20"/>
              </w:rPr>
            </w:pPr>
            <w:r>
              <w:rPr>
                <w:sz w:val="20"/>
              </w:rPr>
              <w:t>из графы 3 площадь по форме владения (пользования)</w:t>
            </w:r>
          </w:p>
        </w:tc>
      </w:tr>
      <w:tr w14:paraId="1E4F1906">
        <w:tblPrEx>
          <w:tblCellMar>
            <w:top w:w="0" w:type="dxa"/>
            <w:left w:w="108" w:type="dxa"/>
            <w:bottom w:w="0" w:type="dxa"/>
            <w:right w:w="108" w:type="dxa"/>
          </w:tblCellMar>
        </w:tblPrEx>
        <w:trPr>
          <w:trHeight w:val="695" w:hRule="atLeast"/>
        </w:trPr>
        <w:tc>
          <w:tcPr>
            <w:tcW w:w="4815" w:type="dxa"/>
            <w:vMerge w:val="continue"/>
            <w:tcBorders>
              <w:top w:val="single" w:color="auto" w:sz="4" w:space="0"/>
              <w:left w:val="single" w:color="auto" w:sz="4" w:space="0"/>
              <w:bottom w:val="single" w:color="auto" w:sz="4" w:space="0"/>
              <w:right w:val="single" w:color="auto" w:sz="4" w:space="0"/>
            </w:tcBorders>
            <w:vAlign w:val="center"/>
          </w:tcPr>
          <w:p w14:paraId="58050A1F">
            <w:pPr>
              <w:rPr>
                <w:sz w:val="20"/>
              </w:rPr>
            </w:pPr>
          </w:p>
        </w:tc>
        <w:tc>
          <w:tcPr>
            <w:tcW w:w="850" w:type="dxa"/>
            <w:vMerge w:val="continue"/>
            <w:tcBorders>
              <w:left w:val="nil"/>
              <w:bottom w:val="single" w:color="auto" w:sz="4" w:space="0"/>
              <w:right w:val="single" w:color="auto" w:sz="4" w:space="0"/>
            </w:tcBorders>
          </w:tcPr>
          <w:p w14:paraId="71FBF353">
            <w:pPr>
              <w:rPr>
                <w:sz w:val="20"/>
              </w:rPr>
            </w:pPr>
          </w:p>
        </w:tc>
        <w:tc>
          <w:tcPr>
            <w:tcW w:w="1276" w:type="dxa"/>
            <w:vMerge w:val="continue"/>
            <w:tcBorders>
              <w:left w:val="nil"/>
              <w:bottom w:val="single" w:color="auto" w:sz="4" w:space="0"/>
              <w:right w:val="single" w:color="auto" w:sz="4" w:space="0"/>
            </w:tcBorders>
            <w:vAlign w:val="center"/>
          </w:tcPr>
          <w:p w14:paraId="10AD9C7F">
            <w:pPr>
              <w:jc w:val="center"/>
              <w:rPr>
                <w:sz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FA8BB5A">
            <w:pPr>
              <w:rPr>
                <w:sz w:val="20"/>
              </w:rPr>
            </w:pPr>
          </w:p>
        </w:tc>
        <w:tc>
          <w:tcPr>
            <w:tcW w:w="1559" w:type="dxa"/>
            <w:tcBorders>
              <w:top w:val="nil"/>
              <w:left w:val="nil"/>
              <w:bottom w:val="single" w:color="auto" w:sz="4" w:space="0"/>
              <w:right w:val="single" w:color="auto" w:sz="4" w:space="0"/>
            </w:tcBorders>
            <w:vAlign w:val="center"/>
          </w:tcPr>
          <w:p w14:paraId="777E9534">
            <w:pPr>
              <w:jc w:val="center"/>
              <w:rPr>
                <w:sz w:val="20"/>
              </w:rPr>
            </w:pPr>
            <w:r>
              <w:rPr>
                <w:sz w:val="20"/>
              </w:rPr>
              <w:t xml:space="preserve"> на правах собственности</w:t>
            </w:r>
          </w:p>
        </w:tc>
        <w:tc>
          <w:tcPr>
            <w:tcW w:w="1421" w:type="dxa"/>
            <w:tcBorders>
              <w:top w:val="nil"/>
              <w:left w:val="nil"/>
              <w:bottom w:val="single" w:color="auto" w:sz="4" w:space="0"/>
              <w:right w:val="single" w:color="auto" w:sz="4" w:space="0"/>
            </w:tcBorders>
            <w:vAlign w:val="center"/>
          </w:tcPr>
          <w:p w14:paraId="39910968">
            <w:pPr>
              <w:jc w:val="center"/>
              <w:rPr>
                <w:sz w:val="20"/>
              </w:rPr>
            </w:pPr>
            <w:r>
              <w:rPr>
                <w:sz w:val="20"/>
              </w:rPr>
              <w:t>в оперативном управлении</w:t>
            </w:r>
          </w:p>
        </w:tc>
        <w:tc>
          <w:tcPr>
            <w:tcW w:w="1414" w:type="dxa"/>
            <w:tcBorders>
              <w:top w:val="nil"/>
              <w:left w:val="nil"/>
              <w:bottom w:val="single" w:color="auto" w:sz="4" w:space="0"/>
              <w:right w:val="single" w:color="auto" w:sz="4" w:space="0"/>
            </w:tcBorders>
            <w:tcMar>
              <w:left w:w="28" w:type="dxa"/>
              <w:right w:w="28" w:type="dxa"/>
            </w:tcMar>
            <w:vAlign w:val="center"/>
          </w:tcPr>
          <w:p w14:paraId="366EC1A0">
            <w:pPr>
              <w:jc w:val="center"/>
              <w:rPr>
                <w:sz w:val="20"/>
              </w:rPr>
            </w:pPr>
            <w:r>
              <w:rPr>
                <w:sz w:val="20"/>
              </w:rPr>
              <w:t>арендованная</w:t>
            </w:r>
          </w:p>
        </w:tc>
        <w:tc>
          <w:tcPr>
            <w:tcW w:w="1560" w:type="dxa"/>
            <w:tcBorders>
              <w:top w:val="nil"/>
              <w:left w:val="nil"/>
              <w:bottom w:val="single" w:color="auto" w:sz="4" w:space="0"/>
              <w:right w:val="single" w:color="auto" w:sz="4" w:space="0"/>
            </w:tcBorders>
            <w:vAlign w:val="center"/>
          </w:tcPr>
          <w:p w14:paraId="2C5F86A8">
            <w:pPr>
              <w:jc w:val="center"/>
              <w:rPr>
                <w:sz w:val="20"/>
              </w:rPr>
            </w:pPr>
            <w:r>
              <w:rPr>
                <w:sz w:val="20"/>
              </w:rPr>
              <w:t>другие формы владения</w:t>
            </w:r>
          </w:p>
        </w:tc>
      </w:tr>
      <w:tr w14:paraId="1B0712C1">
        <w:tblPrEx>
          <w:tblCellMar>
            <w:top w:w="0" w:type="dxa"/>
            <w:left w:w="108" w:type="dxa"/>
            <w:bottom w:w="0" w:type="dxa"/>
            <w:right w:w="108" w:type="dxa"/>
          </w:tblCellMar>
        </w:tblPrEx>
        <w:trPr>
          <w:trHeight w:val="255" w:hRule="atLeast"/>
        </w:trPr>
        <w:tc>
          <w:tcPr>
            <w:tcW w:w="4815" w:type="dxa"/>
            <w:tcBorders>
              <w:top w:val="nil"/>
              <w:left w:val="single" w:color="auto" w:sz="4" w:space="0"/>
              <w:bottom w:val="single" w:color="auto" w:sz="4" w:space="0"/>
              <w:right w:val="single" w:color="auto" w:sz="4" w:space="0"/>
            </w:tcBorders>
            <w:vAlign w:val="center"/>
          </w:tcPr>
          <w:p w14:paraId="2B2280F5">
            <w:pPr>
              <w:tabs>
                <w:tab w:val="left" w:pos="5094"/>
              </w:tabs>
              <w:spacing w:before="20" w:after="20"/>
              <w:jc w:val="center"/>
              <w:rPr>
                <w:sz w:val="20"/>
              </w:rPr>
            </w:pPr>
            <w:r>
              <w:rPr>
                <w:sz w:val="20"/>
              </w:rPr>
              <w:t>А</w:t>
            </w:r>
          </w:p>
        </w:tc>
        <w:tc>
          <w:tcPr>
            <w:tcW w:w="850" w:type="dxa"/>
            <w:tcBorders>
              <w:top w:val="nil"/>
              <w:left w:val="nil"/>
              <w:bottom w:val="single" w:color="auto" w:sz="4" w:space="0"/>
              <w:right w:val="single" w:color="auto" w:sz="4" w:space="0"/>
            </w:tcBorders>
            <w:vAlign w:val="center"/>
          </w:tcPr>
          <w:p w14:paraId="3DB47E4A">
            <w:pPr>
              <w:tabs>
                <w:tab w:val="left" w:pos="5094"/>
              </w:tabs>
              <w:spacing w:before="20" w:after="20"/>
              <w:jc w:val="center"/>
              <w:rPr>
                <w:sz w:val="20"/>
              </w:rPr>
            </w:pPr>
            <w:r>
              <w:rPr>
                <w:sz w:val="20"/>
              </w:rPr>
              <w:t>Б</w:t>
            </w:r>
          </w:p>
        </w:tc>
        <w:tc>
          <w:tcPr>
            <w:tcW w:w="1276" w:type="dxa"/>
            <w:tcBorders>
              <w:top w:val="nil"/>
              <w:left w:val="nil"/>
              <w:bottom w:val="single" w:color="auto" w:sz="4" w:space="0"/>
              <w:right w:val="single" w:color="auto" w:sz="4" w:space="0"/>
            </w:tcBorders>
            <w:vAlign w:val="center"/>
          </w:tcPr>
          <w:p w14:paraId="315B6904">
            <w:pPr>
              <w:jc w:val="center"/>
              <w:rPr>
                <w:sz w:val="20"/>
              </w:rPr>
            </w:pPr>
            <w:r>
              <w:rPr>
                <w:sz w:val="20"/>
              </w:rPr>
              <w:t>3</w:t>
            </w:r>
          </w:p>
        </w:tc>
        <w:tc>
          <w:tcPr>
            <w:tcW w:w="1701" w:type="dxa"/>
            <w:tcBorders>
              <w:top w:val="nil"/>
              <w:left w:val="nil"/>
              <w:bottom w:val="single" w:color="auto" w:sz="4" w:space="0"/>
              <w:right w:val="single" w:color="auto" w:sz="4" w:space="0"/>
            </w:tcBorders>
            <w:vAlign w:val="center"/>
          </w:tcPr>
          <w:p w14:paraId="5A5E6AC3">
            <w:pPr>
              <w:jc w:val="center"/>
              <w:rPr>
                <w:sz w:val="20"/>
              </w:rPr>
            </w:pPr>
            <w:r>
              <w:rPr>
                <w:sz w:val="20"/>
              </w:rPr>
              <w:t>4</w:t>
            </w:r>
          </w:p>
        </w:tc>
        <w:tc>
          <w:tcPr>
            <w:tcW w:w="1559" w:type="dxa"/>
            <w:tcBorders>
              <w:top w:val="nil"/>
              <w:left w:val="nil"/>
              <w:bottom w:val="single" w:color="auto" w:sz="4" w:space="0"/>
              <w:right w:val="single" w:color="auto" w:sz="4" w:space="0"/>
            </w:tcBorders>
            <w:vAlign w:val="center"/>
          </w:tcPr>
          <w:p w14:paraId="53A44234">
            <w:pPr>
              <w:jc w:val="center"/>
              <w:rPr>
                <w:sz w:val="20"/>
              </w:rPr>
            </w:pPr>
            <w:r>
              <w:rPr>
                <w:sz w:val="20"/>
              </w:rPr>
              <w:t>5</w:t>
            </w:r>
          </w:p>
        </w:tc>
        <w:tc>
          <w:tcPr>
            <w:tcW w:w="1421" w:type="dxa"/>
            <w:tcBorders>
              <w:top w:val="nil"/>
              <w:left w:val="nil"/>
              <w:bottom w:val="single" w:color="auto" w:sz="4" w:space="0"/>
              <w:right w:val="single" w:color="auto" w:sz="4" w:space="0"/>
            </w:tcBorders>
            <w:vAlign w:val="center"/>
          </w:tcPr>
          <w:p w14:paraId="6D3C4F22">
            <w:pPr>
              <w:jc w:val="center"/>
              <w:rPr>
                <w:sz w:val="20"/>
              </w:rPr>
            </w:pPr>
            <w:r>
              <w:rPr>
                <w:sz w:val="20"/>
              </w:rPr>
              <w:t>6</w:t>
            </w:r>
          </w:p>
        </w:tc>
        <w:tc>
          <w:tcPr>
            <w:tcW w:w="1414" w:type="dxa"/>
            <w:tcBorders>
              <w:top w:val="nil"/>
              <w:left w:val="nil"/>
              <w:bottom w:val="single" w:color="auto" w:sz="4" w:space="0"/>
              <w:right w:val="single" w:color="auto" w:sz="4" w:space="0"/>
            </w:tcBorders>
            <w:vAlign w:val="center"/>
          </w:tcPr>
          <w:p w14:paraId="7AE5E2D2">
            <w:pPr>
              <w:jc w:val="center"/>
              <w:rPr>
                <w:sz w:val="20"/>
              </w:rPr>
            </w:pPr>
            <w:r>
              <w:rPr>
                <w:sz w:val="20"/>
              </w:rPr>
              <w:t>7</w:t>
            </w:r>
          </w:p>
        </w:tc>
        <w:tc>
          <w:tcPr>
            <w:tcW w:w="1560" w:type="dxa"/>
            <w:tcBorders>
              <w:top w:val="nil"/>
              <w:left w:val="nil"/>
              <w:bottom w:val="single" w:color="auto" w:sz="4" w:space="0"/>
              <w:right w:val="single" w:color="auto" w:sz="4" w:space="0"/>
            </w:tcBorders>
            <w:vAlign w:val="center"/>
          </w:tcPr>
          <w:p w14:paraId="51C7CF86">
            <w:pPr>
              <w:jc w:val="center"/>
              <w:rPr>
                <w:sz w:val="20"/>
              </w:rPr>
            </w:pPr>
            <w:r>
              <w:rPr>
                <w:sz w:val="20"/>
              </w:rPr>
              <w:t>8</w:t>
            </w:r>
          </w:p>
        </w:tc>
      </w:tr>
      <w:tr w14:paraId="6F8F183C">
        <w:tblPrEx>
          <w:tblCellMar>
            <w:top w:w="0" w:type="dxa"/>
            <w:left w:w="108" w:type="dxa"/>
            <w:bottom w:w="0" w:type="dxa"/>
            <w:right w:w="108" w:type="dxa"/>
          </w:tblCellMar>
        </w:tblPrEx>
        <w:trPr>
          <w:trHeight w:val="255" w:hRule="atLeast"/>
        </w:trPr>
        <w:tc>
          <w:tcPr>
            <w:tcW w:w="4815" w:type="dxa"/>
            <w:tcBorders>
              <w:top w:val="nil"/>
              <w:left w:val="single" w:color="auto" w:sz="4" w:space="0"/>
              <w:bottom w:val="single" w:color="auto" w:sz="4" w:space="0"/>
              <w:right w:val="single" w:color="auto" w:sz="4" w:space="0"/>
            </w:tcBorders>
            <w:vAlign w:val="center"/>
          </w:tcPr>
          <w:p w14:paraId="4DE4896D">
            <w:pPr>
              <w:rPr>
                <w:sz w:val="20"/>
              </w:rPr>
            </w:pPr>
            <w:r>
              <w:rPr>
                <w:sz w:val="20"/>
              </w:rPr>
              <w:t xml:space="preserve">Общая площадь зданий (помещений) – всего </w:t>
            </w:r>
          </w:p>
        </w:tc>
        <w:tc>
          <w:tcPr>
            <w:tcW w:w="850" w:type="dxa"/>
            <w:tcBorders>
              <w:top w:val="nil"/>
              <w:left w:val="nil"/>
              <w:bottom w:val="single" w:color="auto" w:sz="4" w:space="0"/>
              <w:right w:val="single" w:color="auto" w:sz="4" w:space="0"/>
            </w:tcBorders>
            <w:vAlign w:val="bottom"/>
          </w:tcPr>
          <w:p w14:paraId="117C8E9B">
            <w:pPr>
              <w:jc w:val="center"/>
              <w:rPr>
                <w:sz w:val="20"/>
              </w:rPr>
            </w:pPr>
            <w:r>
              <w:rPr>
                <w:sz w:val="20"/>
              </w:rPr>
              <w:t>1601</w:t>
            </w:r>
          </w:p>
        </w:tc>
        <w:tc>
          <w:tcPr>
            <w:tcW w:w="1276" w:type="dxa"/>
            <w:tcBorders>
              <w:top w:val="nil"/>
              <w:left w:val="nil"/>
              <w:bottom w:val="single" w:color="auto" w:sz="4" w:space="0"/>
              <w:right w:val="single" w:color="auto" w:sz="4" w:space="0"/>
            </w:tcBorders>
            <w:vAlign w:val="bottom"/>
          </w:tcPr>
          <w:p w14:paraId="3AFC83CD">
            <w:pPr>
              <w:jc w:val="center"/>
              <w:rPr>
                <w:sz w:val="20"/>
              </w:rPr>
            </w:pPr>
            <w:r>
              <w:rPr>
                <w:sz w:val="20"/>
              </w:rPr>
              <w:t>655,4</w:t>
            </w:r>
          </w:p>
        </w:tc>
        <w:tc>
          <w:tcPr>
            <w:tcW w:w="1701" w:type="dxa"/>
            <w:tcBorders>
              <w:top w:val="nil"/>
              <w:left w:val="nil"/>
              <w:bottom w:val="single" w:color="auto" w:sz="4" w:space="0"/>
              <w:right w:val="single" w:color="auto" w:sz="4" w:space="0"/>
            </w:tcBorders>
            <w:vAlign w:val="bottom"/>
          </w:tcPr>
          <w:p w14:paraId="18F0E5B0">
            <w:pPr>
              <w:jc w:val="center"/>
              <w:rPr>
                <w:sz w:val="20"/>
              </w:rPr>
            </w:pPr>
            <w:r>
              <w:rPr>
                <w:sz w:val="20"/>
              </w:rPr>
              <w:t>0</w:t>
            </w:r>
          </w:p>
        </w:tc>
        <w:tc>
          <w:tcPr>
            <w:tcW w:w="1559" w:type="dxa"/>
            <w:tcBorders>
              <w:top w:val="nil"/>
              <w:left w:val="nil"/>
              <w:bottom w:val="single" w:color="auto" w:sz="4" w:space="0"/>
              <w:right w:val="single" w:color="auto" w:sz="4" w:space="0"/>
            </w:tcBorders>
            <w:vAlign w:val="bottom"/>
          </w:tcPr>
          <w:p w14:paraId="3EA43D63">
            <w:pPr>
              <w:jc w:val="center"/>
              <w:rPr>
                <w:sz w:val="20"/>
              </w:rPr>
            </w:pPr>
          </w:p>
        </w:tc>
        <w:tc>
          <w:tcPr>
            <w:tcW w:w="1421" w:type="dxa"/>
            <w:tcBorders>
              <w:top w:val="nil"/>
              <w:left w:val="nil"/>
              <w:bottom w:val="single" w:color="auto" w:sz="4" w:space="0"/>
              <w:right w:val="single" w:color="auto" w:sz="4" w:space="0"/>
            </w:tcBorders>
            <w:vAlign w:val="bottom"/>
          </w:tcPr>
          <w:p w14:paraId="64CB2F87">
            <w:pPr>
              <w:jc w:val="center"/>
              <w:rPr>
                <w:sz w:val="20"/>
              </w:rPr>
            </w:pPr>
            <w:r>
              <w:rPr>
                <w:sz w:val="20"/>
              </w:rPr>
              <w:t>655,4</w:t>
            </w:r>
          </w:p>
        </w:tc>
        <w:tc>
          <w:tcPr>
            <w:tcW w:w="1414" w:type="dxa"/>
            <w:tcBorders>
              <w:top w:val="nil"/>
              <w:left w:val="nil"/>
              <w:bottom w:val="single" w:color="auto" w:sz="4" w:space="0"/>
              <w:right w:val="single" w:color="auto" w:sz="4" w:space="0"/>
            </w:tcBorders>
            <w:vAlign w:val="bottom"/>
          </w:tcPr>
          <w:p w14:paraId="1282C21F">
            <w:pPr>
              <w:jc w:val="center"/>
              <w:rPr>
                <w:sz w:val="20"/>
              </w:rPr>
            </w:pPr>
          </w:p>
        </w:tc>
        <w:tc>
          <w:tcPr>
            <w:tcW w:w="1560" w:type="dxa"/>
            <w:tcBorders>
              <w:top w:val="nil"/>
              <w:left w:val="nil"/>
              <w:bottom w:val="single" w:color="auto" w:sz="4" w:space="0"/>
              <w:right w:val="single" w:color="auto" w:sz="4" w:space="0"/>
            </w:tcBorders>
            <w:vAlign w:val="bottom"/>
          </w:tcPr>
          <w:p w14:paraId="670DAD35">
            <w:pPr>
              <w:jc w:val="center"/>
              <w:rPr>
                <w:sz w:val="20"/>
              </w:rPr>
            </w:pPr>
          </w:p>
        </w:tc>
      </w:tr>
      <w:tr w14:paraId="613392C3">
        <w:tblPrEx>
          <w:tblCellMar>
            <w:top w:w="0" w:type="dxa"/>
            <w:left w:w="108" w:type="dxa"/>
            <w:bottom w:w="0" w:type="dxa"/>
            <w:right w:w="108" w:type="dxa"/>
          </w:tblCellMar>
        </w:tblPrEx>
        <w:trPr>
          <w:trHeight w:val="255" w:hRule="atLeast"/>
        </w:trPr>
        <w:tc>
          <w:tcPr>
            <w:tcW w:w="4815" w:type="dxa"/>
            <w:tcBorders>
              <w:top w:val="nil"/>
              <w:left w:val="single" w:color="auto" w:sz="4" w:space="0"/>
              <w:bottom w:val="single" w:color="auto" w:sz="4" w:space="0"/>
              <w:right w:val="single" w:color="auto" w:sz="4" w:space="0"/>
            </w:tcBorders>
            <w:vAlign w:val="center"/>
          </w:tcPr>
          <w:p w14:paraId="2F185366">
            <w:pPr>
              <w:rPr>
                <w:sz w:val="20"/>
              </w:rPr>
            </w:pPr>
            <w:r>
              <w:rPr>
                <w:sz w:val="20"/>
              </w:rPr>
              <w:t xml:space="preserve">  из нее</w:t>
            </w:r>
          </w:p>
          <w:p w14:paraId="016C4324">
            <w:pPr>
              <w:rPr>
                <w:sz w:val="20"/>
              </w:rPr>
            </w:pPr>
            <w:r>
              <w:rPr>
                <w:sz w:val="20"/>
              </w:rPr>
              <w:t xml:space="preserve">  площадь зданий (помещений) для учебно-    воспитательных целей</w:t>
            </w:r>
          </w:p>
        </w:tc>
        <w:tc>
          <w:tcPr>
            <w:tcW w:w="850" w:type="dxa"/>
            <w:tcBorders>
              <w:top w:val="nil"/>
              <w:left w:val="nil"/>
              <w:bottom w:val="single" w:color="auto" w:sz="4" w:space="0"/>
              <w:right w:val="single" w:color="auto" w:sz="4" w:space="0"/>
            </w:tcBorders>
            <w:vAlign w:val="bottom"/>
          </w:tcPr>
          <w:p w14:paraId="3764A993">
            <w:pPr>
              <w:jc w:val="center"/>
              <w:rPr>
                <w:sz w:val="20"/>
              </w:rPr>
            </w:pPr>
            <w:r>
              <w:rPr>
                <w:sz w:val="20"/>
              </w:rPr>
              <w:t>1602</w:t>
            </w:r>
          </w:p>
        </w:tc>
        <w:tc>
          <w:tcPr>
            <w:tcW w:w="1276" w:type="dxa"/>
            <w:tcBorders>
              <w:top w:val="nil"/>
              <w:left w:val="nil"/>
              <w:bottom w:val="single" w:color="auto" w:sz="4" w:space="0"/>
              <w:right w:val="single" w:color="auto" w:sz="4" w:space="0"/>
            </w:tcBorders>
            <w:vAlign w:val="bottom"/>
          </w:tcPr>
          <w:p w14:paraId="389A2E2D">
            <w:pPr>
              <w:jc w:val="center"/>
              <w:rPr>
                <w:sz w:val="20"/>
              </w:rPr>
            </w:pPr>
            <w:r>
              <w:rPr>
                <w:sz w:val="20"/>
              </w:rPr>
              <w:t>444,0</w:t>
            </w:r>
          </w:p>
        </w:tc>
        <w:tc>
          <w:tcPr>
            <w:tcW w:w="1701" w:type="dxa"/>
            <w:tcBorders>
              <w:top w:val="nil"/>
              <w:left w:val="nil"/>
              <w:bottom w:val="single" w:color="auto" w:sz="4" w:space="0"/>
              <w:right w:val="single" w:color="auto" w:sz="4" w:space="0"/>
            </w:tcBorders>
            <w:vAlign w:val="bottom"/>
          </w:tcPr>
          <w:p w14:paraId="489D2599">
            <w:pPr>
              <w:jc w:val="center"/>
              <w:rPr>
                <w:sz w:val="20"/>
              </w:rPr>
            </w:pPr>
          </w:p>
        </w:tc>
        <w:tc>
          <w:tcPr>
            <w:tcW w:w="1559" w:type="dxa"/>
            <w:tcBorders>
              <w:top w:val="nil"/>
              <w:left w:val="nil"/>
              <w:bottom w:val="single" w:color="auto" w:sz="4" w:space="0"/>
              <w:right w:val="single" w:color="auto" w:sz="4" w:space="0"/>
            </w:tcBorders>
            <w:vAlign w:val="bottom"/>
          </w:tcPr>
          <w:p w14:paraId="6253A854">
            <w:pPr>
              <w:jc w:val="center"/>
              <w:rPr>
                <w:sz w:val="20"/>
              </w:rPr>
            </w:pPr>
          </w:p>
        </w:tc>
        <w:tc>
          <w:tcPr>
            <w:tcW w:w="1421" w:type="dxa"/>
            <w:tcBorders>
              <w:top w:val="nil"/>
              <w:left w:val="nil"/>
              <w:bottom w:val="single" w:color="auto" w:sz="4" w:space="0"/>
              <w:right w:val="single" w:color="auto" w:sz="4" w:space="0"/>
            </w:tcBorders>
            <w:vAlign w:val="bottom"/>
          </w:tcPr>
          <w:p w14:paraId="56AFE494">
            <w:pPr>
              <w:jc w:val="center"/>
              <w:rPr>
                <w:sz w:val="20"/>
              </w:rPr>
            </w:pPr>
            <w:r>
              <w:rPr>
                <w:sz w:val="20"/>
              </w:rPr>
              <w:t>444,0</w:t>
            </w:r>
          </w:p>
        </w:tc>
        <w:tc>
          <w:tcPr>
            <w:tcW w:w="1414" w:type="dxa"/>
            <w:tcBorders>
              <w:top w:val="nil"/>
              <w:left w:val="nil"/>
              <w:bottom w:val="single" w:color="auto" w:sz="4" w:space="0"/>
              <w:right w:val="single" w:color="auto" w:sz="4" w:space="0"/>
            </w:tcBorders>
            <w:vAlign w:val="bottom"/>
          </w:tcPr>
          <w:p w14:paraId="30968C90">
            <w:pPr>
              <w:jc w:val="center"/>
              <w:rPr>
                <w:sz w:val="20"/>
              </w:rPr>
            </w:pPr>
          </w:p>
        </w:tc>
        <w:tc>
          <w:tcPr>
            <w:tcW w:w="1560" w:type="dxa"/>
            <w:tcBorders>
              <w:top w:val="nil"/>
              <w:left w:val="nil"/>
              <w:bottom w:val="single" w:color="auto" w:sz="4" w:space="0"/>
              <w:right w:val="single" w:color="auto" w:sz="4" w:space="0"/>
            </w:tcBorders>
            <w:vAlign w:val="bottom"/>
          </w:tcPr>
          <w:p w14:paraId="71BDCA79">
            <w:pPr>
              <w:jc w:val="center"/>
              <w:rPr>
                <w:sz w:val="20"/>
              </w:rPr>
            </w:pPr>
          </w:p>
        </w:tc>
      </w:tr>
      <w:tr w14:paraId="7E35E845">
        <w:tblPrEx>
          <w:tblCellMar>
            <w:top w:w="0" w:type="dxa"/>
            <w:left w:w="108" w:type="dxa"/>
            <w:bottom w:w="0" w:type="dxa"/>
            <w:right w:w="108" w:type="dxa"/>
          </w:tblCellMar>
        </w:tblPrEx>
        <w:trPr>
          <w:trHeight w:val="255" w:hRule="atLeast"/>
        </w:trPr>
        <w:tc>
          <w:tcPr>
            <w:tcW w:w="4815" w:type="dxa"/>
            <w:tcBorders>
              <w:top w:val="nil"/>
              <w:left w:val="single" w:color="auto" w:sz="4" w:space="0"/>
              <w:bottom w:val="single" w:color="auto" w:sz="4" w:space="0"/>
              <w:right w:val="single" w:color="auto" w:sz="4" w:space="0"/>
            </w:tcBorders>
            <w:noWrap/>
            <w:vAlign w:val="bottom"/>
          </w:tcPr>
          <w:p w14:paraId="714EBC91">
            <w:pPr>
              <w:rPr>
                <w:sz w:val="20"/>
              </w:rPr>
            </w:pPr>
            <w:r>
              <w:rPr>
                <w:sz w:val="20"/>
              </w:rPr>
              <w:t>Общая площадь земельного участка – всего</w:t>
            </w:r>
          </w:p>
        </w:tc>
        <w:tc>
          <w:tcPr>
            <w:tcW w:w="850" w:type="dxa"/>
            <w:tcBorders>
              <w:top w:val="nil"/>
              <w:left w:val="nil"/>
              <w:bottom w:val="single" w:color="auto" w:sz="4" w:space="0"/>
              <w:right w:val="single" w:color="auto" w:sz="4" w:space="0"/>
            </w:tcBorders>
            <w:vAlign w:val="bottom"/>
          </w:tcPr>
          <w:p w14:paraId="15D96B59">
            <w:pPr>
              <w:jc w:val="center"/>
              <w:rPr>
                <w:sz w:val="20"/>
              </w:rPr>
            </w:pPr>
            <w:r>
              <w:rPr>
                <w:sz w:val="20"/>
              </w:rPr>
              <w:t>1603</w:t>
            </w:r>
          </w:p>
        </w:tc>
        <w:tc>
          <w:tcPr>
            <w:tcW w:w="1276" w:type="dxa"/>
            <w:tcBorders>
              <w:top w:val="nil"/>
              <w:left w:val="nil"/>
              <w:bottom w:val="single" w:color="auto" w:sz="4" w:space="0"/>
              <w:right w:val="single" w:color="auto" w:sz="4" w:space="0"/>
            </w:tcBorders>
            <w:vAlign w:val="bottom"/>
          </w:tcPr>
          <w:p w14:paraId="087BC9DD">
            <w:pPr>
              <w:jc w:val="center"/>
              <w:rPr>
                <w:sz w:val="20"/>
              </w:rPr>
            </w:pPr>
            <w:r>
              <w:rPr>
                <w:sz w:val="20"/>
              </w:rPr>
              <w:t>5211,6</w:t>
            </w:r>
          </w:p>
        </w:tc>
        <w:tc>
          <w:tcPr>
            <w:tcW w:w="1701" w:type="dxa"/>
            <w:tcBorders>
              <w:top w:val="nil"/>
              <w:left w:val="nil"/>
              <w:bottom w:val="single" w:color="auto" w:sz="4" w:space="0"/>
              <w:right w:val="single" w:color="auto" w:sz="4" w:space="0"/>
            </w:tcBorders>
            <w:vAlign w:val="bottom"/>
          </w:tcPr>
          <w:p w14:paraId="36B5C1B0">
            <w:pPr>
              <w:jc w:val="center"/>
              <w:rPr>
                <w:sz w:val="20"/>
              </w:rPr>
            </w:pPr>
          </w:p>
        </w:tc>
        <w:tc>
          <w:tcPr>
            <w:tcW w:w="1559" w:type="dxa"/>
            <w:tcBorders>
              <w:top w:val="nil"/>
              <w:left w:val="nil"/>
              <w:bottom w:val="single" w:color="auto" w:sz="4" w:space="0"/>
              <w:right w:val="single" w:color="auto" w:sz="4" w:space="0"/>
            </w:tcBorders>
            <w:vAlign w:val="bottom"/>
          </w:tcPr>
          <w:p w14:paraId="2BC8299C">
            <w:pPr>
              <w:jc w:val="center"/>
              <w:rPr>
                <w:sz w:val="20"/>
              </w:rPr>
            </w:pPr>
          </w:p>
        </w:tc>
        <w:tc>
          <w:tcPr>
            <w:tcW w:w="1421" w:type="dxa"/>
            <w:tcBorders>
              <w:top w:val="nil"/>
              <w:left w:val="nil"/>
              <w:bottom w:val="single" w:color="auto" w:sz="4" w:space="0"/>
              <w:right w:val="single" w:color="auto" w:sz="4" w:space="0"/>
            </w:tcBorders>
            <w:vAlign w:val="bottom"/>
          </w:tcPr>
          <w:p w14:paraId="164E5F38">
            <w:pPr>
              <w:jc w:val="center"/>
              <w:rPr>
                <w:sz w:val="20"/>
              </w:rPr>
            </w:pPr>
            <w:r>
              <w:rPr>
                <w:sz w:val="20"/>
              </w:rPr>
              <w:t>5211,6</w:t>
            </w:r>
          </w:p>
        </w:tc>
        <w:tc>
          <w:tcPr>
            <w:tcW w:w="1414" w:type="dxa"/>
            <w:tcBorders>
              <w:top w:val="nil"/>
              <w:left w:val="nil"/>
              <w:bottom w:val="single" w:color="auto" w:sz="4" w:space="0"/>
              <w:right w:val="single" w:color="auto" w:sz="4" w:space="0"/>
            </w:tcBorders>
            <w:vAlign w:val="bottom"/>
          </w:tcPr>
          <w:p w14:paraId="16B546D0">
            <w:pPr>
              <w:jc w:val="center"/>
              <w:rPr>
                <w:sz w:val="20"/>
              </w:rPr>
            </w:pPr>
          </w:p>
        </w:tc>
        <w:tc>
          <w:tcPr>
            <w:tcW w:w="1560" w:type="dxa"/>
            <w:tcBorders>
              <w:top w:val="nil"/>
              <w:left w:val="nil"/>
              <w:bottom w:val="single" w:color="auto" w:sz="4" w:space="0"/>
              <w:right w:val="single" w:color="auto" w:sz="4" w:space="0"/>
            </w:tcBorders>
            <w:vAlign w:val="bottom"/>
          </w:tcPr>
          <w:p w14:paraId="5C0757D0">
            <w:pPr>
              <w:jc w:val="center"/>
              <w:rPr>
                <w:sz w:val="20"/>
              </w:rPr>
            </w:pPr>
          </w:p>
        </w:tc>
      </w:tr>
      <w:tr w14:paraId="45DCDA11">
        <w:tblPrEx>
          <w:tblCellMar>
            <w:top w:w="0" w:type="dxa"/>
            <w:left w:w="108" w:type="dxa"/>
            <w:bottom w:w="0" w:type="dxa"/>
            <w:right w:w="108" w:type="dxa"/>
          </w:tblCellMar>
        </w:tblPrEx>
        <w:trPr>
          <w:trHeight w:val="341" w:hRule="atLeast"/>
        </w:trPr>
        <w:tc>
          <w:tcPr>
            <w:tcW w:w="4815" w:type="dxa"/>
            <w:tcBorders>
              <w:top w:val="single" w:color="auto" w:sz="4" w:space="0"/>
              <w:left w:val="single" w:color="auto" w:sz="4" w:space="0"/>
              <w:bottom w:val="single" w:color="auto" w:sz="4" w:space="0"/>
              <w:right w:val="single" w:color="auto" w:sz="4" w:space="0"/>
            </w:tcBorders>
            <w:vAlign w:val="center"/>
          </w:tcPr>
          <w:p w14:paraId="1C977DFE">
            <w:pPr>
              <w:ind w:left="164"/>
              <w:rPr>
                <w:sz w:val="20"/>
              </w:rPr>
            </w:pPr>
            <w:r>
              <w:rPr>
                <w:sz w:val="20"/>
              </w:rPr>
              <w:t>из нее площадь:</w:t>
            </w:r>
            <w:r>
              <w:rPr>
                <w:sz w:val="20"/>
              </w:rPr>
              <w:br w:type="textWrapping"/>
            </w:r>
            <w:r>
              <w:rPr>
                <w:sz w:val="20"/>
              </w:rPr>
              <w:t>площадки для прогулки групп</w:t>
            </w:r>
          </w:p>
        </w:tc>
        <w:tc>
          <w:tcPr>
            <w:tcW w:w="850" w:type="dxa"/>
            <w:tcBorders>
              <w:top w:val="nil"/>
              <w:left w:val="single" w:color="auto" w:sz="4" w:space="0"/>
              <w:bottom w:val="single" w:color="auto" w:sz="4" w:space="0"/>
              <w:right w:val="single" w:color="auto" w:sz="4" w:space="0"/>
            </w:tcBorders>
            <w:vAlign w:val="bottom"/>
          </w:tcPr>
          <w:p w14:paraId="47563518">
            <w:pPr>
              <w:jc w:val="center"/>
              <w:rPr>
                <w:sz w:val="20"/>
              </w:rPr>
            </w:pPr>
            <w:r>
              <w:rPr>
                <w:sz w:val="20"/>
              </w:rPr>
              <w:t>1604</w:t>
            </w:r>
          </w:p>
        </w:tc>
        <w:tc>
          <w:tcPr>
            <w:tcW w:w="1276" w:type="dxa"/>
            <w:tcBorders>
              <w:top w:val="nil"/>
              <w:left w:val="single" w:color="auto" w:sz="4" w:space="0"/>
              <w:bottom w:val="single" w:color="auto" w:sz="4" w:space="0"/>
              <w:right w:val="single" w:color="auto" w:sz="4" w:space="0"/>
            </w:tcBorders>
            <w:vAlign w:val="bottom"/>
          </w:tcPr>
          <w:p w14:paraId="12729D39">
            <w:pPr>
              <w:jc w:val="center"/>
              <w:rPr>
                <w:sz w:val="20"/>
              </w:rPr>
            </w:pPr>
            <w:r>
              <w:rPr>
                <w:sz w:val="20"/>
              </w:rPr>
              <w:t>240,0</w:t>
            </w:r>
          </w:p>
        </w:tc>
        <w:tc>
          <w:tcPr>
            <w:tcW w:w="1701" w:type="dxa"/>
            <w:tcBorders>
              <w:top w:val="nil"/>
              <w:left w:val="single" w:color="auto" w:sz="4" w:space="0"/>
              <w:bottom w:val="single" w:color="auto" w:sz="4" w:space="0"/>
              <w:right w:val="single" w:color="auto" w:sz="4" w:space="0"/>
            </w:tcBorders>
            <w:vAlign w:val="bottom"/>
          </w:tcPr>
          <w:p w14:paraId="532E76F0">
            <w:pPr>
              <w:jc w:val="center"/>
              <w:rPr>
                <w:sz w:val="20"/>
              </w:rPr>
            </w:pPr>
          </w:p>
        </w:tc>
        <w:tc>
          <w:tcPr>
            <w:tcW w:w="1559" w:type="dxa"/>
            <w:tcBorders>
              <w:top w:val="nil"/>
              <w:left w:val="single" w:color="auto" w:sz="4" w:space="0"/>
              <w:bottom w:val="single" w:color="auto" w:sz="4" w:space="0"/>
              <w:right w:val="single" w:color="auto" w:sz="4" w:space="0"/>
            </w:tcBorders>
            <w:vAlign w:val="bottom"/>
          </w:tcPr>
          <w:p w14:paraId="1A3AC167">
            <w:pPr>
              <w:jc w:val="center"/>
              <w:rPr>
                <w:sz w:val="20"/>
              </w:rPr>
            </w:pPr>
          </w:p>
        </w:tc>
        <w:tc>
          <w:tcPr>
            <w:tcW w:w="1421" w:type="dxa"/>
            <w:tcBorders>
              <w:top w:val="nil"/>
              <w:left w:val="single" w:color="auto" w:sz="4" w:space="0"/>
              <w:bottom w:val="single" w:color="auto" w:sz="4" w:space="0"/>
              <w:right w:val="single" w:color="auto" w:sz="4" w:space="0"/>
            </w:tcBorders>
            <w:vAlign w:val="bottom"/>
          </w:tcPr>
          <w:p w14:paraId="1A1A0F61">
            <w:pPr>
              <w:jc w:val="center"/>
              <w:rPr>
                <w:sz w:val="20"/>
              </w:rPr>
            </w:pPr>
            <w:r>
              <w:rPr>
                <w:sz w:val="20"/>
              </w:rPr>
              <w:t>240,0</w:t>
            </w:r>
          </w:p>
        </w:tc>
        <w:tc>
          <w:tcPr>
            <w:tcW w:w="1414" w:type="dxa"/>
            <w:tcBorders>
              <w:top w:val="nil"/>
              <w:left w:val="single" w:color="auto" w:sz="4" w:space="0"/>
              <w:bottom w:val="single" w:color="auto" w:sz="4" w:space="0"/>
              <w:right w:val="single" w:color="auto" w:sz="4" w:space="0"/>
            </w:tcBorders>
            <w:vAlign w:val="bottom"/>
          </w:tcPr>
          <w:p w14:paraId="05D39282">
            <w:pPr>
              <w:jc w:val="center"/>
              <w:rPr>
                <w:sz w:val="20"/>
              </w:rPr>
            </w:pPr>
          </w:p>
        </w:tc>
        <w:tc>
          <w:tcPr>
            <w:tcW w:w="1560" w:type="dxa"/>
            <w:tcBorders>
              <w:top w:val="nil"/>
              <w:left w:val="single" w:color="auto" w:sz="4" w:space="0"/>
              <w:bottom w:val="single" w:color="auto" w:sz="4" w:space="0"/>
              <w:right w:val="single" w:color="auto" w:sz="4" w:space="0"/>
            </w:tcBorders>
            <w:vAlign w:val="bottom"/>
          </w:tcPr>
          <w:p w14:paraId="4037EECC">
            <w:pPr>
              <w:jc w:val="center"/>
              <w:rPr>
                <w:sz w:val="20"/>
              </w:rPr>
            </w:pPr>
          </w:p>
        </w:tc>
      </w:tr>
    </w:tbl>
    <w:p w14:paraId="76F58614">
      <w:pPr>
        <w:tabs>
          <w:tab w:val="center" w:pos="4536"/>
          <w:tab w:val="right" w:pos="9072"/>
        </w:tabs>
        <w:spacing w:before="120"/>
        <w:jc w:val="center"/>
        <w:rPr>
          <w:b/>
        </w:rPr>
      </w:pPr>
      <w:r>
        <w:rPr>
          <w:b/>
        </w:rPr>
        <w:t xml:space="preserve">Раздел 17. Техническое оснащение для детей-инвалидов и детей с ОВЗ </w:t>
      </w:r>
    </w:p>
    <w:p w14:paraId="685F3F24">
      <w:pPr>
        <w:tabs>
          <w:tab w:val="center" w:pos="4536"/>
          <w:tab w:val="right" w:pos="9072"/>
        </w:tabs>
        <w:spacing w:after="120"/>
        <w:jc w:val="center"/>
      </w:pPr>
      <w:r>
        <w:t xml:space="preserve">(на конец отчетного года) </w:t>
      </w:r>
    </w:p>
    <w:p w14:paraId="71BAEBA3">
      <w:pPr>
        <w:autoSpaceDN w:val="0"/>
        <w:jc w:val="center"/>
        <w:rPr>
          <w:rFonts w:eastAsia="Calibri"/>
          <w:szCs w:val="24"/>
          <w:lang w:eastAsia="en-US"/>
        </w:rPr>
      </w:pPr>
      <w:r>
        <w:rPr>
          <w:rFonts w:eastAsia="Calibri"/>
          <w:szCs w:val="24"/>
          <w:lang w:eastAsia="en-US"/>
        </w:rPr>
        <w:t xml:space="preserve"> (раздел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w:t>
      </w:r>
    </w:p>
    <w:p w14:paraId="22B23EC2">
      <w:pPr>
        <w:autoSpaceDN w:val="0"/>
        <w:spacing w:after="120"/>
        <w:jc w:val="center"/>
        <w:rPr>
          <w:rFonts w:eastAsia="Calibri"/>
          <w:szCs w:val="24"/>
          <w:lang w:eastAsia="en-US"/>
        </w:rPr>
      </w:pPr>
      <w:r>
        <w:rPr>
          <w:rFonts w:eastAsia="Calibri"/>
          <w:szCs w:val="24"/>
          <w:lang w:eastAsia="en-US"/>
        </w:rPr>
        <w:t>по ОКВЭД2 ОК 029-2014 (КДЕС Ред. 2) «Образование дошкольное» (код 85.11)</w:t>
      </w:r>
    </w:p>
    <w:tbl>
      <w:tblPr>
        <w:tblStyle w:val="12"/>
        <w:tblW w:w="144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10958"/>
        <w:gridCol w:w="1417"/>
        <w:gridCol w:w="2111"/>
      </w:tblGrid>
      <w:tr w14:paraId="1E38C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0" w:hRule="atLeast"/>
          <w:jc w:val="center"/>
        </w:trPr>
        <w:tc>
          <w:tcPr>
            <w:tcW w:w="10958" w:type="dxa"/>
            <w:tcBorders>
              <w:top w:val="single" w:color="auto" w:sz="6" w:space="0"/>
              <w:left w:val="single" w:color="auto" w:sz="6" w:space="0"/>
              <w:bottom w:val="single" w:color="auto" w:sz="4" w:space="0"/>
              <w:right w:val="single" w:color="auto" w:sz="6" w:space="0"/>
            </w:tcBorders>
            <w:vAlign w:val="center"/>
          </w:tcPr>
          <w:p w14:paraId="51E9E773">
            <w:pPr>
              <w:spacing w:line="180" w:lineRule="exact"/>
              <w:jc w:val="center"/>
              <w:rPr>
                <w:sz w:val="20"/>
              </w:rPr>
            </w:pPr>
            <w:r>
              <w:rPr>
                <w:sz w:val="20"/>
              </w:rPr>
              <w:t>Наименование показателя</w:t>
            </w:r>
          </w:p>
        </w:tc>
        <w:tc>
          <w:tcPr>
            <w:tcW w:w="1417" w:type="dxa"/>
            <w:tcBorders>
              <w:top w:val="single" w:color="auto" w:sz="6" w:space="0"/>
              <w:left w:val="single" w:color="auto" w:sz="6" w:space="0"/>
              <w:bottom w:val="single" w:color="auto" w:sz="4" w:space="0"/>
              <w:right w:val="single" w:color="auto" w:sz="6" w:space="0"/>
            </w:tcBorders>
            <w:vAlign w:val="center"/>
          </w:tcPr>
          <w:p w14:paraId="2E7B7CC1">
            <w:pPr>
              <w:spacing w:line="180" w:lineRule="exact"/>
              <w:jc w:val="center"/>
              <w:rPr>
                <w:sz w:val="20"/>
              </w:rPr>
            </w:pPr>
            <w:r>
              <w:rPr>
                <w:sz w:val="20"/>
              </w:rPr>
              <w:t xml:space="preserve">№ </w:t>
            </w:r>
            <w:r>
              <w:rPr>
                <w:sz w:val="20"/>
              </w:rPr>
              <w:br w:type="textWrapping"/>
            </w:r>
            <w:r>
              <w:rPr>
                <w:sz w:val="20"/>
              </w:rPr>
              <w:t>строки</w:t>
            </w:r>
          </w:p>
        </w:tc>
        <w:tc>
          <w:tcPr>
            <w:tcW w:w="2111" w:type="dxa"/>
            <w:tcBorders>
              <w:top w:val="single" w:color="auto" w:sz="6" w:space="0"/>
              <w:left w:val="single" w:color="auto" w:sz="6" w:space="0"/>
              <w:bottom w:val="single" w:color="auto" w:sz="4" w:space="0"/>
              <w:right w:val="single" w:color="auto" w:sz="6" w:space="0"/>
            </w:tcBorders>
            <w:vAlign w:val="center"/>
          </w:tcPr>
          <w:p w14:paraId="0F10A5D4">
            <w:pPr>
              <w:spacing w:line="180" w:lineRule="exact"/>
              <w:jc w:val="center"/>
              <w:rPr>
                <w:sz w:val="20"/>
              </w:rPr>
            </w:pPr>
            <w:r>
              <w:rPr>
                <w:rFonts w:eastAsia="Calibri"/>
                <w:sz w:val="20"/>
                <w:szCs w:val="22"/>
                <w:lang w:eastAsia="en-US"/>
              </w:rPr>
              <w:t>Код: да − 1, нет − 2</w:t>
            </w:r>
          </w:p>
        </w:tc>
      </w:tr>
      <w:tr w14:paraId="783BC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jc w:val="center"/>
        </w:trPr>
        <w:tc>
          <w:tcPr>
            <w:tcW w:w="10958" w:type="dxa"/>
            <w:tcBorders>
              <w:top w:val="single" w:color="auto" w:sz="4" w:space="0"/>
              <w:left w:val="single" w:color="auto" w:sz="6" w:space="0"/>
              <w:bottom w:val="single" w:color="auto" w:sz="6" w:space="0"/>
              <w:right w:val="single" w:color="auto" w:sz="6" w:space="0"/>
            </w:tcBorders>
            <w:vAlign w:val="center"/>
          </w:tcPr>
          <w:p w14:paraId="1138603A">
            <w:pPr>
              <w:tabs>
                <w:tab w:val="left" w:pos="5094"/>
              </w:tabs>
              <w:spacing w:before="20" w:after="20"/>
              <w:jc w:val="center"/>
              <w:rPr>
                <w:sz w:val="20"/>
              </w:rPr>
            </w:pPr>
            <w:r>
              <w:rPr>
                <w:sz w:val="20"/>
              </w:rPr>
              <w:t>А</w:t>
            </w:r>
          </w:p>
        </w:tc>
        <w:tc>
          <w:tcPr>
            <w:tcW w:w="1417" w:type="dxa"/>
            <w:tcBorders>
              <w:top w:val="single" w:color="auto" w:sz="4" w:space="0"/>
              <w:left w:val="single" w:color="auto" w:sz="6" w:space="0"/>
              <w:bottom w:val="single" w:color="auto" w:sz="6" w:space="0"/>
              <w:right w:val="single" w:color="auto" w:sz="6" w:space="0"/>
            </w:tcBorders>
            <w:vAlign w:val="center"/>
          </w:tcPr>
          <w:p w14:paraId="77739397">
            <w:pPr>
              <w:tabs>
                <w:tab w:val="left" w:pos="5094"/>
              </w:tabs>
              <w:spacing w:before="20" w:after="20"/>
              <w:jc w:val="center"/>
              <w:rPr>
                <w:sz w:val="20"/>
              </w:rPr>
            </w:pPr>
            <w:r>
              <w:rPr>
                <w:sz w:val="20"/>
              </w:rPr>
              <w:t>Б</w:t>
            </w:r>
          </w:p>
        </w:tc>
        <w:tc>
          <w:tcPr>
            <w:tcW w:w="2111" w:type="dxa"/>
            <w:tcBorders>
              <w:top w:val="single" w:color="auto" w:sz="4" w:space="0"/>
              <w:left w:val="single" w:color="auto" w:sz="6" w:space="0"/>
              <w:bottom w:val="single" w:color="auto" w:sz="6" w:space="0"/>
              <w:right w:val="single" w:color="auto" w:sz="6" w:space="0"/>
            </w:tcBorders>
          </w:tcPr>
          <w:p w14:paraId="50CBAB42">
            <w:pPr>
              <w:tabs>
                <w:tab w:val="left" w:pos="5094"/>
              </w:tabs>
              <w:spacing w:before="20" w:after="20"/>
              <w:jc w:val="center"/>
              <w:rPr>
                <w:sz w:val="20"/>
              </w:rPr>
            </w:pPr>
            <w:r>
              <w:rPr>
                <w:sz w:val="20"/>
              </w:rPr>
              <w:t>3</w:t>
            </w:r>
          </w:p>
        </w:tc>
      </w:tr>
      <w:tr w14:paraId="5CE15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jc w:val="center"/>
        </w:trPr>
        <w:tc>
          <w:tcPr>
            <w:tcW w:w="10958" w:type="dxa"/>
            <w:tcBorders>
              <w:top w:val="single" w:color="auto" w:sz="6" w:space="0"/>
              <w:left w:val="single" w:color="auto" w:sz="6" w:space="0"/>
              <w:bottom w:val="single" w:color="auto" w:sz="6" w:space="0"/>
              <w:right w:val="single" w:color="auto" w:sz="6" w:space="0"/>
            </w:tcBorders>
            <w:vAlign w:val="bottom"/>
          </w:tcPr>
          <w:p w14:paraId="60BE81EA">
            <w:pPr>
              <w:spacing w:line="240" w:lineRule="exact"/>
              <w:rPr>
                <w:sz w:val="20"/>
              </w:rPr>
            </w:pPr>
            <w:r>
              <w:rPr>
                <w:sz w:val="20"/>
              </w:rPr>
              <w:t>Наличие в образовательной организации:</w:t>
            </w:r>
          </w:p>
          <w:p w14:paraId="416BE8F2">
            <w:pPr>
              <w:spacing w:line="240" w:lineRule="exact"/>
              <w:rPr>
                <w:sz w:val="20"/>
              </w:rPr>
            </w:pPr>
            <w:r>
              <w:rPr>
                <w:sz w:val="20"/>
              </w:rPr>
              <w:t xml:space="preserve">   пандуса</w:t>
            </w:r>
          </w:p>
        </w:tc>
        <w:tc>
          <w:tcPr>
            <w:tcW w:w="1417" w:type="dxa"/>
            <w:tcBorders>
              <w:top w:val="single" w:color="auto" w:sz="6" w:space="0"/>
              <w:left w:val="single" w:color="auto" w:sz="6" w:space="0"/>
              <w:bottom w:val="single" w:color="auto" w:sz="6" w:space="0"/>
              <w:right w:val="single" w:color="auto" w:sz="6" w:space="0"/>
            </w:tcBorders>
            <w:vAlign w:val="bottom"/>
          </w:tcPr>
          <w:p w14:paraId="081AFB7E">
            <w:pPr>
              <w:spacing w:line="240" w:lineRule="exact"/>
              <w:jc w:val="center"/>
              <w:rPr>
                <w:sz w:val="20"/>
              </w:rPr>
            </w:pPr>
            <w:r>
              <w:rPr>
                <w:sz w:val="20"/>
              </w:rPr>
              <w:t>1701</w:t>
            </w:r>
          </w:p>
        </w:tc>
        <w:tc>
          <w:tcPr>
            <w:tcW w:w="2111" w:type="dxa"/>
            <w:tcBorders>
              <w:top w:val="single" w:color="auto" w:sz="6" w:space="0"/>
              <w:left w:val="single" w:color="auto" w:sz="6" w:space="0"/>
              <w:bottom w:val="single" w:color="auto" w:sz="6" w:space="0"/>
              <w:right w:val="single" w:color="auto" w:sz="6" w:space="0"/>
            </w:tcBorders>
            <w:vAlign w:val="bottom"/>
          </w:tcPr>
          <w:p w14:paraId="44ACCA77">
            <w:pPr>
              <w:spacing w:line="240" w:lineRule="exact"/>
              <w:jc w:val="center"/>
              <w:rPr>
                <w:sz w:val="20"/>
              </w:rPr>
            </w:pPr>
            <w:r>
              <w:rPr>
                <w:sz w:val="20"/>
              </w:rPr>
              <w:t>2</w:t>
            </w:r>
          </w:p>
        </w:tc>
      </w:tr>
      <w:tr w14:paraId="03619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jc w:val="center"/>
        </w:trPr>
        <w:tc>
          <w:tcPr>
            <w:tcW w:w="10958" w:type="dxa"/>
            <w:tcBorders>
              <w:top w:val="single" w:color="auto" w:sz="6" w:space="0"/>
              <w:left w:val="single" w:color="auto" w:sz="6" w:space="0"/>
              <w:bottom w:val="single" w:color="auto" w:sz="6" w:space="0"/>
              <w:right w:val="single" w:color="auto" w:sz="6" w:space="0"/>
            </w:tcBorders>
            <w:vAlign w:val="bottom"/>
          </w:tcPr>
          <w:p w14:paraId="2CD920BE">
            <w:pPr>
              <w:spacing w:line="240" w:lineRule="exact"/>
              <w:rPr>
                <w:sz w:val="20"/>
              </w:rPr>
            </w:pPr>
            <w:r>
              <w:rPr>
                <w:sz w:val="20"/>
              </w:rPr>
              <w:t xml:space="preserve">   подъемника для детей</w:t>
            </w:r>
          </w:p>
        </w:tc>
        <w:tc>
          <w:tcPr>
            <w:tcW w:w="1417" w:type="dxa"/>
            <w:tcBorders>
              <w:top w:val="single" w:color="auto" w:sz="6" w:space="0"/>
              <w:left w:val="single" w:color="auto" w:sz="6" w:space="0"/>
              <w:bottom w:val="single" w:color="auto" w:sz="6" w:space="0"/>
              <w:right w:val="single" w:color="auto" w:sz="6" w:space="0"/>
            </w:tcBorders>
            <w:vAlign w:val="bottom"/>
          </w:tcPr>
          <w:p w14:paraId="02FD7D47">
            <w:pPr>
              <w:spacing w:line="240" w:lineRule="exact"/>
              <w:jc w:val="center"/>
              <w:rPr>
                <w:sz w:val="20"/>
              </w:rPr>
            </w:pPr>
            <w:r>
              <w:rPr>
                <w:sz w:val="20"/>
              </w:rPr>
              <w:t>1702</w:t>
            </w:r>
          </w:p>
        </w:tc>
        <w:tc>
          <w:tcPr>
            <w:tcW w:w="2111" w:type="dxa"/>
            <w:tcBorders>
              <w:top w:val="single" w:color="auto" w:sz="6" w:space="0"/>
              <w:left w:val="single" w:color="auto" w:sz="6" w:space="0"/>
              <w:bottom w:val="single" w:color="auto" w:sz="6" w:space="0"/>
              <w:right w:val="single" w:color="auto" w:sz="6" w:space="0"/>
            </w:tcBorders>
          </w:tcPr>
          <w:p w14:paraId="53DECC50">
            <w:pPr>
              <w:spacing w:line="240" w:lineRule="exact"/>
              <w:jc w:val="center"/>
              <w:rPr>
                <w:sz w:val="20"/>
              </w:rPr>
            </w:pPr>
            <w:r>
              <w:rPr>
                <w:sz w:val="20"/>
              </w:rPr>
              <w:t>2</w:t>
            </w:r>
          </w:p>
        </w:tc>
      </w:tr>
      <w:tr w14:paraId="04E71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jc w:val="center"/>
        </w:trPr>
        <w:tc>
          <w:tcPr>
            <w:tcW w:w="10958" w:type="dxa"/>
            <w:tcBorders>
              <w:top w:val="single" w:color="auto" w:sz="6" w:space="0"/>
              <w:left w:val="single" w:color="auto" w:sz="6" w:space="0"/>
              <w:bottom w:val="single" w:color="auto" w:sz="6" w:space="0"/>
              <w:right w:val="single" w:color="auto" w:sz="6" w:space="0"/>
            </w:tcBorders>
            <w:vAlign w:val="bottom"/>
          </w:tcPr>
          <w:p w14:paraId="49BBFCE6">
            <w:pPr>
              <w:spacing w:line="240" w:lineRule="exact"/>
              <w:rPr>
                <w:sz w:val="20"/>
              </w:rPr>
            </w:pPr>
            <w:r>
              <w:rPr>
                <w:sz w:val="20"/>
              </w:rPr>
              <w:t xml:space="preserve">   лифта для детей</w:t>
            </w:r>
          </w:p>
        </w:tc>
        <w:tc>
          <w:tcPr>
            <w:tcW w:w="1417" w:type="dxa"/>
            <w:tcBorders>
              <w:top w:val="single" w:color="auto" w:sz="6" w:space="0"/>
              <w:left w:val="single" w:color="auto" w:sz="6" w:space="0"/>
              <w:bottom w:val="single" w:color="auto" w:sz="6" w:space="0"/>
              <w:right w:val="single" w:color="auto" w:sz="6" w:space="0"/>
            </w:tcBorders>
            <w:vAlign w:val="bottom"/>
          </w:tcPr>
          <w:p w14:paraId="7F797109">
            <w:pPr>
              <w:spacing w:line="240" w:lineRule="exact"/>
              <w:jc w:val="center"/>
              <w:rPr>
                <w:sz w:val="20"/>
              </w:rPr>
            </w:pPr>
            <w:r>
              <w:rPr>
                <w:sz w:val="20"/>
              </w:rPr>
              <w:t>1703</w:t>
            </w:r>
          </w:p>
        </w:tc>
        <w:tc>
          <w:tcPr>
            <w:tcW w:w="2111" w:type="dxa"/>
            <w:tcBorders>
              <w:top w:val="single" w:color="auto" w:sz="6" w:space="0"/>
              <w:left w:val="single" w:color="auto" w:sz="6" w:space="0"/>
              <w:bottom w:val="single" w:color="auto" w:sz="6" w:space="0"/>
              <w:right w:val="single" w:color="auto" w:sz="6" w:space="0"/>
            </w:tcBorders>
          </w:tcPr>
          <w:p w14:paraId="2BF8F603">
            <w:pPr>
              <w:spacing w:line="240" w:lineRule="exact"/>
              <w:jc w:val="center"/>
              <w:rPr>
                <w:sz w:val="20"/>
              </w:rPr>
            </w:pPr>
            <w:r>
              <w:rPr>
                <w:sz w:val="20"/>
              </w:rPr>
              <w:t>2</w:t>
            </w:r>
          </w:p>
        </w:tc>
      </w:tr>
      <w:tr w14:paraId="0A477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jc w:val="center"/>
        </w:trPr>
        <w:tc>
          <w:tcPr>
            <w:tcW w:w="10958" w:type="dxa"/>
            <w:tcBorders>
              <w:top w:val="single" w:color="auto" w:sz="6" w:space="0"/>
              <w:left w:val="single" w:color="auto" w:sz="6" w:space="0"/>
              <w:bottom w:val="single" w:color="auto" w:sz="6" w:space="0"/>
              <w:right w:val="single" w:color="auto" w:sz="6" w:space="0"/>
            </w:tcBorders>
            <w:vAlign w:val="bottom"/>
          </w:tcPr>
          <w:p w14:paraId="6E90E486">
            <w:pPr>
              <w:spacing w:line="240" w:lineRule="exact"/>
              <w:rPr>
                <w:sz w:val="20"/>
              </w:rPr>
            </w:pPr>
            <w:r>
              <w:rPr>
                <w:sz w:val="20"/>
              </w:rPr>
              <w:t xml:space="preserve">   инвалидных колясок</w:t>
            </w:r>
          </w:p>
        </w:tc>
        <w:tc>
          <w:tcPr>
            <w:tcW w:w="1417" w:type="dxa"/>
            <w:tcBorders>
              <w:top w:val="single" w:color="auto" w:sz="6" w:space="0"/>
              <w:left w:val="single" w:color="auto" w:sz="6" w:space="0"/>
              <w:bottom w:val="single" w:color="auto" w:sz="6" w:space="0"/>
              <w:right w:val="single" w:color="auto" w:sz="6" w:space="0"/>
            </w:tcBorders>
            <w:vAlign w:val="bottom"/>
          </w:tcPr>
          <w:p w14:paraId="7459BFBF">
            <w:pPr>
              <w:spacing w:line="240" w:lineRule="exact"/>
              <w:jc w:val="center"/>
              <w:rPr>
                <w:sz w:val="20"/>
              </w:rPr>
            </w:pPr>
            <w:r>
              <w:rPr>
                <w:sz w:val="20"/>
              </w:rPr>
              <w:t>1704</w:t>
            </w:r>
          </w:p>
        </w:tc>
        <w:tc>
          <w:tcPr>
            <w:tcW w:w="2111" w:type="dxa"/>
            <w:tcBorders>
              <w:top w:val="single" w:color="auto" w:sz="6" w:space="0"/>
              <w:left w:val="single" w:color="auto" w:sz="6" w:space="0"/>
              <w:bottom w:val="single" w:color="auto" w:sz="6" w:space="0"/>
              <w:right w:val="single" w:color="auto" w:sz="6" w:space="0"/>
            </w:tcBorders>
          </w:tcPr>
          <w:p w14:paraId="37C5D772">
            <w:pPr>
              <w:spacing w:line="240" w:lineRule="exact"/>
              <w:jc w:val="center"/>
              <w:rPr>
                <w:sz w:val="20"/>
              </w:rPr>
            </w:pPr>
            <w:r>
              <w:rPr>
                <w:sz w:val="20"/>
              </w:rPr>
              <w:t>2</w:t>
            </w:r>
          </w:p>
        </w:tc>
      </w:tr>
      <w:tr w14:paraId="7E8C5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jc w:val="center"/>
        </w:trPr>
        <w:tc>
          <w:tcPr>
            <w:tcW w:w="10958" w:type="dxa"/>
            <w:tcBorders>
              <w:top w:val="single" w:color="auto" w:sz="6" w:space="0"/>
              <w:left w:val="single" w:color="auto" w:sz="6" w:space="0"/>
              <w:bottom w:val="single" w:color="auto" w:sz="6" w:space="0"/>
              <w:right w:val="single" w:color="auto" w:sz="6" w:space="0"/>
            </w:tcBorders>
            <w:vAlign w:val="bottom"/>
          </w:tcPr>
          <w:p w14:paraId="0704E4E2">
            <w:pPr>
              <w:spacing w:line="240" w:lineRule="exact"/>
              <w:rPr>
                <w:sz w:val="20"/>
              </w:rPr>
            </w:pPr>
            <w:r>
              <w:rPr>
                <w:sz w:val="20"/>
              </w:rPr>
              <w:t xml:space="preserve">   книг для слабовидящих</w:t>
            </w:r>
          </w:p>
        </w:tc>
        <w:tc>
          <w:tcPr>
            <w:tcW w:w="1417" w:type="dxa"/>
            <w:tcBorders>
              <w:top w:val="single" w:color="auto" w:sz="6" w:space="0"/>
              <w:left w:val="single" w:color="auto" w:sz="6" w:space="0"/>
              <w:bottom w:val="single" w:color="auto" w:sz="6" w:space="0"/>
              <w:right w:val="single" w:color="auto" w:sz="6" w:space="0"/>
            </w:tcBorders>
            <w:vAlign w:val="bottom"/>
          </w:tcPr>
          <w:p w14:paraId="26D4A060">
            <w:pPr>
              <w:spacing w:line="240" w:lineRule="exact"/>
              <w:jc w:val="center"/>
              <w:rPr>
                <w:sz w:val="20"/>
              </w:rPr>
            </w:pPr>
            <w:r>
              <w:rPr>
                <w:sz w:val="20"/>
              </w:rPr>
              <w:t>1705</w:t>
            </w:r>
          </w:p>
        </w:tc>
        <w:tc>
          <w:tcPr>
            <w:tcW w:w="2111" w:type="dxa"/>
            <w:tcBorders>
              <w:top w:val="single" w:color="auto" w:sz="6" w:space="0"/>
              <w:left w:val="single" w:color="auto" w:sz="6" w:space="0"/>
              <w:bottom w:val="single" w:color="auto" w:sz="6" w:space="0"/>
              <w:right w:val="single" w:color="auto" w:sz="6" w:space="0"/>
            </w:tcBorders>
          </w:tcPr>
          <w:p w14:paraId="0FA0F2BB">
            <w:pPr>
              <w:spacing w:line="240" w:lineRule="exact"/>
              <w:jc w:val="center"/>
              <w:rPr>
                <w:sz w:val="20"/>
              </w:rPr>
            </w:pPr>
            <w:r>
              <w:rPr>
                <w:sz w:val="20"/>
              </w:rPr>
              <w:t>2</w:t>
            </w:r>
          </w:p>
        </w:tc>
      </w:tr>
      <w:tr w14:paraId="03AA9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jc w:val="center"/>
        </w:trPr>
        <w:tc>
          <w:tcPr>
            <w:tcW w:w="10958" w:type="dxa"/>
            <w:tcBorders>
              <w:top w:val="single" w:color="auto" w:sz="6" w:space="0"/>
              <w:left w:val="single" w:color="auto" w:sz="6" w:space="0"/>
              <w:bottom w:val="single" w:color="auto" w:sz="6" w:space="0"/>
              <w:right w:val="single" w:color="auto" w:sz="6" w:space="0"/>
            </w:tcBorders>
            <w:vAlign w:val="bottom"/>
          </w:tcPr>
          <w:p w14:paraId="7C362F7F">
            <w:pPr>
              <w:spacing w:line="240" w:lineRule="exact"/>
              <w:rPr>
                <w:sz w:val="20"/>
              </w:rPr>
            </w:pPr>
            <w:r>
              <w:rPr>
                <w:sz w:val="20"/>
              </w:rPr>
              <w:t xml:space="preserve">   электронных обучающих материалов (игр и презентаций)</w:t>
            </w:r>
          </w:p>
        </w:tc>
        <w:tc>
          <w:tcPr>
            <w:tcW w:w="1417" w:type="dxa"/>
            <w:tcBorders>
              <w:top w:val="single" w:color="auto" w:sz="6" w:space="0"/>
              <w:left w:val="single" w:color="auto" w:sz="6" w:space="0"/>
              <w:bottom w:val="single" w:color="auto" w:sz="6" w:space="0"/>
              <w:right w:val="single" w:color="auto" w:sz="6" w:space="0"/>
            </w:tcBorders>
            <w:vAlign w:val="bottom"/>
          </w:tcPr>
          <w:p w14:paraId="777A5F0F">
            <w:pPr>
              <w:spacing w:line="240" w:lineRule="exact"/>
              <w:jc w:val="center"/>
              <w:rPr>
                <w:sz w:val="20"/>
              </w:rPr>
            </w:pPr>
            <w:r>
              <w:rPr>
                <w:sz w:val="20"/>
              </w:rPr>
              <w:t>1706</w:t>
            </w:r>
          </w:p>
        </w:tc>
        <w:tc>
          <w:tcPr>
            <w:tcW w:w="2111" w:type="dxa"/>
            <w:tcBorders>
              <w:top w:val="single" w:color="auto" w:sz="6" w:space="0"/>
              <w:left w:val="single" w:color="auto" w:sz="6" w:space="0"/>
              <w:bottom w:val="single" w:color="auto" w:sz="6" w:space="0"/>
              <w:right w:val="single" w:color="auto" w:sz="6" w:space="0"/>
            </w:tcBorders>
          </w:tcPr>
          <w:p w14:paraId="7D82505A">
            <w:pPr>
              <w:spacing w:line="240" w:lineRule="exact"/>
              <w:jc w:val="center"/>
              <w:rPr>
                <w:sz w:val="20"/>
              </w:rPr>
            </w:pPr>
            <w:r>
              <w:rPr>
                <w:sz w:val="20"/>
              </w:rPr>
              <w:t>2</w:t>
            </w:r>
          </w:p>
        </w:tc>
      </w:tr>
      <w:tr w14:paraId="6BEF9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jc w:val="center"/>
        </w:trPr>
        <w:tc>
          <w:tcPr>
            <w:tcW w:w="10958" w:type="dxa"/>
            <w:tcBorders>
              <w:top w:val="single" w:color="auto" w:sz="6" w:space="0"/>
              <w:left w:val="single" w:color="auto" w:sz="6" w:space="0"/>
              <w:bottom w:val="single" w:color="auto" w:sz="6" w:space="0"/>
              <w:right w:val="single" w:color="auto" w:sz="6" w:space="0"/>
            </w:tcBorders>
          </w:tcPr>
          <w:p w14:paraId="2A9E2427">
            <w:pPr>
              <w:spacing w:line="240" w:lineRule="exact"/>
              <w:rPr>
                <w:sz w:val="20"/>
              </w:rPr>
            </w:pPr>
            <w:r>
              <w:rPr>
                <w:sz w:val="20"/>
              </w:rPr>
              <w:t xml:space="preserve">   стационарного спортивного оборудования (тренажеров)</w:t>
            </w:r>
          </w:p>
        </w:tc>
        <w:tc>
          <w:tcPr>
            <w:tcW w:w="1417" w:type="dxa"/>
            <w:tcBorders>
              <w:top w:val="single" w:color="auto" w:sz="6" w:space="0"/>
              <w:left w:val="single" w:color="auto" w:sz="6" w:space="0"/>
              <w:bottom w:val="single" w:color="auto" w:sz="6" w:space="0"/>
              <w:right w:val="single" w:color="auto" w:sz="6" w:space="0"/>
            </w:tcBorders>
            <w:vAlign w:val="bottom"/>
          </w:tcPr>
          <w:p w14:paraId="5710A348">
            <w:pPr>
              <w:spacing w:line="240" w:lineRule="exact"/>
              <w:jc w:val="center"/>
              <w:rPr>
                <w:sz w:val="20"/>
              </w:rPr>
            </w:pPr>
            <w:r>
              <w:rPr>
                <w:sz w:val="20"/>
              </w:rPr>
              <w:t>1707</w:t>
            </w:r>
          </w:p>
        </w:tc>
        <w:tc>
          <w:tcPr>
            <w:tcW w:w="2111" w:type="dxa"/>
            <w:tcBorders>
              <w:top w:val="single" w:color="auto" w:sz="6" w:space="0"/>
              <w:left w:val="single" w:color="auto" w:sz="6" w:space="0"/>
              <w:bottom w:val="single" w:color="auto" w:sz="6" w:space="0"/>
              <w:right w:val="single" w:color="auto" w:sz="6" w:space="0"/>
            </w:tcBorders>
          </w:tcPr>
          <w:p w14:paraId="276FE65A">
            <w:pPr>
              <w:spacing w:line="240" w:lineRule="exact"/>
              <w:jc w:val="center"/>
              <w:rPr>
                <w:sz w:val="20"/>
              </w:rPr>
            </w:pPr>
            <w:r>
              <w:rPr>
                <w:sz w:val="20"/>
              </w:rPr>
              <w:t>2</w:t>
            </w:r>
          </w:p>
        </w:tc>
      </w:tr>
      <w:tr w14:paraId="4F04C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jc w:val="center"/>
        </w:trPr>
        <w:tc>
          <w:tcPr>
            <w:tcW w:w="10958" w:type="dxa"/>
            <w:tcBorders>
              <w:top w:val="single" w:color="auto" w:sz="6" w:space="0"/>
              <w:left w:val="single" w:color="auto" w:sz="6" w:space="0"/>
              <w:bottom w:val="single" w:color="auto" w:sz="6" w:space="0"/>
              <w:right w:val="single" w:color="auto" w:sz="6" w:space="0"/>
            </w:tcBorders>
          </w:tcPr>
          <w:p w14:paraId="5B99A107">
            <w:pPr>
              <w:spacing w:line="240" w:lineRule="exact"/>
              <w:rPr>
                <w:sz w:val="20"/>
              </w:rPr>
            </w:pPr>
            <w:r>
              <w:rPr>
                <w:sz w:val="20"/>
              </w:rPr>
              <w:t xml:space="preserve">   звуковые средства воспроизведения информации</w:t>
            </w:r>
          </w:p>
        </w:tc>
        <w:tc>
          <w:tcPr>
            <w:tcW w:w="1417" w:type="dxa"/>
            <w:tcBorders>
              <w:top w:val="single" w:color="auto" w:sz="6" w:space="0"/>
              <w:left w:val="single" w:color="auto" w:sz="6" w:space="0"/>
              <w:bottom w:val="single" w:color="auto" w:sz="6" w:space="0"/>
              <w:right w:val="single" w:color="auto" w:sz="6" w:space="0"/>
            </w:tcBorders>
            <w:vAlign w:val="bottom"/>
          </w:tcPr>
          <w:p w14:paraId="686AC00F">
            <w:pPr>
              <w:spacing w:line="240" w:lineRule="exact"/>
              <w:jc w:val="center"/>
              <w:rPr>
                <w:sz w:val="20"/>
              </w:rPr>
            </w:pPr>
            <w:r>
              <w:rPr>
                <w:sz w:val="20"/>
              </w:rPr>
              <w:t>1708</w:t>
            </w:r>
          </w:p>
        </w:tc>
        <w:tc>
          <w:tcPr>
            <w:tcW w:w="2111" w:type="dxa"/>
            <w:tcBorders>
              <w:top w:val="single" w:color="auto" w:sz="6" w:space="0"/>
              <w:left w:val="single" w:color="auto" w:sz="6" w:space="0"/>
              <w:bottom w:val="single" w:color="auto" w:sz="6" w:space="0"/>
              <w:right w:val="single" w:color="auto" w:sz="6" w:space="0"/>
            </w:tcBorders>
          </w:tcPr>
          <w:p w14:paraId="4AB81CE1">
            <w:pPr>
              <w:spacing w:line="240" w:lineRule="exact"/>
              <w:jc w:val="center"/>
              <w:rPr>
                <w:sz w:val="20"/>
              </w:rPr>
            </w:pPr>
            <w:r>
              <w:rPr>
                <w:sz w:val="20"/>
              </w:rPr>
              <w:t>2</w:t>
            </w:r>
          </w:p>
        </w:tc>
      </w:tr>
    </w:tbl>
    <w:p w14:paraId="2DA25141">
      <w:pPr>
        <w:jc w:val="center"/>
        <w:rPr>
          <w:b/>
        </w:rPr>
      </w:pPr>
      <w:r>
        <w:rPr>
          <w:b/>
        </w:rPr>
        <w:t>Раздел 18. Электронные ресурсы дошкольной образовательной организации, единица</w:t>
      </w:r>
    </w:p>
    <w:p w14:paraId="3D4F0BFD">
      <w:pPr>
        <w:jc w:val="center"/>
        <w:rPr>
          <w:bCs/>
          <w:szCs w:val="24"/>
        </w:rPr>
      </w:pPr>
      <w:r>
        <w:rPr>
          <w:bCs/>
          <w:szCs w:val="24"/>
        </w:rPr>
        <w:t>(на конец отчетного года)</w:t>
      </w:r>
    </w:p>
    <w:p w14:paraId="39422AFA">
      <w:pPr>
        <w:autoSpaceDN w:val="0"/>
        <w:jc w:val="center"/>
        <w:rPr>
          <w:rFonts w:eastAsia="Calibri"/>
          <w:szCs w:val="24"/>
          <w:lang w:eastAsia="en-US"/>
        </w:rPr>
      </w:pPr>
      <w:r>
        <w:rPr>
          <w:rFonts w:eastAsia="Calibri"/>
          <w:szCs w:val="24"/>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w:t>
      </w:r>
    </w:p>
    <w:p w14:paraId="045D1A34">
      <w:pPr>
        <w:autoSpaceDN w:val="0"/>
        <w:jc w:val="center"/>
        <w:rPr>
          <w:rFonts w:eastAsia="Calibri"/>
          <w:szCs w:val="24"/>
          <w:lang w:eastAsia="en-US"/>
        </w:rPr>
      </w:pPr>
      <w:r>
        <w:rPr>
          <w:rFonts w:eastAsia="Calibri"/>
          <w:szCs w:val="24"/>
          <w:lang w:eastAsia="en-US"/>
        </w:rPr>
        <w:t>по ОКВЭД2 ОК 029-2014 (КДЕС Ред. 2) «Образование дошкольное» (код 85.11)</w:t>
      </w:r>
    </w:p>
    <w:p w14:paraId="4DD8B1A7">
      <w:pPr>
        <w:tabs>
          <w:tab w:val="center" w:pos="4536"/>
          <w:tab w:val="right" w:pos="9072"/>
        </w:tabs>
        <w:spacing w:after="240"/>
        <w:jc w:val="center"/>
        <w:rPr>
          <w:b/>
        </w:rPr>
      </w:pPr>
    </w:p>
    <w:tbl>
      <w:tblPr>
        <w:tblStyle w:val="12"/>
        <w:tblW w:w="14604"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072"/>
        <w:gridCol w:w="1276"/>
        <w:gridCol w:w="1418"/>
        <w:gridCol w:w="2838"/>
      </w:tblGrid>
      <w:tr w14:paraId="4F5F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0" w:hRule="atLeast"/>
        </w:trPr>
        <w:tc>
          <w:tcPr>
            <w:tcW w:w="9072" w:type="dxa"/>
            <w:tcBorders>
              <w:top w:val="single" w:color="auto" w:sz="4" w:space="0"/>
              <w:left w:val="single" w:color="auto" w:sz="4" w:space="0"/>
              <w:bottom w:val="single" w:color="auto" w:sz="4" w:space="0"/>
              <w:right w:val="single" w:color="auto" w:sz="4" w:space="0"/>
            </w:tcBorders>
            <w:vAlign w:val="center"/>
          </w:tcPr>
          <w:p w14:paraId="236AFA5B">
            <w:pPr>
              <w:spacing w:line="180" w:lineRule="exact"/>
              <w:jc w:val="center"/>
              <w:rPr>
                <w:sz w:val="20"/>
              </w:rPr>
            </w:pPr>
            <w:r>
              <w:rPr>
                <w:sz w:val="20"/>
              </w:rPr>
              <w:t>Наименование показателей</w:t>
            </w:r>
          </w:p>
        </w:tc>
        <w:tc>
          <w:tcPr>
            <w:tcW w:w="1276" w:type="dxa"/>
            <w:tcBorders>
              <w:top w:val="single" w:color="auto" w:sz="4" w:space="0"/>
              <w:left w:val="single" w:color="auto" w:sz="4" w:space="0"/>
              <w:bottom w:val="single" w:color="auto" w:sz="4" w:space="0"/>
              <w:right w:val="single" w:color="auto" w:sz="4" w:space="0"/>
            </w:tcBorders>
            <w:vAlign w:val="center"/>
          </w:tcPr>
          <w:p w14:paraId="2B897B8C">
            <w:pPr>
              <w:spacing w:line="180" w:lineRule="exact"/>
              <w:jc w:val="center"/>
              <w:rPr>
                <w:sz w:val="20"/>
              </w:rPr>
            </w:pPr>
            <w:r>
              <w:rPr>
                <w:sz w:val="20"/>
              </w:rPr>
              <w:t>№</w:t>
            </w:r>
            <w:r>
              <w:rPr>
                <w:sz w:val="20"/>
              </w:rPr>
              <w:br w:type="textWrapping"/>
            </w:r>
            <w:r>
              <w:rPr>
                <w:sz w:val="20"/>
              </w:rPr>
              <w:t>строки</w:t>
            </w:r>
          </w:p>
        </w:tc>
        <w:tc>
          <w:tcPr>
            <w:tcW w:w="1418" w:type="dxa"/>
            <w:tcBorders>
              <w:top w:val="single" w:color="auto" w:sz="4" w:space="0"/>
              <w:left w:val="single" w:color="auto" w:sz="4" w:space="0"/>
              <w:bottom w:val="single" w:color="auto" w:sz="4" w:space="0"/>
              <w:right w:val="single" w:color="auto" w:sz="4" w:space="0"/>
            </w:tcBorders>
            <w:vAlign w:val="center"/>
          </w:tcPr>
          <w:p w14:paraId="4BCD4230">
            <w:pPr>
              <w:spacing w:line="180" w:lineRule="exact"/>
              <w:jc w:val="center"/>
              <w:rPr>
                <w:sz w:val="20"/>
              </w:rPr>
            </w:pPr>
            <w:r>
              <w:rPr>
                <w:sz w:val="20"/>
              </w:rPr>
              <w:t>Всего</w:t>
            </w:r>
          </w:p>
        </w:tc>
        <w:tc>
          <w:tcPr>
            <w:tcW w:w="2838" w:type="dxa"/>
            <w:tcBorders>
              <w:top w:val="single" w:color="auto" w:sz="4" w:space="0"/>
              <w:left w:val="single" w:color="auto" w:sz="4" w:space="0"/>
              <w:bottom w:val="single" w:color="auto" w:sz="4" w:space="0"/>
              <w:right w:val="single" w:color="auto" w:sz="4" w:space="0"/>
            </w:tcBorders>
            <w:vAlign w:val="center"/>
          </w:tcPr>
          <w:p w14:paraId="3C4B7F2B">
            <w:pPr>
              <w:spacing w:line="180" w:lineRule="exact"/>
              <w:jc w:val="center"/>
              <w:rPr>
                <w:sz w:val="20"/>
              </w:rPr>
            </w:pPr>
            <w:r>
              <w:rPr>
                <w:sz w:val="20"/>
              </w:rPr>
              <w:t xml:space="preserve">в том числе доступные </w:t>
            </w:r>
            <w:r>
              <w:rPr>
                <w:sz w:val="20"/>
              </w:rPr>
              <w:br w:type="textWrapping"/>
            </w:r>
            <w:r>
              <w:rPr>
                <w:sz w:val="20"/>
              </w:rPr>
              <w:t xml:space="preserve">для использования </w:t>
            </w:r>
            <w:bookmarkStart w:id="1" w:name="_Hlk77166087"/>
            <w:r>
              <w:rPr>
                <w:sz w:val="20"/>
              </w:rPr>
              <w:t>воспитанниками</w:t>
            </w:r>
            <w:bookmarkEnd w:id="1"/>
          </w:p>
        </w:tc>
      </w:tr>
      <w:tr w14:paraId="6FAF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0" w:hRule="atLeast"/>
        </w:trPr>
        <w:tc>
          <w:tcPr>
            <w:tcW w:w="9072" w:type="dxa"/>
            <w:tcBorders>
              <w:top w:val="single" w:color="auto" w:sz="4" w:space="0"/>
              <w:left w:val="single" w:color="auto" w:sz="4" w:space="0"/>
              <w:bottom w:val="single" w:color="auto" w:sz="4" w:space="0"/>
              <w:right w:val="single" w:color="auto" w:sz="4" w:space="0"/>
            </w:tcBorders>
            <w:vAlign w:val="center"/>
          </w:tcPr>
          <w:p w14:paraId="3111A2CE">
            <w:pPr>
              <w:tabs>
                <w:tab w:val="left" w:pos="5094"/>
              </w:tabs>
              <w:spacing w:before="20" w:after="20"/>
              <w:jc w:val="center"/>
              <w:rPr>
                <w:sz w:val="20"/>
              </w:rPr>
            </w:pPr>
            <w:r>
              <w:rPr>
                <w:sz w:val="20"/>
              </w:rPr>
              <w:t>А</w:t>
            </w:r>
          </w:p>
        </w:tc>
        <w:tc>
          <w:tcPr>
            <w:tcW w:w="1276" w:type="dxa"/>
            <w:tcBorders>
              <w:top w:val="single" w:color="auto" w:sz="4" w:space="0"/>
              <w:left w:val="single" w:color="auto" w:sz="4" w:space="0"/>
              <w:bottom w:val="single" w:color="auto" w:sz="4" w:space="0"/>
              <w:right w:val="single" w:color="auto" w:sz="4" w:space="0"/>
            </w:tcBorders>
            <w:vAlign w:val="center"/>
          </w:tcPr>
          <w:p w14:paraId="41976084">
            <w:pPr>
              <w:tabs>
                <w:tab w:val="left" w:pos="5094"/>
              </w:tabs>
              <w:spacing w:before="20" w:after="20"/>
              <w:jc w:val="center"/>
              <w:rPr>
                <w:sz w:val="20"/>
              </w:rPr>
            </w:pPr>
            <w:r>
              <w:rPr>
                <w:sz w:val="20"/>
              </w:rPr>
              <w:t>Б</w:t>
            </w:r>
          </w:p>
        </w:tc>
        <w:tc>
          <w:tcPr>
            <w:tcW w:w="1418" w:type="dxa"/>
            <w:tcBorders>
              <w:top w:val="single" w:color="auto" w:sz="4" w:space="0"/>
              <w:left w:val="single" w:color="auto" w:sz="4" w:space="0"/>
              <w:bottom w:val="single" w:color="auto" w:sz="4" w:space="0"/>
              <w:right w:val="single" w:color="auto" w:sz="4" w:space="0"/>
            </w:tcBorders>
          </w:tcPr>
          <w:p w14:paraId="143ECBC7">
            <w:pPr>
              <w:tabs>
                <w:tab w:val="left" w:pos="5094"/>
              </w:tabs>
              <w:spacing w:before="20" w:after="20"/>
              <w:jc w:val="center"/>
              <w:rPr>
                <w:sz w:val="20"/>
              </w:rPr>
            </w:pPr>
            <w:r>
              <w:rPr>
                <w:sz w:val="20"/>
              </w:rPr>
              <w:t>3</w:t>
            </w:r>
          </w:p>
        </w:tc>
        <w:tc>
          <w:tcPr>
            <w:tcW w:w="2838" w:type="dxa"/>
            <w:tcBorders>
              <w:top w:val="single" w:color="auto" w:sz="4" w:space="0"/>
              <w:left w:val="single" w:color="auto" w:sz="4" w:space="0"/>
              <w:bottom w:val="single" w:color="auto" w:sz="4" w:space="0"/>
              <w:right w:val="single" w:color="auto" w:sz="4" w:space="0"/>
            </w:tcBorders>
          </w:tcPr>
          <w:p w14:paraId="246AD2D0">
            <w:pPr>
              <w:tabs>
                <w:tab w:val="left" w:pos="5094"/>
              </w:tabs>
              <w:spacing w:before="20" w:after="20"/>
              <w:jc w:val="center"/>
              <w:rPr>
                <w:sz w:val="20"/>
              </w:rPr>
            </w:pPr>
            <w:r>
              <w:rPr>
                <w:sz w:val="20"/>
              </w:rPr>
              <w:t>4</w:t>
            </w:r>
          </w:p>
        </w:tc>
      </w:tr>
      <w:tr w14:paraId="7A4C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9072" w:type="dxa"/>
            <w:tcBorders>
              <w:top w:val="single" w:color="auto" w:sz="4" w:space="0"/>
              <w:left w:val="single" w:color="auto" w:sz="4" w:space="0"/>
              <w:bottom w:val="single" w:color="auto" w:sz="4" w:space="0"/>
              <w:right w:val="single" w:color="auto" w:sz="4" w:space="0"/>
            </w:tcBorders>
          </w:tcPr>
          <w:p w14:paraId="6A189DCF">
            <w:pPr>
              <w:spacing w:line="240" w:lineRule="exact"/>
              <w:rPr>
                <w:sz w:val="20"/>
              </w:rPr>
            </w:pPr>
            <w:r>
              <w:rPr>
                <w:sz w:val="20"/>
              </w:rPr>
              <w:t>Персональные компьютеры – всего</w:t>
            </w:r>
          </w:p>
        </w:tc>
        <w:tc>
          <w:tcPr>
            <w:tcW w:w="1276" w:type="dxa"/>
            <w:tcBorders>
              <w:top w:val="single" w:color="auto" w:sz="4" w:space="0"/>
              <w:left w:val="single" w:color="auto" w:sz="4" w:space="0"/>
              <w:bottom w:val="single" w:color="auto" w:sz="4" w:space="0"/>
              <w:right w:val="single" w:color="auto" w:sz="4" w:space="0"/>
            </w:tcBorders>
            <w:vAlign w:val="bottom"/>
          </w:tcPr>
          <w:p w14:paraId="585606EA">
            <w:pPr>
              <w:jc w:val="center"/>
              <w:rPr>
                <w:sz w:val="20"/>
              </w:rPr>
            </w:pPr>
            <w:r>
              <w:rPr>
                <w:sz w:val="20"/>
              </w:rPr>
              <w:t>1801</w:t>
            </w:r>
          </w:p>
        </w:tc>
        <w:tc>
          <w:tcPr>
            <w:tcW w:w="1418" w:type="dxa"/>
            <w:tcBorders>
              <w:top w:val="single" w:color="auto" w:sz="4" w:space="0"/>
              <w:left w:val="single" w:color="auto" w:sz="4" w:space="0"/>
              <w:bottom w:val="single" w:color="auto" w:sz="4" w:space="0"/>
              <w:right w:val="single" w:color="auto" w:sz="4" w:space="0"/>
            </w:tcBorders>
            <w:vAlign w:val="bottom"/>
          </w:tcPr>
          <w:p w14:paraId="0A465516">
            <w:pPr>
              <w:spacing w:line="240" w:lineRule="exact"/>
              <w:jc w:val="center"/>
              <w:rPr>
                <w:rFonts w:ascii="Arial" w:hAnsi="Arial" w:cs="Arial"/>
                <w:sz w:val="16"/>
                <w:szCs w:val="16"/>
              </w:rPr>
            </w:pPr>
            <w:r>
              <w:rPr>
                <w:rFonts w:ascii="Arial" w:hAnsi="Arial" w:cs="Arial"/>
                <w:sz w:val="16"/>
                <w:szCs w:val="16"/>
              </w:rPr>
              <w:t>7</w:t>
            </w:r>
          </w:p>
        </w:tc>
        <w:tc>
          <w:tcPr>
            <w:tcW w:w="2838" w:type="dxa"/>
            <w:tcBorders>
              <w:top w:val="single" w:color="auto" w:sz="4" w:space="0"/>
              <w:left w:val="single" w:color="auto" w:sz="4" w:space="0"/>
              <w:bottom w:val="single" w:color="auto" w:sz="4" w:space="0"/>
              <w:right w:val="single" w:color="auto" w:sz="4" w:space="0"/>
            </w:tcBorders>
            <w:vAlign w:val="bottom"/>
          </w:tcPr>
          <w:p w14:paraId="6ECE7D37">
            <w:pPr>
              <w:spacing w:line="240" w:lineRule="exact"/>
              <w:jc w:val="center"/>
              <w:rPr>
                <w:rFonts w:ascii="Arial" w:hAnsi="Arial" w:cs="Arial"/>
                <w:sz w:val="16"/>
                <w:szCs w:val="16"/>
              </w:rPr>
            </w:pPr>
          </w:p>
        </w:tc>
      </w:tr>
      <w:tr w14:paraId="30D6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9072" w:type="dxa"/>
            <w:tcBorders>
              <w:top w:val="single" w:color="auto" w:sz="4" w:space="0"/>
              <w:left w:val="single" w:color="auto" w:sz="4" w:space="0"/>
              <w:bottom w:val="nil"/>
              <w:right w:val="single" w:color="auto" w:sz="4" w:space="0"/>
            </w:tcBorders>
          </w:tcPr>
          <w:p w14:paraId="5462E5B6">
            <w:pPr>
              <w:spacing w:line="240" w:lineRule="exact"/>
              <w:ind w:left="284"/>
              <w:rPr>
                <w:sz w:val="20"/>
              </w:rPr>
            </w:pPr>
            <w:r>
              <w:rPr>
                <w:sz w:val="20"/>
              </w:rPr>
              <w:t>из них:</w:t>
            </w:r>
          </w:p>
        </w:tc>
        <w:tc>
          <w:tcPr>
            <w:tcW w:w="1276" w:type="dxa"/>
            <w:tcBorders>
              <w:top w:val="single" w:color="auto" w:sz="4" w:space="0"/>
              <w:left w:val="single" w:color="auto" w:sz="4" w:space="0"/>
              <w:bottom w:val="nil"/>
              <w:right w:val="single" w:color="auto" w:sz="4" w:space="0"/>
            </w:tcBorders>
            <w:vAlign w:val="bottom"/>
          </w:tcPr>
          <w:p w14:paraId="53E5FA28">
            <w:pPr>
              <w:jc w:val="center"/>
              <w:rPr>
                <w:sz w:val="20"/>
              </w:rPr>
            </w:pPr>
          </w:p>
        </w:tc>
        <w:tc>
          <w:tcPr>
            <w:tcW w:w="1418" w:type="dxa"/>
            <w:tcBorders>
              <w:top w:val="single" w:color="auto" w:sz="4" w:space="0"/>
              <w:left w:val="single" w:color="auto" w:sz="4" w:space="0"/>
              <w:bottom w:val="nil"/>
              <w:right w:val="single" w:color="auto" w:sz="4" w:space="0"/>
            </w:tcBorders>
            <w:vAlign w:val="bottom"/>
          </w:tcPr>
          <w:p w14:paraId="222FA67D">
            <w:pPr>
              <w:spacing w:line="240" w:lineRule="exact"/>
              <w:jc w:val="center"/>
              <w:rPr>
                <w:rFonts w:ascii="Arial" w:hAnsi="Arial" w:cs="Arial"/>
                <w:sz w:val="16"/>
                <w:szCs w:val="16"/>
              </w:rPr>
            </w:pPr>
          </w:p>
        </w:tc>
        <w:tc>
          <w:tcPr>
            <w:tcW w:w="2838" w:type="dxa"/>
            <w:tcBorders>
              <w:top w:val="single" w:color="auto" w:sz="4" w:space="0"/>
              <w:left w:val="single" w:color="auto" w:sz="4" w:space="0"/>
              <w:bottom w:val="nil"/>
              <w:right w:val="single" w:color="auto" w:sz="4" w:space="0"/>
            </w:tcBorders>
            <w:vAlign w:val="bottom"/>
          </w:tcPr>
          <w:p w14:paraId="442F1953">
            <w:pPr>
              <w:spacing w:line="240" w:lineRule="exact"/>
              <w:jc w:val="center"/>
              <w:rPr>
                <w:rFonts w:ascii="Arial" w:hAnsi="Arial" w:cs="Arial"/>
                <w:sz w:val="16"/>
                <w:szCs w:val="16"/>
              </w:rPr>
            </w:pPr>
          </w:p>
        </w:tc>
      </w:tr>
      <w:tr w14:paraId="54DC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9072" w:type="dxa"/>
            <w:tcBorders>
              <w:top w:val="nil"/>
              <w:left w:val="single" w:color="auto" w:sz="4" w:space="0"/>
              <w:bottom w:val="single" w:color="auto" w:sz="4" w:space="0"/>
              <w:right w:val="single" w:color="auto" w:sz="4" w:space="0"/>
            </w:tcBorders>
          </w:tcPr>
          <w:p w14:paraId="074229C5">
            <w:pPr>
              <w:spacing w:line="240" w:lineRule="exact"/>
              <w:ind w:left="113"/>
              <w:rPr>
                <w:sz w:val="20"/>
              </w:rPr>
            </w:pPr>
            <w:r>
              <w:rPr>
                <w:sz w:val="20"/>
              </w:rPr>
              <w:t>ноутбуки и другие портативные персональные компьютеры (кроме планшетных)</w:t>
            </w:r>
          </w:p>
        </w:tc>
        <w:tc>
          <w:tcPr>
            <w:tcW w:w="1276" w:type="dxa"/>
            <w:tcBorders>
              <w:top w:val="nil"/>
              <w:left w:val="single" w:color="auto" w:sz="4" w:space="0"/>
              <w:bottom w:val="single" w:color="auto" w:sz="4" w:space="0"/>
              <w:right w:val="single" w:color="auto" w:sz="4" w:space="0"/>
            </w:tcBorders>
            <w:vAlign w:val="bottom"/>
          </w:tcPr>
          <w:p w14:paraId="639ADC00">
            <w:pPr>
              <w:jc w:val="center"/>
              <w:rPr>
                <w:sz w:val="20"/>
              </w:rPr>
            </w:pPr>
            <w:r>
              <w:rPr>
                <w:sz w:val="20"/>
              </w:rPr>
              <w:t>1802</w:t>
            </w:r>
          </w:p>
        </w:tc>
        <w:tc>
          <w:tcPr>
            <w:tcW w:w="1418" w:type="dxa"/>
            <w:tcBorders>
              <w:top w:val="nil"/>
              <w:left w:val="single" w:color="auto" w:sz="4" w:space="0"/>
              <w:bottom w:val="single" w:color="auto" w:sz="4" w:space="0"/>
              <w:right w:val="single" w:color="auto" w:sz="4" w:space="0"/>
            </w:tcBorders>
            <w:vAlign w:val="bottom"/>
          </w:tcPr>
          <w:p w14:paraId="508151BD">
            <w:pPr>
              <w:spacing w:line="240" w:lineRule="exact"/>
              <w:jc w:val="center"/>
              <w:rPr>
                <w:rFonts w:ascii="Arial" w:hAnsi="Arial" w:cs="Arial"/>
                <w:sz w:val="16"/>
                <w:szCs w:val="16"/>
              </w:rPr>
            </w:pPr>
            <w:r>
              <w:rPr>
                <w:rFonts w:ascii="Arial" w:hAnsi="Arial" w:cs="Arial"/>
                <w:sz w:val="16"/>
                <w:szCs w:val="16"/>
              </w:rPr>
              <w:t>6</w:t>
            </w:r>
          </w:p>
        </w:tc>
        <w:tc>
          <w:tcPr>
            <w:tcW w:w="2838" w:type="dxa"/>
            <w:tcBorders>
              <w:top w:val="nil"/>
              <w:left w:val="single" w:color="auto" w:sz="4" w:space="0"/>
              <w:bottom w:val="single" w:color="auto" w:sz="4" w:space="0"/>
              <w:right w:val="single" w:color="auto" w:sz="4" w:space="0"/>
            </w:tcBorders>
            <w:vAlign w:val="bottom"/>
          </w:tcPr>
          <w:p w14:paraId="0E9268AA">
            <w:pPr>
              <w:spacing w:line="240" w:lineRule="exact"/>
              <w:jc w:val="center"/>
              <w:rPr>
                <w:rFonts w:ascii="Arial" w:hAnsi="Arial" w:cs="Arial"/>
                <w:sz w:val="16"/>
                <w:szCs w:val="16"/>
              </w:rPr>
            </w:pPr>
          </w:p>
        </w:tc>
      </w:tr>
      <w:tr w14:paraId="4F85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9072" w:type="dxa"/>
            <w:tcBorders>
              <w:top w:val="single" w:color="auto" w:sz="4" w:space="0"/>
              <w:left w:val="single" w:color="auto" w:sz="4" w:space="0"/>
              <w:bottom w:val="single" w:color="auto" w:sz="4" w:space="0"/>
              <w:right w:val="single" w:color="auto" w:sz="4" w:space="0"/>
            </w:tcBorders>
          </w:tcPr>
          <w:p w14:paraId="0368E8DF">
            <w:pPr>
              <w:spacing w:line="240" w:lineRule="exact"/>
              <w:ind w:left="113"/>
              <w:rPr>
                <w:sz w:val="20"/>
              </w:rPr>
            </w:pPr>
            <w:r>
              <w:rPr>
                <w:sz w:val="20"/>
              </w:rPr>
              <w:t>планшетные компьютеры</w:t>
            </w:r>
          </w:p>
        </w:tc>
        <w:tc>
          <w:tcPr>
            <w:tcW w:w="1276" w:type="dxa"/>
            <w:tcBorders>
              <w:top w:val="single" w:color="auto" w:sz="4" w:space="0"/>
              <w:left w:val="single" w:color="auto" w:sz="4" w:space="0"/>
              <w:bottom w:val="single" w:color="auto" w:sz="4" w:space="0"/>
              <w:right w:val="single" w:color="auto" w:sz="4" w:space="0"/>
            </w:tcBorders>
            <w:vAlign w:val="bottom"/>
          </w:tcPr>
          <w:p w14:paraId="197DB7C9">
            <w:pPr>
              <w:jc w:val="center"/>
              <w:rPr>
                <w:sz w:val="20"/>
              </w:rPr>
            </w:pPr>
            <w:r>
              <w:rPr>
                <w:sz w:val="20"/>
              </w:rPr>
              <w:t>1803</w:t>
            </w:r>
          </w:p>
        </w:tc>
        <w:tc>
          <w:tcPr>
            <w:tcW w:w="1418" w:type="dxa"/>
            <w:tcBorders>
              <w:top w:val="single" w:color="auto" w:sz="4" w:space="0"/>
              <w:left w:val="single" w:color="auto" w:sz="4" w:space="0"/>
              <w:bottom w:val="single" w:color="auto" w:sz="4" w:space="0"/>
              <w:right w:val="single" w:color="auto" w:sz="4" w:space="0"/>
            </w:tcBorders>
            <w:vAlign w:val="bottom"/>
          </w:tcPr>
          <w:p w14:paraId="5CEFA565">
            <w:pPr>
              <w:spacing w:line="240" w:lineRule="exact"/>
              <w:jc w:val="center"/>
              <w:rPr>
                <w:rFonts w:ascii="Arial" w:hAnsi="Arial" w:cs="Arial"/>
                <w:sz w:val="16"/>
                <w:szCs w:val="16"/>
              </w:rPr>
            </w:pPr>
          </w:p>
        </w:tc>
        <w:tc>
          <w:tcPr>
            <w:tcW w:w="2838" w:type="dxa"/>
            <w:tcBorders>
              <w:top w:val="single" w:color="auto" w:sz="4" w:space="0"/>
              <w:left w:val="single" w:color="auto" w:sz="4" w:space="0"/>
              <w:bottom w:val="single" w:color="auto" w:sz="4" w:space="0"/>
              <w:right w:val="single" w:color="auto" w:sz="4" w:space="0"/>
            </w:tcBorders>
            <w:vAlign w:val="bottom"/>
          </w:tcPr>
          <w:p w14:paraId="33F87E44">
            <w:pPr>
              <w:spacing w:line="240" w:lineRule="exact"/>
              <w:jc w:val="center"/>
              <w:rPr>
                <w:rFonts w:ascii="Arial" w:hAnsi="Arial" w:cs="Arial"/>
                <w:sz w:val="16"/>
                <w:szCs w:val="16"/>
              </w:rPr>
            </w:pPr>
          </w:p>
        </w:tc>
      </w:tr>
      <w:tr w14:paraId="25F1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9072" w:type="dxa"/>
            <w:tcBorders>
              <w:top w:val="single" w:color="auto" w:sz="4" w:space="0"/>
              <w:left w:val="single" w:color="auto" w:sz="4" w:space="0"/>
              <w:bottom w:val="single" w:color="auto" w:sz="4" w:space="0"/>
              <w:right w:val="single" w:color="auto" w:sz="4" w:space="0"/>
            </w:tcBorders>
          </w:tcPr>
          <w:p w14:paraId="7DF1FA51">
            <w:pPr>
              <w:spacing w:line="240" w:lineRule="exact"/>
              <w:ind w:left="113"/>
              <w:rPr>
                <w:sz w:val="20"/>
              </w:rPr>
            </w:pPr>
            <w:r>
              <w:rPr>
                <w:sz w:val="20"/>
              </w:rPr>
              <w:t>имеющие доступ к сети Интернет</w:t>
            </w:r>
          </w:p>
        </w:tc>
        <w:tc>
          <w:tcPr>
            <w:tcW w:w="1276" w:type="dxa"/>
            <w:tcBorders>
              <w:top w:val="single" w:color="auto" w:sz="4" w:space="0"/>
              <w:left w:val="single" w:color="auto" w:sz="4" w:space="0"/>
              <w:bottom w:val="single" w:color="auto" w:sz="4" w:space="0"/>
              <w:right w:val="single" w:color="auto" w:sz="4" w:space="0"/>
            </w:tcBorders>
            <w:vAlign w:val="bottom"/>
          </w:tcPr>
          <w:p w14:paraId="2A5353EE">
            <w:pPr>
              <w:jc w:val="center"/>
              <w:rPr>
                <w:sz w:val="20"/>
              </w:rPr>
            </w:pPr>
            <w:r>
              <w:rPr>
                <w:sz w:val="20"/>
              </w:rPr>
              <w:t>1804</w:t>
            </w:r>
          </w:p>
        </w:tc>
        <w:tc>
          <w:tcPr>
            <w:tcW w:w="1418" w:type="dxa"/>
            <w:tcBorders>
              <w:top w:val="single" w:color="auto" w:sz="4" w:space="0"/>
              <w:left w:val="single" w:color="auto" w:sz="4" w:space="0"/>
              <w:bottom w:val="single" w:color="auto" w:sz="4" w:space="0"/>
              <w:right w:val="single" w:color="auto" w:sz="4" w:space="0"/>
            </w:tcBorders>
            <w:vAlign w:val="bottom"/>
          </w:tcPr>
          <w:p w14:paraId="289EB11A">
            <w:pPr>
              <w:spacing w:line="240" w:lineRule="exact"/>
              <w:jc w:val="center"/>
              <w:rPr>
                <w:rFonts w:ascii="Arial" w:hAnsi="Arial" w:cs="Arial"/>
                <w:sz w:val="16"/>
                <w:szCs w:val="16"/>
              </w:rPr>
            </w:pPr>
            <w:r>
              <w:rPr>
                <w:rFonts w:ascii="Arial" w:hAnsi="Arial" w:cs="Arial"/>
                <w:sz w:val="16"/>
                <w:szCs w:val="16"/>
              </w:rPr>
              <w:t>7</w:t>
            </w:r>
          </w:p>
        </w:tc>
        <w:tc>
          <w:tcPr>
            <w:tcW w:w="2838" w:type="dxa"/>
            <w:tcBorders>
              <w:top w:val="single" w:color="auto" w:sz="4" w:space="0"/>
              <w:left w:val="single" w:color="auto" w:sz="4" w:space="0"/>
              <w:bottom w:val="single" w:color="auto" w:sz="4" w:space="0"/>
              <w:right w:val="single" w:color="auto" w:sz="4" w:space="0"/>
            </w:tcBorders>
            <w:vAlign w:val="bottom"/>
          </w:tcPr>
          <w:p w14:paraId="77920065">
            <w:pPr>
              <w:spacing w:line="240" w:lineRule="exact"/>
              <w:jc w:val="center"/>
              <w:rPr>
                <w:rFonts w:ascii="Arial" w:hAnsi="Arial" w:cs="Arial"/>
                <w:sz w:val="16"/>
                <w:szCs w:val="16"/>
              </w:rPr>
            </w:pPr>
          </w:p>
        </w:tc>
      </w:tr>
      <w:tr w14:paraId="3549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7" w:hRule="atLeast"/>
        </w:trPr>
        <w:tc>
          <w:tcPr>
            <w:tcW w:w="9072" w:type="dxa"/>
            <w:tcBorders>
              <w:top w:val="single" w:color="auto" w:sz="4" w:space="0"/>
              <w:left w:val="single" w:color="auto" w:sz="4" w:space="0"/>
              <w:bottom w:val="single" w:color="auto" w:sz="4" w:space="0"/>
              <w:right w:val="single" w:color="auto" w:sz="4" w:space="0"/>
            </w:tcBorders>
          </w:tcPr>
          <w:p w14:paraId="0E440CC0">
            <w:pPr>
              <w:spacing w:line="240" w:lineRule="exact"/>
              <w:rPr>
                <w:sz w:val="20"/>
              </w:rPr>
            </w:pPr>
            <w:r>
              <w:rPr>
                <w:sz w:val="20"/>
              </w:rPr>
              <w:t>Мультимедийные проекторы</w:t>
            </w:r>
          </w:p>
        </w:tc>
        <w:tc>
          <w:tcPr>
            <w:tcW w:w="1276" w:type="dxa"/>
            <w:tcBorders>
              <w:top w:val="single" w:color="auto" w:sz="4" w:space="0"/>
              <w:left w:val="single" w:color="auto" w:sz="4" w:space="0"/>
              <w:bottom w:val="single" w:color="auto" w:sz="4" w:space="0"/>
              <w:right w:val="single" w:color="auto" w:sz="4" w:space="0"/>
            </w:tcBorders>
            <w:vAlign w:val="bottom"/>
          </w:tcPr>
          <w:p w14:paraId="51A3DBBB">
            <w:pPr>
              <w:jc w:val="center"/>
              <w:rPr>
                <w:sz w:val="20"/>
              </w:rPr>
            </w:pPr>
            <w:r>
              <w:rPr>
                <w:sz w:val="20"/>
              </w:rPr>
              <w:t>1805</w:t>
            </w:r>
          </w:p>
        </w:tc>
        <w:tc>
          <w:tcPr>
            <w:tcW w:w="1418" w:type="dxa"/>
            <w:tcBorders>
              <w:top w:val="single" w:color="auto" w:sz="4" w:space="0"/>
              <w:left w:val="single" w:color="auto" w:sz="4" w:space="0"/>
              <w:bottom w:val="single" w:color="auto" w:sz="4" w:space="0"/>
              <w:right w:val="single" w:color="auto" w:sz="4" w:space="0"/>
            </w:tcBorders>
            <w:vAlign w:val="bottom"/>
          </w:tcPr>
          <w:p w14:paraId="09D716AD">
            <w:pPr>
              <w:spacing w:line="240" w:lineRule="exact"/>
              <w:jc w:val="center"/>
              <w:rPr>
                <w:rFonts w:ascii="Arial" w:hAnsi="Arial" w:cs="Arial"/>
                <w:sz w:val="16"/>
                <w:szCs w:val="16"/>
              </w:rPr>
            </w:pPr>
          </w:p>
        </w:tc>
        <w:tc>
          <w:tcPr>
            <w:tcW w:w="2838" w:type="dxa"/>
            <w:tcBorders>
              <w:top w:val="single" w:color="auto" w:sz="4" w:space="0"/>
              <w:left w:val="single" w:color="auto" w:sz="4" w:space="0"/>
              <w:bottom w:val="single" w:color="auto" w:sz="4" w:space="0"/>
              <w:right w:val="single" w:color="auto" w:sz="4" w:space="0"/>
            </w:tcBorders>
            <w:vAlign w:val="bottom"/>
          </w:tcPr>
          <w:p w14:paraId="5B4C7099">
            <w:pPr>
              <w:spacing w:line="240" w:lineRule="exact"/>
              <w:jc w:val="center"/>
              <w:rPr>
                <w:rFonts w:ascii="Arial" w:hAnsi="Arial" w:cs="Arial"/>
                <w:sz w:val="16"/>
                <w:szCs w:val="16"/>
              </w:rPr>
            </w:pPr>
            <w:r>
              <w:rPr>
                <w:sz w:val="20"/>
              </w:rPr>
              <w:t>Х</w:t>
            </w:r>
          </w:p>
        </w:tc>
      </w:tr>
      <w:tr w14:paraId="4B1D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7" w:hRule="atLeast"/>
        </w:trPr>
        <w:tc>
          <w:tcPr>
            <w:tcW w:w="9072" w:type="dxa"/>
            <w:tcBorders>
              <w:top w:val="single" w:color="auto" w:sz="4" w:space="0"/>
              <w:left w:val="single" w:color="auto" w:sz="4" w:space="0"/>
              <w:bottom w:val="single" w:color="auto" w:sz="4" w:space="0"/>
              <w:right w:val="single" w:color="auto" w:sz="4" w:space="0"/>
            </w:tcBorders>
          </w:tcPr>
          <w:p w14:paraId="7FF45289">
            <w:pPr>
              <w:spacing w:line="240" w:lineRule="exact"/>
              <w:rPr>
                <w:sz w:val="20"/>
              </w:rPr>
            </w:pPr>
            <w:r>
              <w:rPr>
                <w:sz w:val="20"/>
              </w:rPr>
              <w:t>Принтер</w:t>
            </w:r>
          </w:p>
        </w:tc>
        <w:tc>
          <w:tcPr>
            <w:tcW w:w="1276" w:type="dxa"/>
            <w:tcBorders>
              <w:top w:val="single" w:color="auto" w:sz="4" w:space="0"/>
              <w:left w:val="single" w:color="auto" w:sz="4" w:space="0"/>
              <w:bottom w:val="single" w:color="auto" w:sz="4" w:space="0"/>
              <w:right w:val="single" w:color="auto" w:sz="4" w:space="0"/>
            </w:tcBorders>
            <w:vAlign w:val="bottom"/>
          </w:tcPr>
          <w:p w14:paraId="548F6534">
            <w:pPr>
              <w:jc w:val="center"/>
              <w:rPr>
                <w:sz w:val="20"/>
              </w:rPr>
            </w:pPr>
            <w:r>
              <w:rPr>
                <w:sz w:val="20"/>
              </w:rPr>
              <w:t>1806</w:t>
            </w:r>
          </w:p>
        </w:tc>
        <w:tc>
          <w:tcPr>
            <w:tcW w:w="1418" w:type="dxa"/>
            <w:tcBorders>
              <w:top w:val="single" w:color="auto" w:sz="4" w:space="0"/>
              <w:left w:val="single" w:color="auto" w:sz="4" w:space="0"/>
              <w:bottom w:val="single" w:color="auto" w:sz="4" w:space="0"/>
              <w:right w:val="single" w:color="auto" w:sz="4" w:space="0"/>
            </w:tcBorders>
            <w:vAlign w:val="bottom"/>
          </w:tcPr>
          <w:p w14:paraId="0EE4B8B0">
            <w:pPr>
              <w:spacing w:line="240" w:lineRule="exact"/>
              <w:jc w:val="center"/>
              <w:rPr>
                <w:rFonts w:ascii="Arial" w:hAnsi="Arial" w:cs="Arial"/>
                <w:sz w:val="16"/>
                <w:szCs w:val="16"/>
              </w:rPr>
            </w:pPr>
            <w:r>
              <w:rPr>
                <w:rFonts w:ascii="Arial" w:hAnsi="Arial" w:cs="Arial"/>
                <w:sz w:val="16"/>
                <w:szCs w:val="16"/>
              </w:rPr>
              <w:t>1</w:t>
            </w:r>
          </w:p>
        </w:tc>
        <w:tc>
          <w:tcPr>
            <w:tcW w:w="2838" w:type="dxa"/>
            <w:tcBorders>
              <w:top w:val="single" w:color="auto" w:sz="4" w:space="0"/>
              <w:left w:val="single" w:color="auto" w:sz="4" w:space="0"/>
              <w:bottom w:val="single" w:color="auto" w:sz="4" w:space="0"/>
              <w:right w:val="single" w:color="auto" w:sz="4" w:space="0"/>
            </w:tcBorders>
            <w:vAlign w:val="bottom"/>
          </w:tcPr>
          <w:p w14:paraId="55A29163">
            <w:pPr>
              <w:spacing w:line="240" w:lineRule="exact"/>
              <w:jc w:val="center"/>
              <w:rPr>
                <w:rFonts w:ascii="Arial" w:hAnsi="Arial" w:cs="Arial"/>
                <w:sz w:val="16"/>
                <w:szCs w:val="16"/>
              </w:rPr>
            </w:pPr>
            <w:r>
              <w:rPr>
                <w:sz w:val="20"/>
              </w:rPr>
              <w:t>Х</w:t>
            </w:r>
          </w:p>
        </w:tc>
      </w:tr>
      <w:tr w14:paraId="5282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7" w:hRule="atLeast"/>
        </w:trPr>
        <w:tc>
          <w:tcPr>
            <w:tcW w:w="9072" w:type="dxa"/>
            <w:tcBorders>
              <w:top w:val="single" w:color="auto" w:sz="4" w:space="0"/>
              <w:left w:val="single" w:color="auto" w:sz="4" w:space="0"/>
              <w:bottom w:val="single" w:color="auto" w:sz="4" w:space="0"/>
              <w:right w:val="single" w:color="auto" w:sz="4" w:space="0"/>
            </w:tcBorders>
          </w:tcPr>
          <w:p w14:paraId="6F0EB37C">
            <w:pPr>
              <w:spacing w:line="240" w:lineRule="exact"/>
              <w:rPr>
                <w:sz w:val="20"/>
              </w:rPr>
            </w:pPr>
            <w:r>
              <w:rPr>
                <w:sz w:val="20"/>
              </w:rPr>
              <w:t>Сканер</w:t>
            </w:r>
          </w:p>
        </w:tc>
        <w:tc>
          <w:tcPr>
            <w:tcW w:w="1276" w:type="dxa"/>
            <w:tcBorders>
              <w:top w:val="single" w:color="auto" w:sz="4" w:space="0"/>
              <w:left w:val="single" w:color="auto" w:sz="4" w:space="0"/>
              <w:bottom w:val="single" w:color="auto" w:sz="4" w:space="0"/>
              <w:right w:val="single" w:color="auto" w:sz="4" w:space="0"/>
            </w:tcBorders>
            <w:vAlign w:val="bottom"/>
          </w:tcPr>
          <w:p w14:paraId="55A23E5E">
            <w:pPr>
              <w:jc w:val="center"/>
              <w:rPr>
                <w:sz w:val="20"/>
              </w:rPr>
            </w:pPr>
            <w:r>
              <w:rPr>
                <w:sz w:val="20"/>
              </w:rPr>
              <w:t>1807</w:t>
            </w:r>
          </w:p>
        </w:tc>
        <w:tc>
          <w:tcPr>
            <w:tcW w:w="1418" w:type="dxa"/>
            <w:tcBorders>
              <w:top w:val="single" w:color="auto" w:sz="4" w:space="0"/>
              <w:left w:val="single" w:color="auto" w:sz="4" w:space="0"/>
              <w:bottom w:val="single" w:color="auto" w:sz="4" w:space="0"/>
              <w:right w:val="single" w:color="auto" w:sz="4" w:space="0"/>
            </w:tcBorders>
            <w:vAlign w:val="bottom"/>
          </w:tcPr>
          <w:p w14:paraId="080822CA">
            <w:pPr>
              <w:spacing w:line="240" w:lineRule="exact"/>
              <w:jc w:val="center"/>
              <w:rPr>
                <w:rFonts w:ascii="Arial" w:hAnsi="Arial" w:cs="Arial"/>
                <w:sz w:val="16"/>
                <w:szCs w:val="16"/>
              </w:rPr>
            </w:pPr>
          </w:p>
        </w:tc>
        <w:tc>
          <w:tcPr>
            <w:tcW w:w="2838" w:type="dxa"/>
            <w:tcBorders>
              <w:top w:val="single" w:color="auto" w:sz="4" w:space="0"/>
              <w:left w:val="single" w:color="auto" w:sz="4" w:space="0"/>
              <w:bottom w:val="single" w:color="auto" w:sz="4" w:space="0"/>
              <w:right w:val="single" w:color="auto" w:sz="4" w:space="0"/>
            </w:tcBorders>
            <w:vAlign w:val="bottom"/>
          </w:tcPr>
          <w:p w14:paraId="22CDD437">
            <w:pPr>
              <w:spacing w:line="240" w:lineRule="exact"/>
              <w:jc w:val="center"/>
              <w:rPr>
                <w:rFonts w:ascii="Arial" w:hAnsi="Arial" w:cs="Arial"/>
                <w:sz w:val="16"/>
                <w:szCs w:val="16"/>
              </w:rPr>
            </w:pPr>
            <w:r>
              <w:rPr>
                <w:sz w:val="20"/>
              </w:rPr>
              <w:t>Х</w:t>
            </w:r>
          </w:p>
        </w:tc>
      </w:tr>
      <w:tr w14:paraId="7A88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7" w:hRule="atLeast"/>
        </w:trPr>
        <w:tc>
          <w:tcPr>
            <w:tcW w:w="9072" w:type="dxa"/>
            <w:tcBorders>
              <w:top w:val="single" w:color="auto" w:sz="4" w:space="0"/>
              <w:left w:val="single" w:color="auto" w:sz="4" w:space="0"/>
              <w:bottom w:val="single" w:color="auto" w:sz="4" w:space="0"/>
              <w:right w:val="single" w:color="auto" w:sz="4" w:space="0"/>
            </w:tcBorders>
          </w:tcPr>
          <w:p w14:paraId="78A5D1E3">
            <w:pPr>
              <w:spacing w:line="240" w:lineRule="exact"/>
              <w:rPr>
                <w:sz w:val="20"/>
              </w:rPr>
            </w:pPr>
            <w:r>
              <w:rPr>
                <w:sz w:val="20"/>
              </w:rPr>
              <w:t>Ксерокс</w:t>
            </w:r>
          </w:p>
        </w:tc>
        <w:tc>
          <w:tcPr>
            <w:tcW w:w="1276" w:type="dxa"/>
            <w:tcBorders>
              <w:top w:val="single" w:color="auto" w:sz="4" w:space="0"/>
              <w:left w:val="single" w:color="auto" w:sz="4" w:space="0"/>
              <w:bottom w:val="single" w:color="auto" w:sz="4" w:space="0"/>
              <w:right w:val="single" w:color="auto" w:sz="4" w:space="0"/>
            </w:tcBorders>
            <w:vAlign w:val="bottom"/>
          </w:tcPr>
          <w:p w14:paraId="40A06D01">
            <w:pPr>
              <w:jc w:val="center"/>
              <w:rPr>
                <w:sz w:val="20"/>
              </w:rPr>
            </w:pPr>
            <w:r>
              <w:rPr>
                <w:sz w:val="20"/>
              </w:rPr>
              <w:t>1808</w:t>
            </w:r>
          </w:p>
        </w:tc>
        <w:tc>
          <w:tcPr>
            <w:tcW w:w="1418" w:type="dxa"/>
            <w:tcBorders>
              <w:top w:val="single" w:color="auto" w:sz="4" w:space="0"/>
              <w:left w:val="single" w:color="auto" w:sz="4" w:space="0"/>
              <w:bottom w:val="single" w:color="auto" w:sz="4" w:space="0"/>
              <w:right w:val="single" w:color="auto" w:sz="4" w:space="0"/>
            </w:tcBorders>
            <w:vAlign w:val="bottom"/>
          </w:tcPr>
          <w:p w14:paraId="6CCC1D0F">
            <w:pPr>
              <w:spacing w:line="240" w:lineRule="exact"/>
              <w:jc w:val="center"/>
              <w:rPr>
                <w:rFonts w:ascii="Arial" w:hAnsi="Arial" w:cs="Arial"/>
                <w:sz w:val="16"/>
                <w:szCs w:val="16"/>
              </w:rPr>
            </w:pPr>
          </w:p>
        </w:tc>
        <w:tc>
          <w:tcPr>
            <w:tcW w:w="2838" w:type="dxa"/>
            <w:tcBorders>
              <w:top w:val="single" w:color="auto" w:sz="4" w:space="0"/>
              <w:left w:val="single" w:color="auto" w:sz="4" w:space="0"/>
              <w:bottom w:val="single" w:color="auto" w:sz="4" w:space="0"/>
              <w:right w:val="single" w:color="auto" w:sz="4" w:space="0"/>
            </w:tcBorders>
            <w:vAlign w:val="bottom"/>
          </w:tcPr>
          <w:p w14:paraId="471C2094">
            <w:pPr>
              <w:spacing w:line="240" w:lineRule="exact"/>
              <w:jc w:val="center"/>
              <w:rPr>
                <w:rFonts w:ascii="Arial" w:hAnsi="Arial" w:cs="Arial"/>
                <w:sz w:val="16"/>
                <w:szCs w:val="16"/>
              </w:rPr>
            </w:pPr>
            <w:r>
              <w:rPr>
                <w:sz w:val="20"/>
              </w:rPr>
              <w:t>Х</w:t>
            </w:r>
          </w:p>
        </w:tc>
      </w:tr>
      <w:tr w14:paraId="7AE3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9072" w:type="dxa"/>
            <w:tcBorders>
              <w:top w:val="single" w:color="auto" w:sz="4" w:space="0"/>
              <w:left w:val="single" w:color="auto" w:sz="4" w:space="0"/>
              <w:bottom w:val="single" w:color="auto" w:sz="4" w:space="0"/>
              <w:right w:val="single" w:color="auto" w:sz="4" w:space="0"/>
            </w:tcBorders>
          </w:tcPr>
          <w:p w14:paraId="13B03C84">
            <w:pPr>
              <w:spacing w:line="240" w:lineRule="exact"/>
              <w:rPr>
                <w:sz w:val="20"/>
              </w:rPr>
            </w:pPr>
            <w:r>
              <w:rPr>
                <w:sz w:val="20"/>
              </w:rPr>
              <w:t>Многофункциональное устройство (МФУ, выполняющие операции печати, сканирования, копирования)</w:t>
            </w:r>
          </w:p>
        </w:tc>
        <w:tc>
          <w:tcPr>
            <w:tcW w:w="1276" w:type="dxa"/>
            <w:tcBorders>
              <w:top w:val="single" w:color="auto" w:sz="4" w:space="0"/>
              <w:left w:val="single" w:color="auto" w:sz="4" w:space="0"/>
              <w:bottom w:val="single" w:color="auto" w:sz="4" w:space="0"/>
              <w:right w:val="single" w:color="auto" w:sz="4" w:space="0"/>
            </w:tcBorders>
            <w:vAlign w:val="bottom"/>
          </w:tcPr>
          <w:p w14:paraId="5320BD7D">
            <w:pPr>
              <w:jc w:val="center"/>
              <w:rPr>
                <w:sz w:val="20"/>
              </w:rPr>
            </w:pPr>
            <w:r>
              <w:rPr>
                <w:sz w:val="20"/>
              </w:rPr>
              <w:t>1809</w:t>
            </w:r>
          </w:p>
        </w:tc>
        <w:tc>
          <w:tcPr>
            <w:tcW w:w="1418" w:type="dxa"/>
            <w:tcBorders>
              <w:top w:val="single" w:color="auto" w:sz="4" w:space="0"/>
              <w:left w:val="single" w:color="auto" w:sz="4" w:space="0"/>
              <w:bottom w:val="single" w:color="auto" w:sz="4" w:space="0"/>
              <w:right w:val="single" w:color="auto" w:sz="4" w:space="0"/>
            </w:tcBorders>
            <w:vAlign w:val="bottom"/>
          </w:tcPr>
          <w:p w14:paraId="1039C028">
            <w:pPr>
              <w:spacing w:line="240" w:lineRule="exact"/>
              <w:jc w:val="center"/>
              <w:rPr>
                <w:rFonts w:ascii="Arial" w:hAnsi="Arial" w:cs="Arial"/>
                <w:sz w:val="16"/>
                <w:szCs w:val="16"/>
              </w:rPr>
            </w:pPr>
          </w:p>
        </w:tc>
        <w:tc>
          <w:tcPr>
            <w:tcW w:w="2838" w:type="dxa"/>
            <w:tcBorders>
              <w:top w:val="single" w:color="auto" w:sz="4" w:space="0"/>
              <w:left w:val="single" w:color="auto" w:sz="4" w:space="0"/>
              <w:bottom w:val="single" w:color="auto" w:sz="4" w:space="0"/>
              <w:right w:val="single" w:color="auto" w:sz="4" w:space="0"/>
            </w:tcBorders>
            <w:vAlign w:val="bottom"/>
          </w:tcPr>
          <w:p w14:paraId="6AE3371D">
            <w:pPr>
              <w:spacing w:line="240" w:lineRule="exact"/>
              <w:jc w:val="center"/>
              <w:rPr>
                <w:rFonts w:ascii="Arial" w:hAnsi="Arial" w:cs="Arial"/>
                <w:sz w:val="16"/>
                <w:szCs w:val="16"/>
              </w:rPr>
            </w:pPr>
            <w:r>
              <w:rPr>
                <w:sz w:val="20"/>
              </w:rPr>
              <w:t>Х</w:t>
            </w:r>
          </w:p>
        </w:tc>
      </w:tr>
      <w:tr w14:paraId="1765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9072" w:type="dxa"/>
            <w:tcBorders>
              <w:top w:val="single" w:color="auto" w:sz="4" w:space="0"/>
              <w:left w:val="single" w:color="auto" w:sz="4" w:space="0"/>
              <w:bottom w:val="single" w:color="auto" w:sz="4" w:space="0"/>
              <w:right w:val="single" w:color="auto" w:sz="4" w:space="0"/>
            </w:tcBorders>
          </w:tcPr>
          <w:p w14:paraId="698620CB">
            <w:pPr>
              <w:spacing w:line="240" w:lineRule="exact"/>
              <w:rPr>
                <w:sz w:val="20"/>
              </w:rPr>
            </w:pPr>
            <w:r>
              <w:rPr>
                <w:sz w:val="20"/>
              </w:rPr>
              <w:t xml:space="preserve">Наличие в образовательной организации: </w:t>
            </w:r>
          </w:p>
          <w:p w14:paraId="11EC0C65">
            <w:pPr>
              <w:spacing w:line="240" w:lineRule="exact"/>
              <w:rPr>
                <w:sz w:val="20"/>
              </w:rPr>
            </w:pPr>
            <w:r>
              <w:rPr>
                <w:sz w:val="20"/>
              </w:rPr>
              <w:t xml:space="preserve">   собственного сайта в сети Интернет (1 – да, 2 – нет)</w:t>
            </w:r>
          </w:p>
        </w:tc>
        <w:tc>
          <w:tcPr>
            <w:tcW w:w="1276" w:type="dxa"/>
            <w:tcBorders>
              <w:top w:val="single" w:color="auto" w:sz="4" w:space="0"/>
              <w:left w:val="single" w:color="auto" w:sz="4" w:space="0"/>
              <w:bottom w:val="single" w:color="auto" w:sz="4" w:space="0"/>
              <w:right w:val="single" w:color="auto" w:sz="4" w:space="0"/>
            </w:tcBorders>
            <w:vAlign w:val="bottom"/>
          </w:tcPr>
          <w:p w14:paraId="2F3E09DE">
            <w:pPr>
              <w:jc w:val="center"/>
              <w:rPr>
                <w:sz w:val="20"/>
              </w:rPr>
            </w:pPr>
            <w:r>
              <w:rPr>
                <w:sz w:val="20"/>
              </w:rPr>
              <w:t>1810</w:t>
            </w:r>
          </w:p>
        </w:tc>
        <w:tc>
          <w:tcPr>
            <w:tcW w:w="1418" w:type="dxa"/>
            <w:tcBorders>
              <w:top w:val="single" w:color="auto" w:sz="4" w:space="0"/>
              <w:left w:val="single" w:color="auto" w:sz="4" w:space="0"/>
              <w:bottom w:val="single" w:color="auto" w:sz="4" w:space="0"/>
              <w:right w:val="single" w:color="auto" w:sz="4" w:space="0"/>
            </w:tcBorders>
            <w:vAlign w:val="bottom"/>
          </w:tcPr>
          <w:p w14:paraId="782C13C3">
            <w:pPr>
              <w:spacing w:line="240" w:lineRule="exact"/>
              <w:jc w:val="center"/>
              <w:rPr>
                <w:rFonts w:ascii="Arial" w:hAnsi="Arial" w:cs="Arial"/>
                <w:sz w:val="16"/>
                <w:szCs w:val="16"/>
              </w:rPr>
            </w:pPr>
            <w:r>
              <w:rPr>
                <w:rFonts w:ascii="Arial" w:hAnsi="Arial" w:cs="Arial"/>
                <w:sz w:val="16"/>
                <w:szCs w:val="16"/>
              </w:rPr>
              <w:t>1</w:t>
            </w:r>
          </w:p>
        </w:tc>
        <w:tc>
          <w:tcPr>
            <w:tcW w:w="2838" w:type="dxa"/>
            <w:tcBorders>
              <w:top w:val="single" w:color="auto" w:sz="4" w:space="0"/>
              <w:left w:val="single" w:color="auto" w:sz="4" w:space="0"/>
              <w:bottom w:val="single" w:color="auto" w:sz="4" w:space="0"/>
              <w:right w:val="single" w:color="auto" w:sz="4" w:space="0"/>
            </w:tcBorders>
            <w:vAlign w:val="bottom"/>
          </w:tcPr>
          <w:p w14:paraId="2D8BD0BA">
            <w:pPr>
              <w:jc w:val="center"/>
            </w:pPr>
            <w:r>
              <w:rPr>
                <w:sz w:val="20"/>
              </w:rPr>
              <w:t>Х</w:t>
            </w:r>
          </w:p>
        </w:tc>
      </w:tr>
      <w:tr w14:paraId="58A7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9072" w:type="dxa"/>
            <w:tcBorders>
              <w:top w:val="single" w:color="auto" w:sz="4" w:space="0"/>
              <w:left w:val="single" w:color="auto" w:sz="4" w:space="0"/>
              <w:bottom w:val="single" w:color="auto" w:sz="4" w:space="0"/>
              <w:right w:val="single" w:color="auto" w:sz="4" w:space="0"/>
            </w:tcBorders>
            <w:vAlign w:val="bottom"/>
          </w:tcPr>
          <w:p w14:paraId="1545020B">
            <w:pPr>
              <w:spacing w:line="240" w:lineRule="exact"/>
              <w:rPr>
                <w:b/>
                <w:bCs/>
                <w:sz w:val="20"/>
              </w:rPr>
            </w:pPr>
            <w:r>
              <w:rPr>
                <w:sz w:val="20"/>
              </w:rPr>
              <w:t xml:space="preserve">   обзорных мультимедийных презентаций о дошкольной образовательной организации, размещенных </w:t>
            </w:r>
            <w:r>
              <w:rPr>
                <w:sz w:val="20"/>
              </w:rPr>
              <w:br w:type="textWrapping"/>
            </w:r>
            <w:r>
              <w:rPr>
                <w:sz w:val="20"/>
              </w:rPr>
              <w:t>в сети Интернет (1 – да, 2 – нет)</w:t>
            </w:r>
          </w:p>
        </w:tc>
        <w:tc>
          <w:tcPr>
            <w:tcW w:w="1276" w:type="dxa"/>
            <w:tcBorders>
              <w:top w:val="single" w:color="auto" w:sz="4" w:space="0"/>
              <w:left w:val="single" w:color="auto" w:sz="4" w:space="0"/>
              <w:bottom w:val="single" w:color="auto" w:sz="4" w:space="0"/>
              <w:right w:val="single" w:color="auto" w:sz="4" w:space="0"/>
            </w:tcBorders>
            <w:vAlign w:val="bottom"/>
          </w:tcPr>
          <w:p w14:paraId="5253AFA2">
            <w:pPr>
              <w:jc w:val="center"/>
              <w:rPr>
                <w:sz w:val="20"/>
              </w:rPr>
            </w:pPr>
            <w:r>
              <w:rPr>
                <w:sz w:val="20"/>
              </w:rPr>
              <w:t>1811</w:t>
            </w:r>
          </w:p>
        </w:tc>
        <w:tc>
          <w:tcPr>
            <w:tcW w:w="1418" w:type="dxa"/>
            <w:tcBorders>
              <w:top w:val="single" w:color="auto" w:sz="4" w:space="0"/>
              <w:left w:val="single" w:color="auto" w:sz="4" w:space="0"/>
              <w:bottom w:val="single" w:color="auto" w:sz="4" w:space="0"/>
              <w:right w:val="single" w:color="auto" w:sz="4" w:space="0"/>
            </w:tcBorders>
            <w:vAlign w:val="bottom"/>
          </w:tcPr>
          <w:p w14:paraId="56062D1D">
            <w:pPr>
              <w:spacing w:line="240" w:lineRule="exact"/>
              <w:jc w:val="center"/>
              <w:rPr>
                <w:rFonts w:ascii="Arial" w:hAnsi="Arial" w:cs="Arial"/>
                <w:sz w:val="16"/>
                <w:szCs w:val="16"/>
              </w:rPr>
            </w:pPr>
            <w:r>
              <w:rPr>
                <w:rFonts w:ascii="Arial" w:hAnsi="Arial" w:cs="Arial"/>
                <w:sz w:val="16"/>
                <w:szCs w:val="16"/>
              </w:rPr>
              <w:t>2</w:t>
            </w:r>
          </w:p>
        </w:tc>
        <w:tc>
          <w:tcPr>
            <w:tcW w:w="2838" w:type="dxa"/>
            <w:tcBorders>
              <w:top w:val="single" w:color="auto" w:sz="4" w:space="0"/>
              <w:left w:val="single" w:color="auto" w:sz="4" w:space="0"/>
              <w:bottom w:val="single" w:color="auto" w:sz="4" w:space="0"/>
              <w:right w:val="single" w:color="auto" w:sz="4" w:space="0"/>
            </w:tcBorders>
            <w:vAlign w:val="bottom"/>
          </w:tcPr>
          <w:p w14:paraId="1D81E9B1">
            <w:pPr>
              <w:jc w:val="center"/>
            </w:pPr>
            <w:r>
              <w:rPr>
                <w:sz w:val="20"/>
              </w:rPr>
              <w:t>Х</w:t>
            </w:r>
          </w:p>
        </w:tc>
      </w:tr>
    </w:tbl>
    <w:p w14:paraId="3D15514E">
      <w:pPr>
        <w:spacing w:before="120"/>
        <w:ind w:left="709"/>
        <w:jc w:val="center"/>
        <w:rPr>
          <w:b/>
          <w:strike/>
        </w:rPr>
      </w:pPr>
    </w:p>
    <w:p w14:paraId="17BB5580">
      <w:pPr>
        <w:spacing w:after="60"/>
        <w:jc w:val="center"/>
        <w:outlineLvl w:val="7"/>
        <w:rPr>
          <w:b/>
          <w:szCs w:val="24"/>
        </w:rPr>
      </w:pPr>
    </w:p>
    <w:p w14:paraId="1CCADD1D">
      <w:pPr>
        <w:spacing w:after="60"/>
        <w:jc w:val="center"/>
        <w:outlineLvl w:val="7"/>
        <w:rPr>
          <w:b/>
          <w:bCs/>
          <w:szCs w:val="24"/>
        </w:rPr>
      </w:pPr>
    </w:p>
    <w:p w14:paraId="492CD93B">
      <w:pPr>
        <w:spacing w:after="60"/>
        <w:jc w:val="center"/>
        <w:outlineLvl w:val="7"/>
        <w:rPr>
          <w:b/>
          <w:bCs/>
          <w:szCs w:val="24"/>
        </w:rPr>
      </w:pPr>
    </w:p>
    <w:p w14:paraId="1BB276CC">
      <w:pPr>
        <w:spacing w:after="60"/>
        <w:jc w:val="center"/>
        <w:outlineLvl w:val="7"/>
        <w:rPr>
          <w:b/>
          <w:bCs/>
          <w:szCs w:val="24"/>
        </w:rPr>
      </w:pPr>
    </w:p>
    <w:p w14:paraId="4E829512">
      <w:pPr>
        <w:spacing w:after="60"/>
        <w:jc w:val="center"/>
        <w:outlineLvl w:val="7"/>
        <w:rPr>
          <w:b/>
          <w:bCs/>
          <w:szCs w:val="24"/>
        </w:rPr>
      </w:pPr>
    </w:p>
    <w:p w14:paraId="51A26FEB">
      <w:pPr>
        <w:spacing w:after="60"/>
        <w:jc w:val="center"/>
        <w:outlineLvl w:val="7"/>
        <w:rPr>
          <w:b/>
          <w:bCs/>
          <w:szCs w:val="24"/>
        </w:rPr>
      </w:pPr>
    </w:p>
    <w:p w14:paraId="4D9FCAAF">
      <w:pPr>
        <w:spacing w:after="60"/>
        <w:jc w:val="center"/>
        <w:outlineLvl w:val="7"/>
        <w:rPr>
          <w:b/>
          <w:bCs/>
          <w:szCs w:val="24"/>
        </w:rPr>
      </w:pPr>
    </w:p>
    <w:p w14:paraId="50825DE3">
      <w:pPr>
        <w:spacing w:after="60"/>
        <w:jc w:val="center"/>
        <w:outlineLvl w:val="7"/>
        <w:rPr>
          <w:b/>
          <w:bCs/>
          <w:szCs w:val="24"/>
        </w:rPr>
      </w:pPr>
    </w:p>
    <w:p w14:paraId="349C950D">
      <w:pPr>
        <w:spacing w:after="60"/>
        <w:jc w:val="center"/>
        <w:outlineLvl w:val="7"/>
        <w:rPr>
          <w:b/>
          <w:bCs/>
          <w:szCs w:val="24"/>
        </w:rPr>
      </w:pPr>
    </w:p>
    <w:p w14:paraId="3E1546D4">
      <w:pPr>
        <w:tabs>
          <w:tab w:val="center" w:pos="4536"/>
          <w:tab w:val="right" w:pos="9072"/>
        </w:tabs>
        <w:spacing w:after="120"/>
        <w:jc w:val="center"/>
      </w:pPr>
      <w:r>
        <w:rPr>
          <w:b/>
          <w:bCs/>
          <w:szCs w:val="24"/>
        </w:rPr>
        <w:t xml:space="preserve">Раздел 19. Распределение объема средств организации по источникам их получения и видам деятельности, тысяча рублей </w:t>
      </w:r>
      <w:r>
        <w:rPr>
          <w:b/>
          <w:bCs/>
          <w:szCs w:val="24"/>
        </w:rPr>
        <w:br w:type="textWrapping"/>
      </w:r>
      <w:r>
        <w:rPr>
          <w:bCs/>
          <w:szCs w:val="24"/>
        </w:rPr>
        <w:t>(с одним десятичным знаком</w:t>
      </w:r>
      <w:r>
        <w:t xml:space="preserve">) </w:t>
      </w:r>
    </w:p>
    <w:p w14:paraId="0A075DFE">
      <w:pPr>
        <w:jc w:val="center"/>
        <w:outlineLvl w:val="7"/>
        <w:rPr>
          <w:szCs w:val="24"/>
        </w:rPr>
      </w:pPr>
      <w:r>
        <w:rPr>
          <w:szCs w:val="24"/>
        </w:rPr>
        <w:t xml:space="preserve">(раздел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w:t>
      </w:r>
    </w:p>
    <w:p w14:paraId="00C9A2BA">
      <w:pPr>
        <w:jc w:val="center"/>
        <w:outlineLvl w:val="7"/>
        <w:rPr>
          <w:b/>
          <w:szCs w:val="24"/>
        </w:rPr>
      </w:pPr>
      <w:r>
        <w:rPr>
          <w:szCs w:val="24"/>
        </w:rPr>
        <w:t>(КДЕС Ред. 2) «Образование дошкольное» (код 85.11)</w:t>
      </w:r>
    </w:p>
    <w:tbl>
      <w:tblPr>
        <w:tblStyle w:val="12"/>
        <w:tblW w:w="142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8162"/>
        <w:gridCol w:w="850"/>
        <w:gridCol w:w="2410"/>
        <w:gridCol w:w="2837"/>
      </w:tblGrid>
      <w:tr w14:paraId="19FC0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414" w:hRule="atLeast"/>
          <w:tblHeader/>
          <w:jc w:val="center"/>
        </w:trPr>
        <w:tc>
          <w:tcPr>
            <w:tcW w:w="8162" w:type="dxa"/>
            <w:tcBorders>
              <w:top w:val="single" w:color="auto" w:sz="6" w:space="0"/>
              <w:left w:val="single" w:color="auto" w:sz="6" w:space="0"/>
              <w:bottom w:val="single" w:color="auto" w:sz="6" w:space="0"/>
              <w:right w:val="single" w:color="auto" w:sz="6" w:space="0"/>
            </w:tcBorders>
            <w:vAlign w:val="center"/>
          </w:tcPr>
          <w:p w14:paraId="58B3F7D7">
            <w:pPr>
              <w:spacing w:before="20" w:after="20"/>
              <w:jc w:val="center"/>
              <w:rPr>
                <w:sz w:val="20"/>
              </w:rPr>
            </w:pPr>
            <w:r>
              <w:rPr>
                <w:sz w:val="20"/>
              </w:rPr>
              <w:t>Наименование показателей</w:t>
            </w:r>
          </w:p>
        </w:tc>
        <w:tc>
          <w:tcPr>
            <w:tcW w:w="850" w:type="dxa"/>
            <w:tcBorders>
              <w:top w:val="single" w:color="auto" w:sz="6" w:space="0"/>
              <w:left w:val="single" w:color="auto" w:sz="6" w:space="0"/>
              <w:bottom w:val="single" w:color="auto" w:sz="6" w:space="0"/>
              <w:right w:val="single" w:color="auto" w:sz="6" w:space="0"/>
            </w:tcBorders>
            <w:vAlign w:val="center"/>
          </w:tcPr>
          <w:p w14:paraId="7AF25438">
            <w:pPr>
              <w:spacing w:before="20" w:after="20"/>
              <w:jc w:val="center"/>
              <w:rPr>
                <w:sz w:val="20"/>
              </w:rPr>
            </w:pPr>
            <w:r>
              <w:rPr>
                <w:sz w:val="20"/>
              </w:rPr>
              <w:t>№ строки</w:t>
            </w:r>
          </w:p>
        </w:tc>
        <w:tc>
          <w:tcPr>
            <w:tcW w:w="2410" w:type="dxa"/>
            <w:tcBorders>
              <w:top w:val="single" w:color="auto" w:sz="6" w:space="0"/>
              <w:left w:val="single" w:color="auto" w:sz="6" w:space="0"/>
              <w:bottom w:val="single" w:color="auto" w:sz="6" w:space="0"/>
              <w:right w:val="single" w:color="auto" w:sz="6" w:space="0"/>
            </w:tcBorders>
            <w:vAlign w:val="center"/>
          </w:tcPr>
          <w:p w14:paraId="09687D4C">
            <w:pPr>
              <w:spacing w:before="20" w:after="20"/>
              <w:jc w:val="center"/>
              <w:rPr>
                <w:sz w:val="20"/>
              </w:rPr>
            </w:pPr>
            <w:r>
              <w:rPr>
                <w:sz w:val="20"/>
              </w:rPr>
              <w:t>Всего</w:t>
            </w:r>
          </w:p>
        </w:tc>
        <w:tc>
          <w:tcPr>
            <w:tcW w:w="2837" w:type="dxa"/>
            <w:tcBorders>
              <w:top w:val="single" w:color="auto" w:sz="6" w:space="0"/>
              <w:left w:val="single" w:color="auto" w:sz="6" w:space="0"/>
              <w:right w:val="single" w:color="auto" w:sz="6" w:space="0"/>
            </w:tcBorders>
            <w:vAlign w:val="center"/>
          </w:tcPr>
          <w:p w14:paraId="3D692D64">
            <w:pPr>
              <w:spacing w:before="20" w:after="20"/>
              <w:jc w:val="center"/>
              <w:rPr>
                <w:sz w:val="20"/>
              </w:rPr>
            </w:pPr>
            <w:r>
              <w:rPr>
                <w:sz w:val="20"/>
              </w:rPr>
              <w:t>из них на осуществление образовательной деятельности</w:t>
            </w:r>
          </w:p>
        </w:tc>
      </w:tr>
      <w:tr w14:paraId="600A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blHeader/>
          <w:jc w:val="center"/>
        </w:trPr>
        <w:tc>
          <w:tcPr>
            <w:tcW w:w="8162" w:type="dxa"/>
            <w:tcBorders>
              <w:top w:val="single" w:color="auto" w:sz="6" w:space="0"/>
              <w:left w:val="single" w:color="auto" w:sz="6" w:space="0"/>
              <w:bottom w:val="single" w:color="auto" w:sz="6" w:space="0"/>
              <w:right w:val="single" w:color="auto" w:sz="6" w:space="0"/>
            </w:tcBorders>
            <w:vAlign w:val="center"/>
          </w:tcPr>
          <w:p w14:paraId="0E42663A">
            <w:pPr>
              <w:tabs>
                <w:tab w:val="left" w:pos="5094"/>
              </w:tabs>
              <w:spacing w:before="20" w:after="20"/>
              <w:jc w:val="center"/>
              <w:rPr>
                <w:sz w:val="20"/>
              </w:rPr>
            </w:pPr>
            <w:r>
              <w:rPr>
                <w:sz w:val="20"/>
              </w:rPr>
              <w:t>А</w:t>
            </w:r>
          </w:p>
        </w:tc>
        <w:tc>
          <w:tcPr>
            <w:tcW w:w="850" w:type="dxa"/>
            <w:tcBorders>
              <w:top w:val="single" w:color="auto" w:sz="6" w:space="0"/>
              <w:left w:val="single" w:color="auto" w:sz="6" w:space="0"/>
              <w:bottom w:val="single" w:color="auto" w:sz="6" w:space="0"/>
              <w:right w:val="single" w:color="auto" w:sz="6" w:space="0"/>
            </w:tcBorders>
            <w:vAlign w:val="center"/>
          </w:tcPr>
          <w:p w14:paraId="20BB010B">
            <w:pPr>
              <w:tabs>
                <w:tab w:val="left" w:pos="5094"/>
              </w:tabs>
              <w:spacing w:before="20" w:after="20"/>
              <w:jc w:val="center"/>
              <w:rPr>
                <w:sz w:val="20"/>
              </w:rPr>
            </w:pPr>
            <w:r>
              <w:rPr>
                <w:sz w:val="20"/>
              </w:rPr>
              <w:t>Б</w:t>
            </w:r>
          </w:p>
        </w:tc>
        <w:tc>
          <w:tcPr>
            <w:tcW w:w="2410" w:type="dxa"/>
            <w:tcBorders>
              <w:top w:val="single" w:color="auto" w:sz="6" w:space="0"/>
              <w:left w:val="single" w:color="auto" w:sz="6" w:space="0"/>
              <w:bottom w:val="single" w:color="auto" w:sz="6" w:space="0"/>
              <w:right w:val="single" w:color="auto" w:sz="6" w:space="0"/>
            </w:tcBorders>
            <w:vAlign w:val="center"/>
          </w:tcPr>
          <w:p w14:paraId="4562F74A">
            <w:pPr>
              <w:spacing w:before="20" w:after="20"/>
              <w:jc w:val="center"/>
              <w:rPr>
                <w:sz w:val="20"/>
              </w:rPr>
            </w:pPr>
            <w:r>
              <w:rPr>
                <w:sz w:val="20"/>
              </w:rPr>
              <w:t>3</w:t>
            </w:r>
          </w:p>
        </w:tc>
        <w:tc>
          <w:tcPr>
            <w:tcW w:w="2837" w:type="dxa"/>
            <w:tcBorders>
              <w:top w:val="single" w:color="auto" w:sz="6" w:space="0"/>
              <w:left w:val="single" w:color="auto" w:sz="6" w:space="0"/>
              <w:bottom w:val="single" w:color="auto" w:sz="6" w:space="0"/>
              <w:right w:val="single" w:color="auto" w:sz="6" w:space="0"/>
            </w:tcBorders>
            <w:vAlign w:val="center"/>
          </w:tcPr>
          <w:p w14:paraId="3E3D4AE2">
            <w:pPr>
              <w:spacing w:before="20" w:after="20"/>
              <w:jc w:val="center"/>
              <w:rPr>
                <w:sz w:val="20"/>
              </w:rPr>
            </w:pPr>
            <w:r>
              <w:rPr>
                <w:sz w:val="20"/>
              </w:rPr>
              <w:t>4</w:t>
            </w:r>
          </w:p>
        </w:tc>
      </w:tr>
      <w:tr w14:paraId="4CA36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jc w:val="center"/>
        </w:trPr>
        <w:tc>
          <w:tcPr>
            <w:tcW w:w="8162" w:type="dxa"/>
            <w:tcBorders>
              <w:top w:val="single" w:color="auto" w:sz="6" w:space="0"/>
              <w:left w:val="single" w:color="auto" w:sz="6" w:space="0"/>
              <w:bottom w:val="single" w:color="auto" w:sz="6" w:space="0"/>
              <w:right w:val="single" w:color="auto" w:sz="6" w:space="0"/>
            </w:tcBorders>
          </w:tcPr>
          <w:p w14:paraId="662FB435">
            <w:pPr>
              <w:spacing w:before="120" w:after="20" w:line="200" w:lineRule="exact"/>
              <w:rPr>
                <w:sz w:val="20"/>
              </w:rPr>
            </w:pPr>
            <w:r>
              <w:rPr>
                <w:sz w:val="20"/>
              </w:rPr>
              <w:t>Объем поступивших средств (за отчетный год) – всего (сумма строк 1902, 1906–1909)</w:t>
            </w:r>
          </w:p>
        </w:tc>
        <w:tc>
          <w:tcPr>
            <w:tcW w:w="850" w:type="dxa"/>
            <w:tcBorders>
              <w:top w:val="single" w:color="auto" w:sz="6" w:space="0"/>
              <w:left w:val="single" w:color="auto" w:sz="6" w:space="0"/>
              <w:bottom w:val="single" w:color="auto" w:sz="6" w:space="0"/>
              <w:right w:val="single" w:color="auto" w:sz="6" w:space="0"/>
            </w:tcBorders>
            <w:vAlign w:val="bottom"/>
          </w:tcPr>
          <w:p w14:paraId="0B0E6424">
            <w:pPr>
              <w:jc w:val="center"/>
              <w:rPr>
                <w:sz w:val="20"/>
              </w:rPr>
            </w:pPr>
            <w:r>
              <w:rPr>
                <w:sz w:val="20"/>
              </w:rPr>
              <w:t>1901</w:t>
            </w:r>
          </w:p>
        </w:tc>
        <w:tc>
          <w:tcPr>
            <w:tcW w:w="2410" w:type="dxa"/>
            <w:tcBorders>
              <w:top w:val="single" w:color="auto" w:sz="6" w:space="0"/>
              <w:left w:val="single" w:color="auto" w:sz="6" w:space="0"/>
              <w:bottom w:val="single" w:color="auto" w:sz="6" w:space="0"/>
              <w:right w:val="single" w:color="auto" w:sz="6" w:space="0"/>
            </w:tcBorders>
            <w:vAlign w:val="bottom"/>
          </w:tcPr>
          <w:p w14:paraId="0135AC52">
            <w:pPr>
              <w:spacing w:before="120" w:after="20" w:line="200" w:lineRule="exact"/>
              <w:jc w:val="center"/>
              <w:rPr>
                <w:sz w:val="20"/>
              </w:rPr>
            </w:pPr>
            <w:r>
              <w:rPr>
                <w:sz w:val="20"/>
              </w:rPr>
              <w:t>8090,7</w:t>
            </w:r>
          </w:p>
        </w:tc>
        <w:tc>
          <w:tcPr>
            <w:tcW w:w="2837" w:type="dxa"/>
            <w:tcBorders>
              <w:top w:val="single" w:color="auto" w:sz="6" w:space="0"/>
              <w:left w:val="single" w:color="auto" w:sz="6" w:space="0"/>
              <w:bottom w:val="single" w:color="auto" w:sz="6" w:space="0"/>
              <w:right w:val="single" w:color="auto" w:sz="6" w:space="0"/>
            </w:tcBorders>
            <w:vAlign w:val="bottom"/>
          </w:tcPr>
          <w:p w14:paraId="2EFC692A">
            <w:pPr>
              <w:spacing w:before="120" w:after="20" w:line="200" w:lineRule="exact"/>
              <w:jc w:val="center"/>
              <w:rPr>
                <w:sz w:val="20"/>
              </w:rPr>
            </w:pPr>
            <w:r>
              <w:rPr>
                <w:sz w:val="20"/>
              </w:rPr>
              <w:t>1556,4</w:t>
            </w:r>
          </w:p>
        </w:tc>
      </w:tr>
      <w:tr w14:paraId="673C0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jc w:val="center"/>
        </w:trPr>
        <w:tc>
          <w:tcPr>
            <w:tcW w:w="8162" w:type="dxa"/>
            <w:tcBorders>
              <w:top w:val="single" w:color="auto" w:sz="6" w:space="0"/>
              <w:left w:val="single" w:color="auto" w:sz="6" w:space="0"/>
              <w:bottom w:val="nil"/>
              <w:right w:val="single" w:color="auto" w:sz="6" w:space="0"/>
            </w:tcBorders>
          </w:tcPr>
          <w:p w14:paraId="18000AA8">
            <w:pPr>
              <w:tabs>
                <w:tab w:val="center" w:pos="4153"/>
                <w:tab w:val="right" w:pos="8306"/>
              </w:tabs>
              <w:spacing w:before="20" w:after="20" w:line="200" w:lineRule="exact"/>
              <w:ind w:left="170"/>
              <w:rPr>
                <w:sz w:val="20"/>
              </w:rPr>
            </w:pPr>
            <w:r>
              <w:rPr>
                <w:sz w:val="20"/>
              </w:rPr>
              <w:t>в том числе средства:</w:t>
            </w:r>
          </w:p>
        </w:tc>
        <w:tc>
          <w:tcPr>
            <w:tcW w:w="850" w:type="dxa"/>
            <w:tcBorders>
              <w:top w:val="single" w:color="auto" w:sz="6" w:space="0"/>
              <w:left w:val="single" w:color="auto" w:sz="6" w:space="0"/>
              <w:bottom w:val="nil"/>
              <w:right w:val="single" w:color="auto" w:sz="6" w:space="0"/>
            </w:tcBorders>
            <w:vAlign w:val="bottom"/>
          </w:tcPr>
          <w:p w14:paraId="607F053D">
            <w:pPr>
              <w:jc w:val="center"/>
              <w:rPr>
                <w:sz w:val="20"/>
              </w:rPr>
            </w:pPr>
          </w:p>
        </w:tc>
        <w:tc>
          <w:tcPr>
            <w:tcW w:w="2410" w:type="dxa"/>
            <w:tcBorders>
              <w:top w:val="single" w:color="auto" w:sz="6" w:space="0"/>
              <w:left w:val="single" w:color="auto" w:sz="6" w:space="0"/>
              <w:bottom w:val="nil"/>
              <w:right w:val="single" w:color="auto" w:sz="6" w:space="0"/>
            </w:tcBorders>
            <w:vAlign w:val="center"/>
          </w:tcPr>
          <w:p w14:paraId="137C1C15">
            <w:pPr>
              <w:spacing w:before="20" w:after="20" w:line="200" w:lineRule="exact"/>
              <w:jc w:val="center"/>
              <w:rPr>
                <w:sz w:val="20"/>
              </w:rPr>
            </w:pPr>
          </w:p>
        </w:tc>
        <w:tc>
          <w:tcPr>
            <w:tcW w:w="2837" w:type="dxa"/>
            <w:tcBorders>
              <w:top w:val="single" w:color="auto" w:sz="6" w:space="0"/>
              <w:left w:val="single" w:color="auto" w:sz="6" w:space="0"/>
              <w:bottom w:val="nil"/>
              <w:right w:val="single" w:color="auto" w:sz="6" w:space="0"/>
            </w:tcBorders>
            <w:vAlign w:val="center"/>
          </w:tcPr>
          <w:p w14:paraId="5F12EADC">
            <w:pPr>
              <w:spacing w:before="20" w:after="20" w:line="200" w:lineRule="exact"/>
              <w:jc w:val="center"/>
              <w:rPr>
                <w:sz w:val="20"/>
              </w:rPr>
            </w:pPr>
          </w:p>
        </w:tc>
      </w:tr>
      <w:tr w14:paraId="016DB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jc w:val="center"/>
        </w:trPr>
        <w:tc>
          <w:tcPr>
            <w:tcW w:w="8162" w:type="dxa"/>
            <w:tcBorders>
              <w:top w:val="nil"/>
              <w:left w:val="single" w:color="auto" w:sz="6" w:space="0"/>
              <w:bottom w:val="single" w:color="auto" w:sz="6" w:space="0"/>
              <w:right w:val="single" w:color="auto" w:sz="6" w:space="0"/>
            </w:tcBorders>
          </w:tcPr>
          <w:p w14:paraId="67BE37B7">
            <w:pPr>
              <w:spacing w:before="20" w:after="20" w:line="200" w:lineRule="exact"/>
              <w:ind w:left="170"/>
              <w:rPr>
                <w:i/>
                <w:sz w:val="20"/>
              </w:rPr>
            </w:pPr>
            <w:r>
              <w:rPr>
                <w:sz w:val="20"/>
              </w:rPr>
              <w:t>бюджетов всех уровней (субсидий) – всего (сумма строк 1903−1905)</w:t>
            </w:r>
          </w:p>
        </w:tc>
        <w:tc>
          <w:tcPr>
            <w:tcW w:w="850" w:type="dxa"/>
            <w:tcBorders>
              <w:top w:val="nil"/>
              <w:left w:val="single" w:color="auto" w:sz="6" w:space="0"/>
              <w:bottom w:val="single" w:color="auto" w:sz="6" w:space="0"/>
              <w:right w:val="single" w:color="auto" w:sz="6" w:space="0"/>
            </w:tcBorders>
            <w:vAlign w:val="bottom"/>
          </w:tcPr>
          <w:p w14:paraId="1E50F37B">
            <w:pPr>
              <w:jc w:val="center"/>
              <w:rPr>
                <w:sz w:val="20"/>
              </w:rPr>
            </w:pPr>
            <w:r>
              <w:rPr>
                <w:sz w:val="20"/>
              </w:rPr>
              <w:t>1902</w:t>
            </w:r>
          </w:p>
        </w:tc>
        <w:tc>
          <w:tcPr>
            <w:tcW w:w="2410" w:type="dxa"/>
            <w:tcBorders>
              <w:top w:val="nil"/>
              <w:left w:val="single" w:color="auto" w:sz="6" w:space="0"/>
              <w:bottom w:val="single" w:color="auto" w:sz="6" w:space="0"/>
              <w:right w:val="single" w:color="auto" w:sz="6" w:space="0"/>
            </w:tcBorders>
            <w:vAlign w:val="center"/>
          </w:tcPr>
          <w:p w14:paraId="17646CD0">
            <w:pPr>
              <w:spacing w:before="20" w:after="20" w:line="200" w:lineRule="exact"/>
              <w:jc w:val="center"/>
              <w:rPr>
                <w:sz w:val="20"/>
              </w:rPr>
            </w:pPr>
            <w:r>
              <w:rPr>
                <w:sz w:val="20"/>
              </w:rPr>
              <w:t>8090,7</w:t>
            </w:r>
          </w:p>
        </w:tc>
        <w:tc>
          <w:tcPr>
            <w:tcW w:w="2837" w:type="dxa"/>
            <w:tcBorders>
              <w:top w:val="nil"/>
              <w:left w:val="single" w:color="auto" w:sz="6" w:space="0"/>
              <w:bottom w:val="single" w:color="auto" w:sz="6" w:space="0"/>
              <w:right w:val="single" w:color="auto" w:sz="6" w:space="0"/>
            </w:tcBorders>
            <w:vAlign w:val="center"/>
          </w:tcPr>
          <w:p w14:paraId="1AE3A1D7">
            <w:pPr>
              <w:spacing w:before="20" w:after="20" w:line="200" w:lineRule="exact"/>
              <w:jc w:val="center"/>
              <w:rPr>
                <w:sz w:val="20"/>
              </w:rPr>
            </w:pPr>
            <w:r>
              <w:rPr>
                <w:sz w:val="20"/>
              </w:rPr>
              <w:t>1556,4</w:t>
            </w:r>
          </w:p>
        </w:tc>
      </w:tr>
      <w:tr w14:paraId="726EB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jc w:val="center"/>
        </w:trPr>
        <w:tc>
          <w:tcPr>
            <w:tcW w:w="8162" w:type="dxa"/>
            <w:tcBorders>
              <w:top w:val="single" w:color="auto" w:sz="6" w:space="0"/>
              <w:left w:val="single" w:color="auto" w:sz="6" w:space="0"/>
              <w:bottom w:val="nil"/>
              <w:right w:val="single" w:color="auto" w:sz="6" w:space="0"/>
            </w:tcBorders>
          </w:tcPr>
          <w:p w14:paraId="732A7582">
            <w:pPr>
              <w:spacing w:before="20" w:after="20" w:line="200" w:lineRule="exact"/>
              <w:ind w:left="454"/>
              <w:rPr>
                <w:sz w:val="20"/>
              </w:rPr>
            </w:pPr>
            <w:r>
              <w:rPr>
                <w:sz w:val="20"/>
              </w:rPr>
              <w:t>в том числе бюджета:</w:t>
            </w:r>
          </w:p>
        </w:tc>
        <w:tc>
          <w:tcPr>
            <w:tcW w:w="850" w:type="dxa"/>
            <w:tcBorders>
              <w:top w:val="single" w:color="auto" w:sz="6" w:space="0"/>
              <w:left w:val="single" w:color="auto" w:sz="6" w:space="0"/>
              <w:bottom w:val="nil"/>
              <w:right w:val="single" w:color="auto" w:sz="6" w:space="0"/>
            </w:tcBorders>
            <w:vAlign w:val="bottom"/>
          </w:tcPr>
          <w:p w14:paraId="4EFD05E7">
            <w:pPr>
              <w:jc w:val="center"/>
              <w:rPr>
                <w:sz w:val="20"/>
              </w:rPr>
            </w:pPr>
          </w:p>
        </w:tc>
        <w:tc>
          <w:tcPr>
            <w:tcW w:w="2410" w:type="dxa"/>
            <w:tcBorders>
              <w:top w:val="single" w:color="auto" w:sz="6" w:space="0"/>
              <w:left w:val="single" w:color="auto" w:sz="6" w:space="0"/>
              <w:bottom w:val="nil"/>
              <w:right w:val="single" w:color="auto" w:sz="6" w:space="0"/>
            </w:tcBorders>
            <w:vAlign w:val="center"/>
          </w:tcPr>
          <w:p w14:paraId="0D0F67F6">
            <w:pPr>
              <w:spacing w:before="20" w:after="20" w:line="200" w:lineRule="exact"/>
              <w:jc w:val="center"/>
              <w:rPr>
                <w:sz w:val="20"/>
              </w:rPr>
            </w:pPr>
          </w:p>
        </w:tc>
        <w:tc>
          <w:tcPr>
            <w:tcW w:w="2837" w:type="dxa"/>
            <w:tcBorders>
              <w:top w:val="single" w:color="auto" w:sz="6" w:space="0"/>
              <w:left w:val="single" w:color="auto" w:sz="6" w:space="0"/>
              <w:bottom w:val="nil"/>
              <w:right w:val="single" w:color="auto" w:sz="6" w:space="0"/>
            </w:tcBorders>
            <w:vAlign w:val="center"/>
          </w:tcPr>
          <w:p w14:paraId="0BE620EB">
            <w:pPr>
              <w:spacing w:before="20" w:after="20" w:line="200" w:lineRule="exact"/>
              <w:jc w:val="center"/>
              <w:rPr>
                <w:sz w:val="20"/>
              </w:rPr>
            </w:pPr>
          </w:p>
        </w:tc>
      </w:tr>
      <w:tr w14:paraId="582C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jc w:val="center"/>
        </w:trPr>
        <w:tc>
          <w:tcPr>
            <w:tcW w:w="8162" w:type="dxa"/>
            <w:tcBorders>
              <w:top w:val="nil"/>
              <w:left w:val="single" w:color="auto" w:sz="6" w:space="0"/>
              <w:bottom w:val="single" w:color="auto" w:sz="4" w:space="0"/>
              <w:right w:val="single" w:color="auto" w:sz="6" w:space="0"/>
            </w:tcBorders>
          </w:tcPr>
          <w:p w14:paraId="1349A824">
            <w:pPr>
              <w:spacing w:before="20" w:after="20" w:line="200" w:lineRule="exact"/>
              <w:ind w:left="454"/>
              <w:rPr>
                <w:sz w:val="20"/>
              </w:rPr>
            </w:pPr>
            <w:r>
              <w:rPr>
                <w:sz w:val="20"/>
              </w:rPr>
              <w:t>федерального</w:t>
            </w:r>
          </w:p>
        </w:tc>
        <w:tc>
          <w:tcPr>
            <w:tcW w:w="850" w:type="dxa"/>
            <w:tcBorders>
              <w:top w:val="nil"/>
              <w:left w:val="single" w:color="auto" w:sz="6" w:space="0"/>
              <w:bottom w:val="single" w:color="auto" w:sz="4" w:space="0"/>
              <w:right w:val="single" w:color="auto" w:sz="6" w:space="0"/>
            </w:tcBorders>
            <w:vAlign w:val="bottom"/>
          </w:tcPr>
          <w:p w14:paraId="798C8771">
            <w:pPr>
              <w:jc w:val="center"/>
              <w:rPr>
                <w:sz w:val="20"/>
              </w:rPr>
            </w:pPr>
            <w:r>
              <w:rPr>
                <w:sz w:val="20"/>
              </w:rPr>
              <w:t>1903</w:t>
            </w:r>
          </w:p>
        </w:tc>
        <w:tc>
          <w:tcPr>
            <w:tcW w:w="2410" w:type="dxa"/>
            <w:tcBorders>
              <w:top w:val="nil"/>
              <w:left w:val="single" w:color="auto" w:sz="6" w:space="0"/>
              <w:bottom w:val="single" w:color="auto" w:sz="4" w:space="0"/>
              <w:right w:val="single" w:color="auto" w:sz="6" w:space="0"/>
            </w:tcBorders>
            <w:vAlign w:val="center"/>
          </w:tcPr>
          <w:p w14:paraId="039451A2">
            <w:pPr>
              <w:spacing w:before="20" w:after="20" w:line="200" w:lineRule="exact"/>
              <w:jc w:val="center"/>
              <w:rPr>
                <w:sz w:val="20"/>
              </w:rPr>
            </w:pPr>
          </w:p>
        </w:tc>
        <w:tc>
          <w:tcPr>
            <w:tcW w:w="2837" w:type="dxa"/>
            <w:tcBorders>
              <w:top w:val="nil"/>
              <w:left w:val="single" w:color="auto" w:sz="6" w:space="0"/>
              <w:bottom w:val="single" w:color="auto" w:sz="4" w:space="0"/>
              <w:right w:val="single" w:color="auto" w:sz="6" w:space="0"/>
            </w:tcBorders>
            <w:vAlign w:val="center"/>
          </w:tcPr>
          <w:p w14:paraId="171504D6">
            <w:pPr>
              <w:spacing w:before="20" w:after="20" w:line="200" w:lineRule="exact"/>
              <w:jc w:val="center"/>
              <w:rPr>
                <w:sz w:val="20"/>
              </w:rPr>
            </w:pPr>
          </w:p>
        </w:tc>
      </w:tr>
      <w:tr w14:paraId="7ED99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jc w:val="center"/>
        </w:trPr>
        <w:tc>
          <w:tcPr>
            <w:tcW w:w="8162" w:type="dxa"/>
            <w:tcBorders>
              <w:top w:val="single" w:color="auto" w:sz="4" w:space="0"/>
              <w:left w:val="single" w:color="auto" w:sz="6" w:space="0"/>
              <w:bottom w:val="single" w:color="auto" w:sz="4" w:space="0"/>
              <w:right w:val="single" w:color="auto" w:sz="6" w:space="0"/>
            </w:tcBorders>
          </w:tcPr>
          <w:p w14:paraId="50E8BC73">
            <w:pPr>
              <w:spacing w:before="20" w:after="20" w:line="200" w:lineRule="exact"/>
              <w:ind w:left="454"/>
              <w:rPr>
                <w:sz w:val="20"/>
              </w:rPr>
            </w:pPr>
            <w:r>
              <w:rPr>
                <w:sz w:val="20"/>
              </w:rPr>
              <w:t xml:space="preserve">субъекта Российской Федерации </w:t>
            </w:r>
          </w:p>
        </w:tc>
        <w:tc>
          <w:tcPr>
            <w:tcW w:w="850" w:type="dxa"/>
            <w:tcBorders>
              <w:top w:val="single" w:color="auto" w:sz="4" w:space="0"/>
              <w:left w:val="single" w:color="auto" w:sz="6" w:space="0"/>
              <w:bottom w:val="single" w:color="auto" w:sz="4" w:space="0"/>
              <w:right w:val="single" w:color="auto" w:sz="6" w:space="0"/>
            </w:tcBorders>
            <w:vAlign w:val="bottom"/>
          </w:tcPr>
          <w:p w14:paraId="148FAE87">
            <w:pPr>
              <w:jc w:val="center"/>
              <w:rPr>
                <w:sz w:val="20"/>
              </w:rPr>
            </w:pPr>
            <w:r>
              <w:rPr>
                <w:sz w:val="20"/>
              </w:rPr>
              <w:t>1904</w:t>
            </w:r>
          </w:p>
        </w:tc>
        <w:tc>
          <w:tcPr>
            <w:tcW w:w="2410" w:type="dxa"/>
            <w:tcBorders>
              <w:top w:val="single" w:color="auto" w:sz="4" w:space="0"/>
              <w:left w:val="single" w:color="auto" w:sz="6" w:space="0"/>
              <w:bottom w:val="single" w:color="auto" w:sz="4" w:space="0"/>
              <w:right w:val="single" w:color="auto" w:sz="6" w:space="0"/>
            </w:tcBorders>
            <w:vAlign w:val="center"/>
          </w:tcPr>
          <w:p w14:paraId="601A1EE7">
            <w:pPr>
              <w:spacing w:before="20" w:after="20" w:line="200" w:lineRule="exact"/>
              <w:jc w:val="center"/>
              <w:rPr>
                <w:sz w:val="20"/>
              </w:rPr>
            </w:pPr>
            <w:r>
              <w:rPr>
                <w:sz w:val="20"/>
              </w:rPr>
              <w:t>8090,7</w:t>
            </w:r>
          </w:p>
        </w:tc>
        <w:tc>
          <w:tcPr>
            <w:tcW w:w="2837" w:type="dxa"/>
            <w:tcBorders>
              <w:top w:val="single" w:color="auto" w:sz="4" w:space="0"/>
              <w:left w:val="single" w:color="auto" w:sz="6" w:space="0"/>
              <w:bottom w:val="single" w:color="auto" w:sz="4" w:space="0"/>
              <w:right w:val="single" w:color="auto" w:sz="6" w:space="0"/>
            </w:tcBorders>
            <w:vAlign w:val="center"/>
          </w:tcPr>
          <w:p w14:paraId="12DB81DB">
            <w:pPr>
              <w:spacing w:before="20" w:after="20" w:line="200" w:lineRule="exact"/>
              <w:rPr>
                <w:sz w:val="20"/>
              </w:rPr>
            </w:pPr>
            <w:r>
              <w:rPr>
                <w:sz w:val="20"/>
              </w:rPr>
              <w:t xml:space="preserve">                     1556,4</w:t>
            </w:r>
          </w:p>
        </w:tc>
      </w:tr>
      <w:tr w14:paraId="30A7A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jc w:val="center"/>
        </w:trPr>
        <w:tc>
          <w:tcPr>
            <w:tcW w:w="8162" w:type="dxa"/>
            <w:tcBorders>
              <w:top w:val="single" w:color="auto" w:sz="4" w:space="0"/>
              <w:left w:val="single" w:color="auto" w:sz="6" w:space="0"/>
              <w:bottom w:val="single" w:color="auto" w:sz="6" w:space="0"/>
              <w:right w:val="single" w:color="auto" w:sz="6" w:space="0"/>
            </w:tcBorders>
          </w:tcPr>
          <w:p w14:paraId="1C06CEF2">
            <w:pPr>
              <w:spacing w:before="20" w:after="20" w:line="200" w:lineRule="exact"/>
              <w:ind w:left="454"/>
              <w:rPr>
                <w:sz w:val="20"/>
              </w:rPr>
            </w:pPr>
            <w:r>
              <w:rPr>
                <w:sz w:val="20"/>
              </w:rPr>
              <w:t xml:space="preserve">местного </w:t>
            </w:r>
          </w:p>
        </w:tc>
        <w:tc>
          <w:tcPr>
            <w:tcW w:w="850" w:type="dxa"/>
            <w:tcBorders>
              <w:top w:val="single" w:color="auto" w:sz="4" w:space="0"/>
              <w:left w:val="single" w:color="auto" w:sz="6" w:space="0"/>
              <w:bottom w:val="single" w:color="auto" w:sz="6" w:space="0"/>
              <w:right w:val="single" w:color="auto" w:sz="6" w:space="0"/>
            </w:tcBorders>
            <w:vAlign w:val="bottom"/>
          </w:tcPr>
          <w:p w14:paraId="383B6E96">
            <w:pPr>
              <w:jc w:val="center"/>
              <w:rPr>
                <w:sz w:val="20"/>
              </w:rPr>
            </w:pPr>
            <w:r>
              <w:rPr>
                <w:sz w:val="20"/>
              </w:rPr>
              <w:t>1905</w:t>
            </w:r>
          </w:p>
        </w:tc>
        <w:tc>
          <w:tcPr>
            <w:tcW w:w="2410" w:type="dxa"/>
            <w:tcBorders>
              <w:top w:val="single" w:color="auto" w:sz="4" w:space="0"/>
              <w:left w:val="single" w:color="auto" w:sz="6" w:space="0"/>
              <w:bottom w:val="single" w:color="auto" w:sz="6" w:space="0"/>
              <w:right w:val="single" w:color="auto" w:sz="6" w:space="0"/>
            </w:tcBorders>
            <w:vAlign w:val="center"/>
          </w:tcPr>
          <w:p w14:paraId="2C7C1DEB">
            <w:pPr>
              <w:spacing w:before="20" w:after="20" w:line="200" w:lineRule="exact"/>
              <w:rPr>
                <w:sz w:val="20"/>
              </w:rPr>
            </w:pPr>
          </w:p>
        </w:tc>
        <w:tc>
          <w:tcPr>
            <w:tcW w:w="2837" w:type="dxa"/>
            <w:tcBorders>
              <w:top w:val="single" w:color="auto" w:sz="4" w:space="0"/>
              <w:left w:val="single" w:color="auto" w:sz="6" w:space="0"/>
              <w:bottom w:val="single" w:color="auto" w:sz="6" w:space="0"/>
              <w:right w:val="single" w:color="auto" w:sz="6" w:space="0"/>
            </w:tcBorders>
            <w:vAlign w:val="center"/>
          </w:tcPr>
          <w:p w14:paraId="442377B5">
            <w:pPr>
              <w:spacing w:before="20" w:after="20" w:line="200" w:lineRule="exact"/>
              <w:jc w:val="center"/>
              <w:rPr>
                <w:sz w:val="20"/>
              </w:rPr>
            </w:pPr>
          </w:p>
        </w:tc>
      </w:tr>
      <w:tr w14:paraId="04FC2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jc w:val="center"/>
        </w:trPr>
        <w:tc>
          <w:tcPr>
            <w:tcW w:w="8162" w:type="dxa"/>
            <w:tcBorders>
              <w:top w:val="single" w:color="auto" w:sz="6" w:space="0"/>
              <w:left w:val="single" w:color="auto" w:sz="6" w:space="0"/>
              <w:bottom w:val="single" w:color="auto" w:sz="6" w:space="0"/>
              <w:right w:val="single" w:color="auto" w:sz="6" w:space="0"/>
            </w:tcBorders>
          </w:tcPr>
          <w:p w14:paraId="4BCBE9DF">
            <w:pPr>
              <w:spacing w:before="20" w:after="20" w:line="200" w:lineRule="exact"/>
              <w:ind w:left="284"/>
              <w:rPr>
                <w:sz w:val="20"/>
              </w:rPr>
            </w:pPr>
            <w:r>
              <w:rPr>
                <w:sz w:val="20"/>
              </w:rPr>
              <w:t xml:space="preserve">организаций </w:t>
            </w:r>
          </w:p>
        </w:tc>
        <w:tc>
          <w:tcPr>
            <w:tcW w:w="850" w:type="dxa"/>
            <w:tcBorders>
              <w:top w:val="single" w:color="auto" w:sz="6" w:space="0"/>
              <w:left w:val="single" w:color="auto" w:sz="6" w:space="0"/>
              <w:bottom w:val="single" w:color="auto" w:sz="6" w:space="0"/>
              <w:right w:val="single" w:color="auto" w:sz="6" w:space="0"/>
            </w:tcBorders>
            <w:vAlign w:val="bottom"/>
          </w:tcPr>
          <w:p w14:paraId="02C651F8">
            <w:pPr>
              <w:jc w:val="center"/>
              <w:rPr>
                <w:sz w:val="20"/>
              </w:rPr>
            </w:pPr>
            <w:r>
              <w:rPr>
                <w:sz w:val="20"/>
              </w:rPr>
              <w:t>1906</w:t>
            </w:r>
          </w:p>
        </w:tc>
        <w:tc>
          <w:tcPr>
            <w:tcW w:w="2410" w:type="dxa"/>
            <w:tcBorders>
              <w:top w:val="single" w:color="auto" w:sz="6" w:space="0"/>
              <w:left w:val="single" w:color="auto" w:sz="6" w:space="0"/>
              <w:bottom w:val="single" w:color="auto" w:sz="6" w:space="0"/>
              <w:right w:val="single" w:color="auto" w:sz="6" w:space="0"/>
            </w:tcBorders>
            <w:vAlign w:val="center"/>
          </w:tcPr>
          <w:p w14:paraId="4F64785F">
            <w:pPr>
              <w:spacing w:before="20" w:after="20" w:line="200" w:lineRule="exact"/>
              <w:jc w:val="center"/>
              <w:rPr>
                <w:sz w:val="20"/>
              </w:rPr>
            </w:pPr>
          </w:p>
        </w:tc>
        <w:tc>
          <w:tcPr>
            <w:tcW w:w="2837" w:type="dxa"/>
            <w:tcBorders>
              <w:top w:val="single" w:color="auto" w:sz="6" w:space="0"/>
              <w:left w:val="single" w:color="auto" w:sz="6" w:space="0"/>
              <w:bottom w:val="single" w:color="auto" w:sz="6" w:space="0"/>
              <w:right w:val="single" w:color="auto" w:sz="6" w:space="0"/>
            </w:tcBorders>
            <w:vAlign w:val="center"/>
          </w:tcPr>
          <w:p w14:paraId="73128CC9">
            <w:pPr>
              <w:spacing w:before="20" w:after="20" w:line="200" w:lineRule="exact"/>
              <w:jc w:val="center"/>
              <w:rPr>
                <w:sz w:val="20"/>
              </w:rPr>
            </w:pPr>
          </w:p>
        </w:tc>
      </w:tr>
      <w:tr w14:paraId="455DA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jc w:val="center"/>
        </w:trPr>
        <w:tc>
          <w:tcPr>
            <w:tcW w:w="8162" w:type="dxa"/>
            <w:tcBorders>
              <w:top w:val="single" w:color="auto" w:sz="6" w:space="0"/>
              <w:left w:val="single" w:color="auto" w:sz="6" w:space="0"/>
              <w:bottom w:val="single" w:color="auto" w:sz="6" w:space="0"/>
              <w:right w:val="single" w:color="auto" w:sz="6" w:space="0"/>
            </w:tcBorders>
          </w:tcPr>
          <w:p w14:paraId="0FB50168">
            <w:pPr>
              <w:spacing w:before="20" w:after="20" w:line="200" w:lineRule="exact"/>
              <w:ind w:left="284"/>
              <w:rPr>
                <w:sz w:val="20"/>
              </w:rPr>
            </w:pPr>
            <w:r>
              <w:rPr>
                <w:sz w:val="20"/>
              </w:rPr>
              <w:t>населения</w:t>
            </w:r>
          </w:p>
        </w:tc>
        <w:tc>
          <w:tcPr>
            <w:tcW w:w="850" w:type="dxa"/>
            <w:tcBorders>
              <w:top w:val="single" w:color="auto" w:sz="6" w:space="0"/>
              <w:left w:val="single" w:color="auto" w:sz="6" w:space="0"/>
              <w:bottom w:val="single" w:color="auto" w:sz="6" w:space="0"/>
              <w:right w:val="single" w:color="auto" w:sz="6" w:space="0"/>
            </w:tcBorders>
            <w:vAlign w:val="bottom"/>
          </w:tcPr>
          <w:p w14:paraId="49B472CB">
            <w:pPr>
              <w:jc w:val="center"/>
              <w:rPr>
                <w:sz w:val="20"/>
              </w:rPr>
            </w:pPr>
            <w:r>
              <w:rPr>
                <w:sz w:val="20"/>
              </w:rPr>
              <w:t>1907</w:t>
            </w:r>
          </w:p>
        </w:tc>
        <w:tc>
          <w:tcPr>
            <w:tcW w:w="2410" w:type="dxa"/>
            <w:tcBorders>
              <w:top w:val="single" w:color="auto" w:sz="6" w:space="0"/>
              <w:left w:val="single" w:color="auto" w:sz="6" w:space="0"/>
              <w:bottom w:val="single" w:color="auto" w:sz="6" w:space="0"/>
              <w:right w:val="single" w:color="auto" w:sz="6" w:space="0"/>
            </w:tcBorders>
            <w:vAlign w:val="center"/>
          </w:tcPr>
          <w:p w14:paraId="3E5B0304">
            <w:pPr>
              <w:spacing w:before="20" w:after="20" w:line="200" w:lineRule="exact"/>
              <w:jc w:val="center"/>
              <w:rPr>
                <w:sz w:val="20"/>
              </w:rPr>
            </w:pPr>
          </w:p>
        </w:tc>
        <w:tc>
          <w:tcPr>
            <w:tcW w:w="2837" w:type="dxa"/>
            <w:tcBorders>
              <w:top w:val="single" w:color="auto" w:sz="6" w:space="0"/>
              <w:left w:val="single" w:color="auto" w:sz="6" w:space="0"/>
              <w:bottom w:val="single" w:color="auto" w:sz="6" w:space="0"/>
              <w:right w:val="single" w:color="auto" w:sz="6" w:space="0"/>
            </w:tcBorders>
            <w:vAlign w:val="center"/>
          </w:tcPr>
          <w:p w14:paraId="3DA33AD1">
            <w:pPr>
              <w:spacing w:before="20" w:after="20" w:line="200" w:lineRule="exact"/>
              <w:jc w:val="center"/>
              <w:rPr>
                <w:sz w:val="20"/>
              </w:rPr>
            </w:pPr>
          </w:p>
        </w:tc>
      </w:tr>
      <w:tr w14:paraId="0FEA8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jc w:val="center"/>
        </w:trPr>
        <w:tc>
          <w:tcPr>
            <w:tcW w:w="8162" w:type="dxa"/>
            <w:tcBorders>
              <w:top w:val="single" w:color="auto" w:sz="6" w:space="0"/>
              <w:left w:val="single" w:color="auto" w:sz="6" w:space="0"/>
              <w:bottom w:val="single" w:color="auto" w:sz="4" w:space="0"/>
              <w:right w:val="single" w:color="auto" w:sz="6" w:space="0"/>
            </w:tcBorders>
          </w:tcPr>
          <w:p w14:paraId="2A01AA84">
            <w:pPr>
              <w:spacing w:before="20" w:after="20" w:line="200" w:lineRule="exact"/>
              <w:ind w:left="284"/>
              <w:rPr>
                <w:sz w:val="20"/>
              </w:rPr>
            </w:pPr>
            <w:r>
              <w:rPr>
                <w:sz w:val="20"/>
              </w:rPr>
              <w:t>государственных внебюджетных фондов</w:t>
            </w:r>
          </w:p>
        </w:tc>
        <w:tc>
          <w:tcPr>
            <w:tcW w:w="850" w:type="dxa"/>
            <w:tcBorders>
              <w:top w:val="single" w:color="auto" w:sz="6" w:space="0"/>
              <w:left w:val="single" w:color="auto" w:sz="6" w:space="0"/>
              <w:bottom w:val="single" w:color="auto" w:sz="4" w:space="0"/>
              <w:right w:val="single" w:color="auto" w:sz="6" w:space="0"/>
            </w:tcBorders>
            <w:vAlign w:val="bottom"/>
          </w:tcPr>
          <w:p w14:paraId="74CA023B">
            <w:pPr>
              <w:jc w:val="center"/>
              <w:rPr>
                <w:sz w:val="20"/>
              </w:rPr>
            </w:pPr>
            <w:r>
              <w:rPr>
                <w:sz w:val="20"/>
              </w:rPr>
              <w:t>1908</w:t>
            </w:r>
          </w:p>
        </w:tc>
        <w:tc>
          <w:tcPr>
            <w:tcW w:w="2410" w:type="dxa"/>
            <w:tcBorders>
              <w:top w:val="single" w:color="auto" w:sz="6" w:space="0"/>
              <w:left w:val="single" w:color="auto" w:sz="6" w:space="0"/>
              <w:bottom w:val="single" w:color="auto" w:sz="4" w:space="0"/>
              <w:right w:val="single" w:color="auto" w:sz="6" w:space="0"/>
            </w:tcBorders>
            <w:vAlign w:val="center"/>
          </w:tcPr>
          <w:p w14:paraId="43BFE62A">
            <w:pPr>
              <w:spacing w:before="20" w:after="20" w:line="200" w:lineRule="exact"/>
              <w:jc w:val="center"/>
              <w:rPr>
                <w:sz w:val="20"/>
              </w:rPr>
            </w:pPr>
          </w:p>
        </w:tc>
        <w:tc>
          <w:tcPr>
            <w:tcW w:w="2837" w:type="dxa"/>
            <w:tcBorders>
              <w:top w:val="single" w:color="auto" w:sz="6" w:space="0"/>
              <w:left w:val="single" w:color="auto" w:sz="6" w:space="0"/>
              <w:bottom w:val="single" w:color="auto" w:sz="4" w:space="0"/>
              <w:right w:val="single" w:color="auto" w:sz="6" w:space="0"/>
            </w:tcBorders>
            <w:vAlign w:val="center"/>
          </w:tcPr>
          <w:p w14:paraId="342CDABF">
            <w:pPr>
              <w:spacing w:before="20" w:after="20" w:line="200" w:lineRule="exact"/>
              <w:jc w:val="center"/>
              <w:rPr>
                <w:sz w:val="20"/>
              </w:rPr>
            </w:pPr>
          </w:p>
        </w:tc>
      </w:tr>
      <w:tr w14:paraId="6BC81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jc w:val="center"/>
        </w:trPr>
        <w:tc>
          <w:tcPr>
            <w:tcW w:w="8162" w:type="dxa"/>
            <w:tcBorders>
              <w:top w:val="single" w:color="auto" w:sz="4" w:space="0"/>
              <w:left w:val="single" w:color="auto" w:sz="6" w:space="0"/>
              <w:bottom w:val="single" w:color="auto" w:sz="4" w:space="0"/>
              <w:right w:val="single" w:color="auto" w:sz="6" w:space="0"/>
            </w:tcBorders>
          </w:tcPr>
          <w:p w14:paraId="2DA36EB4">
            <w:pPr>
              <w:spacing w:before="20" w:after="20" w:line="200" w:lineRule="exact"/>
              <w:ind w:left="284"/>
              <w:rPr>
                <w:sz w:val="20"/>
              </w:rPr>
            </w:pPr>
            <w:r>
              <w:rPr>
                <w:sz w:val="20"/>
              </w:rPr>
              <w:t xml:space="preserve">иностранных источников </w:t>
            </w:r>
          </w:p>
        </w:tc>
        <w:tc>
          <w:tcPr>
            <w:tcW w:w="850" w:type="dxa"/>
            <w:tcBorders>
              <w:top w:val="single" w:color="auto" w:sz="4" w:space="0"/>
              <w:left w:val="single" w:color="auto" w:sz="6" w:space="0"/>
              <w:bottom w:val="single" w:color="auto" w:sz="4" w:space="0"/>
              <w:right w:val="single" w:color="auto" w:sz="6" w:space="0"/>
            </w:tcBorders>
            <w:vAlign w:val="bottom"/>
          </w:tcPr>
          <w:p w14:paraId="506210E2">
            <w:pPr>
              <w:jc w:val="center"/>
              <w:rPr>
                <w:sz w:val="20"/>
              </w:rPr>
            </w:pPr>
            <w:r>
              <w:rPr>
                <w:sz w:val="20"/>
              </w:rPr>
              <w:t>1909</w:t>
            </w:r>
          </w:p>
        </w:tc>
        <w:tc>
          <w:tcPr>
            <w:tcW w:w="2410" w:type="dxa"/>
            <w:tcBorders>
              <w:top w:val="single" w:color="auto" w:sz="4" w:space="0"/>
              <w:left w:val="single" w:color="auto" w:sz="6" w:space="0"/>
              <w:bottom w:val="single" w:color="auto" w:sz="4" w:space="0"/>
              <w:right w:val="single" w:color="auto" w:sz="6" w:space="0"/>
            </w:tcBorders>
            <w:vAlign w:val="center"/>
          </w:tcPr>
          <w:p w14:paraId="4DEC432E">
            <w:pPr>
              <w:spacing w:before="20" w:after="20" w:line="200" w:lineRule="exact"/>
              <w:jc w:val="center"/>
              <w:rPr>
                <w:sz w:val="20"/>
              </w:rPr>
            </w:pPr>
          </w:p>
        </w:tc>
        <w:tc>
          <w:tcPr>
            <w:tcW w:w="2837" w:type="dxa"/>
            <w:tcBorders>
              <w:top w:val="single" w:color="auto" w:sz="4" w:space="0"/>
              <w:left w:val="single" w:color="auto" w:sz="6" w:space="0"/>
              <w:bottom w:val="single" w:color="auto" w:sz="4" w:space="0"/>
              <w:right w:val="single" w:color="auto" w:sz="6" w:space="0"/>
            </w:tcBorders>
            <w:vAlign w:val="center"/>
          </w:tcPr>
          <w:p w14:paraId="55F71637">
            <w:pPr>
              <w:spacing w:before="20" w:after="20" w:line="200" w:lineRule="exact"/>
              <w:jc w:val="center"/>
              <w:rPr>
                <w:sz w:val="20"/>
              </w:rPr>
            </w:pPr>
          </w:p>
        </w:tc>
      </w:tr>
      <w:tr w14:paraId="08B58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jc w:val="center"/>
        </w:trPr>
        <w:tc>
          <w:tcPr>
            <w:tcW w:w="8162" w:type="dxa"/>
            <w:tcBorders>
              <w:top w:val="single" w:color="auto" w:sz="4" w:space="0"/>
              <w:left w:val="single" w:color="auto" w:sz="6" w:space="0"/>
              <w:bottom w:val="nil"/>
              <w:right w:val="single" w:color="auto" w:sz="6" w:space="0"/>
            </w:tcBorders>
          </w:tcPr>
          <w:p w14:paraId="2429CA67">
            <w:pPr>
              <w:spacing w:before="20" w:after="20" w:line="200" w:lineRule="exact"/>
              <w:rPr>
                <w:sz w:val="20"/>
              </w:rPr>
            </w:pPr>
            <w:r>
              <w:rPr>
                <w:sz w:val="20"/>
              </w:rPr>
              <w:t>Остаток средств:</w:t>
            </w:r>
          </w:p>
        </w:tc>
        <w:tc>
          <w:tcPr>
            <w:tcW w:w="850" w:type="dxa"/>
            <w:tcBorders>
              <w:top w:val="single" w:color="auto" w:sz="4" w:space="0"/>
              <w:left w:val="single" w:color="auto" w:sz="6" w:space="0"/>
              <w:bottom w:val="nil"/>
              <w:right w:val="single" w:color="auto" w:sz="6" w:space="0"/>
            </w:tcBorders>
            <w:vAlign w:val="bottom"/>
          </w:tcPr>
          <w:p w14:paraId="11BA5772">
            <w:pPr>
              <w:jc w:val="center"/>
              <w:rPr>
                <w:sz w:val="20"/>
              </w:rPr>
            </w:pPr>
          </w:p>
        </w:tc>
        <w:tc>
          <w:tcPr>
            <w:tcW w:w="2410" w:type="dxa"/>
            <w:tcBorders>
              <w:top w:val="single" w:color="auto" w:sz="4" w:space="0"/>
              <w:left w:val="single" w:color="auto" w:sz="6" w:space="0"/>
              <w:bottom w:val="nil"/>
              <w:right w:val="single" w:color="auto" w:sz="6" w:space="0"/>
            </w:tcBorders>
            <w:vAlign w:val="center"/>
          </w:tcPr>
          <w:p w14:paraId="231B2AA5">
            <w:pPr>
              <w:spacing w:before="20" w:after="20" w:line="200" w:lineRule="exact"/>
              <w:jc w:val="center"/>
              <w:rPr>
                <w:sz w:val="20"/>
              </w:rPr>
            </w:pPr>
          </w:p>
        </w:tc>
        <w:tc>
          <w:tcPr>
            <w:tcW w:w="2837" w:type="dxa"/>
            <w:tcBorders>
              <w:top w:val="single" w:color="auto" w:sz="4" w:space="0"/>
              <w:left w:val="single" w:color="auto" w:sz="6" w:space="0"/>
              <w:bottom w:val="nil"/>
              <w:right w:val="single" w:color="auto" w:sz="6" w:space="0"/>
            </w:tcBorders>
            <w:vAlign w:val="center"/>
          </w:tcPr>
          <w:p w14:paraId="59BA7B18">
            <w:pPr>
              <w:spacing w:before="20" w:after="20" w:line="200" w:lineRule="exact"/>
              <w:jc w:val="center"/>
              <w:rPr>
                <w:sz w:val="20"/>
              </w:rPr>
            </w:pPr>
          </w:p>
        </w:tc>
      </w:tr>
      <w:tr w14:paraId="3BBA7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jc w:val="center"/>
        </w:trPr>
        <w:tc>
          <w:tcPr>
            <w:tcW w:w="8162" w:type="dxa"/>
            <w:tcBorders>
              <w:top w:val="nil"/>
              <w:left w:val="single" w:color="auto" w:sz="6" w:space="0"/>
              <w:bottom w:val="single" w:color="auto" w:sz="4" w:space="0"/>
              <w:right w:val="single" w:color="auto" w:sz="6" w:space="0"/>
            </w:tcBorders>
          </w:tcPr>
          <w:p w14:paraId="50FBBD97">
            <w:pPr>
              <w:spacing w:before="20" w:after="20" w:line="200" w:lineRule="exact"/>
              <w:ind w:left="284"/>
              <w:rPr>
                <w:sz w:val="20"/>
              </w:rPr>
            </w:pPr>
            <w:r>
              <w:rPr>
                <w:sz w:val="20"/>
              </w:rPr>
              <w:t>на начало отчетного года</w:t>
            </w:r>
          </w:p>
        </w:tc>
        <w:tc>
          <w:tcPr>
            <w:tcW w:w="850" w:type="dxa"/>
            <w:tcBorders>
              <w:top w:val="nil"/>
              <w:left w:val="single" w:color="auto" w:sz="6" w:space="0"/>
              <w:bottom w:val="single" w:color="auto" w:sz="4" w:space="0"/>
              <w:right w:val="single" w:color="auto" w:sz="6" w:space="0"/>
            </w:tcBorders>
            <w:vAlign w:val="bottom"/>
          </w:tcPr>
          <w:p w14:paraId="3639F914">
            <w:pPr>
              <w:jc w:val="center"/>
              <w:rPr>
                <w:sz w:val="20"/>
              </w:rPr>
            </w:pPr>
            <w:r>
              <w:rPr>
                <w:sz w:val="20"/>
              </w:rPr>
              <w:t>1910</w:t>
            </w:r>
          </w:p>
        </w:tc>
        <w:tc>
          <w:tcPr>
            <w:tcW w:w="2410" w:type="dxa"/>
            <w:tcBorders>
              <w:top w:val="nil"/>
              <w:left w:val="single" w:color="auto" w:sz="6" w:space="0"/>
              <w:bottom w:val="single" w:color="auto" w:sz="4" w:space="0"/>
              <w:right w:val="single" w:color="auto" w:sz="6" w:space="0"/>
            </w:tcBorders>
          </w:tcPr>
          <w:p w14:paraId="32C75EE4">
            <w:pPr>
              <w:spacing w:before="20" w:after="20" w:line="200" w:lineRule="exact"/>
              <w:jc w:val="center"/>
              <w:rPr>
                <w:sz w:val="20"/>
              </w:rPr>
            </w:pPr>
          </w:p>
        </w:tc>
        <w:tc>
          <w:tcPr>
            <w:tcW w:w="2837" w:type="dxa"/>
            <w:tcBorders>
              <w:top w:val="nil"/>
              <w:left w:val="single" w:color="auto" w:sz="6" w:space="0"/>
              <w:bottom w:val="single" w:color="auto" w:sz="4" w:space="0"/>
              <w:right w:val="single" w:color="auto" w:sz="6" w:space="0"/>
            </w:tcBorders>
          </w:tcPr>
          <w:p w14:paraId="33669C46">
            <w:pPr>
              <w:spacing w:before="20" w:after="20" w:line="200" w:lineRule="exact"/>
              <w:jc w:val="center"/>
              <w:rPr>
                <w:sz w:val="20"/>
              </w:rPr>
            </w:pPr>
            <w:r>
              <w:rPr>
                <w:sz w:val="20"/>
              </w:rPr>
              <w:t>Х</w:t>
            </w:r>
          </w:p>
        </w:tc>
      </w:tr>
      <w:tr w14:paraId="30262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jc w:val="center"/>
        </w:trPr>
        <w:tc>
          <w:tcPr>
            <w:tcW w:w="8162" w:type="dxa"/>
            <w:tcBorders>
              <w:top w:val="single" w:color="auto" w:sz="4" w:space="0"/>
              <w:left w:val="single" w:color="auto" w:sz="6" w:space="0"/>
              <w:bottom w:val="single" w:color="auto" w:sz="4" w:space="0"/>
              <w:right w:val="single" w:color="auto" w:sz="6" w:space="0"/>
            </w:tcBorders>
          </w:tcPr>
          <w:p w14:paraId="04433DE7">
            <w:pPr>
              <w:spacing w:before="20" w:after="20" w:line="200" w:lineRule="exact"/>
              <w:ind w:left="284"/>
              <w:rPr>
                <w:sz w:val="20"/>
              </w:rPr>
            </w:pPr>
            <w:r>
              <w:rPr>
                <w:sz w:val="20"/>
              </w:rPr>
              <w:t>на конец отчетного года</w:t>
            </w:r>
          </w:p>
        </w:tc>
        <w:tc>
          <w:tcPr>
            <w:tcW w:w="850" w:type="dxa"/>
            <w:tcBorders>
              <w:top w:val="single" w:color="auto" w:sz="4" w:space="0"/>
              <w:left w:val="single" w:color="auto" w:sz="6" w:space="0"/>
              <w:bottom w:val="single" w:color="auto" w:sz="4" w:space="0"/>
              <w:right w:val="single" w:color="auto" w:sz="6" w:space="0"/>
            </w:tcBorders>
            <w:vAlign w:val="bottom"/>
          </w:tcPr>
          <w:p w14:paraId="4274DBC9">
            <w:pPr>
              <w:jc w:val="center"/>
              <w:rPr>
                <w:sz w:val="20"/>
              </w:rPr>
            </w:pPr>
            <w:r>
              <w:rPr>
                <w:sz w:val="20"/>
              </w:rPr>
              <w:t>1911</w:t>
            </w:r>
          </w:p>
        </w:tc>
        <w:tc>
          <w:tcPr>
            <w:tcW w:w="2410" w:type="dxa"/>
            <w:tcBorders>
              <w:top w:val="single" w:color="auto" w:sz="4" w:space="0"/>
              <w:left w:val="single" w:color="auto" w:sz="6" w:space="0"/>
              <w:bottom w:val="single" w:color="auto" w:sz="4" w:space="0"/>
              <w:right w:val="single" w:color="auto" w:sz="6" w:space="0"/>
            </w:tcBorders>
          </w:tcPr>
          <w:p w14:paraId="39355C52">
            <w:pPr>
              <w:spacing w:before="20" w:after="20" w:line="200" w:lineRule="exact"/>
              <w:jc w:val="center"/>
              <w:rPr>
                <w:sz w:val="20"/>
              </w:rPr>
            </w:pPr>
            <w:r>
              <w:rPr>
                <w:sz w:val="20"/>
              </w:rPr>
              <w:t>0</w:t>
            </w:r>
          </w:p>
        </w:tc>
        <w:tc>
          <w:tcPr>
            <w:tcW w:w="2837" w:type="dxa"/>
            <w:tcBorders>
              <w:top w:val="single" w:color="auto" w:sz="4" w:space="0"/>
              <w:left w:val="single" w:color="auto" w:sz="6" w:space="0"/>
              <w:bottom w:val="single" w:color="auto" w:sz="4" w:space="0"/>
              <w:right w:val="single" w:color="auto" w:sz="6" w:space="0"/>
            </w:tcBorders>
          </w:tcPr>
          <w:p w14:paraId="315FCBA7">
            <w:pPr>
              <w:spacing w:before="20" w:after="20" w:line="200" w:lineRule="exact"/>
              <w:jc w:val="center"/>
              <w:rPr>
                <w:sz w:val="20"/>
              </w:rPr>
            </w:pPr>
            <w:r>
              <w:rPr>
                <w:sz w:val="20"/>
              </w:rPr>
              <w:t>Х</w:t>
            </w:r>
          </w:p>
        </w:tc>
      </w:tr>
    </w:tbl>
    <w:p w14:paraId="02F7E015">
      <w:pPr>
        <w:spacing w:after="60"/>
        <w:jc w:val="center"/>
        <w:outlineLvl w:val="7"/>
        <w:rPr>
          <w:b/>
          <w:bCs/>
          <w:szCs w:val="24"/>
        </w:rPr>
      </w:pPr>
      <w:r>
        <w:rPr>
          <w:b/>
          <w:szCs w:val="24"/>
        </w:rPr>
        <w:t>Раздел 20. Расходы организации</w:t>
      </w:r>
      <w:r>
        <w:rPr>
          <w:b/>
          <w:bCs/>
          <w:szCs w:val="24"/>
        </w:rPr>
        <w:t xml:space="preserve">, тысяча рублей </w:t>
      </w:r>
    </w:p>
    <w:p w14:paraId="72F679E7">
      <w:pPr>
        <w:tabs>
          <w:tab w:val="center" w:pos="4536"/>
          <w:tab w:val="right" w:pos="9072"/>
        </w:tabs>
        <w:spacing w:after="120"/>
        <w:jc w:val="center"/>
      </w:pPr>
      <w:r>
        <w:rPr>
          <w:bCs/>
          <w:szCs w:val="24"/>
        </w:rPr>
        <w:t xml:space="preserve"> (с одним десятичным знаком</w:t>
      </w:r>
      <w:r>
        <w:t xml:space="preserve">; </w:t>
      </w:r>
      <w:r>
        <w:rPr>
          <w:szCs w:val="24"/>
        </w:rPr>
        <w:t>заполняется за отчетный год</w:t>
      </w:r>
      <w:r>
        <w:t xml:space="preserve">) </w:t>
      </w:r>
    </w:p>
    <w:p w14:paraId="506832B6">
      <w:pPr>
        <w:jc w:val="center"/>
        <w:outlineLvl w:val="7"/>
        <w:rPr>
          <w:szCs w:val="24"/>
        </w:rPr>
      </w:pPr>
      <w: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 «Образование дошкольное» (код 85.11)</w:t>
      </w:r>
    </w:p>
    <w:tbl>
      <w:tblPr>
        <w:tblStyle w:val="12"/>
        <w:tblW w:w="14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22"/>
        <w:gridCol w:w="851"/>
        <w:gridCol w:w="2409"/>
        <w:gridCol w:w="2834"/>
      </w:tblGrid>
      <w:tr w14:paraId="4768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8222" w:type="dxa"/>
            <w:vAlign w:val="center"/>
          </w:tcPr>
          <w:p w14:paraId="7CB48D63">
            <w:pPr>
              <w:spacing w:line="240" w:lineRule="exact"/>
              <w:jc w:val="center"/>
              <w:rPr>
                <w:sz w:val="20"/>
              </w:rPr>
            </w:pPr>
            <w:r>
              <w:rPr>
                <w:sz w:val="20"/>
              </w:rPr>
              <w:t>Наименование показателей</w:t>
            </w:r>
          </w:p>
        </w:tc>
        <w:tc>
          <w:tcPr>
            <w:tcW w:w="851" w:type="dxa"/>
            <w:vAlign w:val="center"/>
          </w:tcPr>
          <w:p w14:paraId="3D657E0C">
            <w:pPr>
              <w:spacing w:line="240" w:lineRule="exact"/>
              <w:jc w:val="center"/>
              <w:rPr>
                <w:sz w:val="20"/>
              </w:rPr>
            </w:pPr>
            <w:r>
              <w:rPr>
                <w:sz w:val="20"/>
              </w:rPr>
              <w:t>№ строки</w:t>
            </w:r>
          </w:p>
        </w:tc>
        <w:tc>
          <w:tcPr>
            <w:tcW w:w="2409" w:type="dxa"/>
            <w:vAlign w:val="center"/>
          </w:tcPr>
          <w:p w14:paraId="16761CE8">
            <w:pPr>
              <w:jc w:val="center"/>
              <w:rPr>
                <w:sz w:val="20"/>
              </w:rPr>
            </w:pPr>
            <w:r>
              <w:rPr>
                <w:sz w:val="20"/>
              </w:rPr>
              <w:t>Всего</w:t>
            </w:r>
          </w:p>
        </w:tc>
        <w:tc>
          <w:tcPr>
            <w:tcW w:w="2834" w:type="dxa"/>
            <w:vAlign w:val="center"/>
          </w:tcPr>
          <w:p w14:paraId="6D174EC4">
            <w:pPr>
              <w:spacing w:before="40" w:after="40" w:line="200" w:lineRule="exact"/>
              <w:jc w:val="center"/>
              <w:rPr>
                <w:sz w:val="20"/>
              </w:rPr>
            </w:pPr>
            <w:r>
              <w:rPr>
                <w:sz w:val="20"/>
              </w:rPr>
              <w:t>из них осуществляемые за счет средств бюджетов всех уровней (субсидий)</w:t>
            </w:r>
          </w:p>
        </w:tc>
      </w:tr>
      <w:tr w14:paraId="639F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8222" w:type="dxa"/>
            <w:vAlign w:val="center"/>
          </w:tcPr>
          <w:p w14:paraId="5244A62B">
            <w:pPr>
              <w:tabs>
                <w:tab w:val="left" w:pos="5094"/>
              </w:tabs>
              <w:spacing w:before="20" w:after="20"/>
              <w:jc w:val="center"/>
              <w:rPr>
                <w:sz w:val="20"/>
              </w:rPr>
            </w:pPr>
            <w:r>
              <w:rPr>
                <w:sz w:val="20"/>
              </w:rPr>
              <w:t>А</w:t>
            </w:r>
          </w:p>
        </w:tc>
        <w:tc>
          <w:tcPr>
            <w:tcW w:w="851" w:type="dxa"/>
            <w:vAlign w:val="center"/>
          </w:tcPr>
          <w:p w14:paraId="52BFE082">
            <w:pPr>
              <w:tabs>
                <w:tab w:val="left" w:pos="5094"/>
              </w:tabs>
              <w:spacing w:before="20" w:after="20"/>
              <w:jc w:val="center"/>
              <w:rPr>
                <w:sz w:val="20"/>
              </w:rPr>
            </w:pPr>
            <w:r>
              <w:rPr>
                <w:sz w:val="20"/>
              </w:rPr>
              <w:t>Б</w:t>
            </w:r>
          </w:p>
        </w:tc>
        <w:tc>
          <w:tcPr>
            <w:tcW w:w="2409" w:type="dxa"/>
            <w:vAlign w:val="center"/>
          </w:tcPr>
          <w:p w14:paraId="757C806E">
            <w:pPr>
              <w:spacing w:line="240" w:lineRule="exact"/>
              <w:jc w:val="center"/>
              <w:rPr>
                <w:sz w:val="20"/>
              </w:rPr>
            </w:pPr>
            <w:r>
              <w:rPr>
                <w:sz w:val="20"/>
              </w:rPr>
              <w:t>3</w:t>
            </w:r>
          </w:p>
        </w:tc>
        <w:tc>
          <w:tcPr>
            <w:tcW w:w="2834" w:type="dxa"/>
            <w:vAlign w:val="center"/>
          </w:tcPr>
          <w:p w14:paraId="0DE1232B">
            <w:pPr>
              <w:spacing w:line="240" w:lineRule="exact"/>
              <w:jc w:val="center"/>
              <w:rPr>
                <w:sz w:val="20"/>
              </w:rPr>
            </w:pPr>
            <w:r>
              <w:rPr>
                <w:sz w:val="20"/>
              </w:rPr>
              <w:t>4</w:t>
            </w:r>
          </w:p>
        </w:tc>
      </w:tr>
      <w:tr w14:paraId="7B1E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8222" w:type="dxa"/>
          </w:tcPr>
          <w:p w14:paraId="09177DB7">
            <w:pPr>
              <w:spacing w:line="240" w:lineRule="exact"/>
              <w:rPr>
                <w:sz w:val="20"/>
              </w:rPr>
            </w:pPr>
            <w:r>
              <w:rPr>
                <w:sz w:val="20"/>
              </w:rPr>
              <w:t>Расходы (сумма строк</w:t>
            </w:r>
            <w:r>
              <w:rPr>
                <w:sz w:val="20"/>
                <w:lang w:val="en-US"/>
              </w:rPr>
              <w:t xml:space="preserve"> 2</w:t>
            </w:r>
            <w:r>
              <w:rPr>
                <w:sz w:val="20"/>
              </w:rPr>
              <w:t>0</w:t>
            </w:r>
            <w:r>
              <w:rPr>
                <w:sz w:val="20"/>
                <w:lang w:val="en-US"/>
              </w:rPr>
              <w:t>02−2</w:t>
            </w:r>
            <w:r>
              <w:rPr>
                <w:sz w:val="20"/>
              </w:rPr>
              <w:t>0</w:t>
            </w:r>
            <w:r>
              <w:rPr>
                <w:sz w:val="20"/>
                <w:lang w:val="en-US"/>
              </w:rPr>
              <w:t>05</w:t>
            </w:r>
            <w:r>
              <w:rPr>
                <w:sz w:val="20"/>
              </w:rPr>
              <w:t>)</w:t>
            </w:r>
          </w:p>
        </w:tc>
        <w:tc>
          <w:tcPr>
            <w:tcW w:w="851" w:type="dxa"/>
            <w:vAlign w:val="bottom"/>
          </w:tcPr>
          <w:p w14:paraId="5F30A6F5">
            <w:pPr>
              <w:widowControl w:val="0"/>
              <w:autoSpaceDE w:val="0"/>
              <w:autoSpaceDN w:val="0"/>
              <w:adjustRightInd w:val="0"/>
              <w:spacing w:line="240" w:lineRule="exact"/>
              <w:jc w:val="center"/>
              <w:rPr>
                <w:sz w:val="20"/>
              </w:rPr>
            </w:pPr>
            <w:r>
              <w:rPr>
                <w:sz w:val="20"/>
              </w:rPr>
              <w:t>2001</w:t>
            </w:r>
          </w:p>
        </w:tc>
        <w:tc>
          <w:tcPr>
            <w:tcW w:w="2409" w:type="dxa"/>
            <w:vAlign w:val="bottom"/>
          </w:tcPr>
          <w:p w14:paraId="34043F59">
            <w:pPr>
              <w:spacing w:line="240" w:lineRule="exact"/>
              <w:rPr>
                <w:sz w:val="20"/>
              </w:rPr>
            </w:pPr>
            <w:r>
              <w:rPr>
                <w:sz w:val="20"/>
              </w:rPr>
              <w:t xml:space="preserve">                  8090,7</w:t>
            </w:r>
          </w:p>
        </w:tc>
        <w:tc>
          <w:tcPr>
            <w:tcW w:w="2834" w:type="dxa"/>
            <w:vAlign w:val="bottom"/>
          </w:tcPr>
          <w:p w14:paraId="077EB090">
            <w:pPr>
              <w:spacing w:line="240" w:lineRule="exact"/>
              <w:jc w:val="center"/>
              <w:rPr>
                <w:sz w:val="20"/>
              </w:rPr>
            </w:pPr>
            <w:r>
              <w:rPr>
                <w:sz w:val="20"/>
              </w:rPr>
              <w:t>8090,7</w:t>
            </w:r>
          </w:p>
        </w:tc>
      </w:tr>
      <w:tr w14:paraId="7185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8222" w:type="dxa"/>
          </w:tcPr>
          <w:p w14:paraId="7674A2FF">
            <w:pPr>
              <w:spacing w:line="240" w:lineRule="exact"/>
              <w:ind w:left="113"/>
              <w:rPr>
                <w:sz w:val="20"/>
              </w:rPr>
            </w:pPr>
            <w:r>
              <w:rPr>
                <w:sz w:val="20"/>
              </w:rPr>
              <w:t>в том числе:</w:t>
            </w:r>
          </w:p>
          <w:p w14:paraId="6AD39504">
            <w:pPr>
              <w:spacing w:line="240" w:lineRule="exact"/>
              <w:ind w:left="113"/>
              <w:rPr>
                <w:sz w:val="20"/>
              </w:rPr>
            </w:pPr>
            <w:r>
              <w:rPr>
                <w:sz w:val="20"/>
              </w:rPr>
              <w:t>оплата труда и начисления на выплаты по оплате труда</w:t>
            </w:r>
          </w:p>
        </w:tc>
        <w:tc>
          <w:tcPr>
            <w:tcW w:w="851" w:type="dxa"/>
            <w:vAlign w:val="bottom"/>
          </w:tcPr>
          <w:p w14:paraId="56ED0914">
            <w:pPr>
              <w:spacing w:line="240" w:lineRule="exact"/>
              <w:jc w:val="center"/>
              <w:rPr>
                <w:sz w:val="20"/>
              </w:rPr>
            </w:pPr>
            <w:r>
              <w:rPr>
                <w:sz w:val="20"/>
              </w:rPr>
              <w:t>2002</w:t>
            </w:r>
          </w:p>
        </w:tc>
        <w:tc>
          <w:tcPr>
            <w:tcW w:w="2409" w:type="dxa"/>
            <w:vAlign w:val="bottom"/>
          </w:tcPr>
          <w:p w14:paraId="23C41653">
            <w:pPr>
              <w:spacing w:line="240" w:lineRule="exact"/>
              <w:jc w:val="center"/>
              <w:rPr>
                <w:sz w:val="20"/>
              </w:rPr>
            </w:pPr>
            <w:r>
              <w:rPr>
                <w:sz w:val="20"/>
              </w:rPr>
              <w:t>4815,2</w:t>
            </w:r>
          </w:p>
        </w:tc>
        <w:tc>
          <w:tcPr>
            <w:tcW w:w="2834" w:type="dxa"/>
            <w:vAlign w:val="bottom"/>
          </w:tcPr>
          <w:p w14:paraId="6029B022">
            <w:pPr>
              <w:spacing w:line="240" w:lineRule="exact"/>
              <w:jc w:val="center"/>
              <w:rPr>
                <w:sz w:val="20"/>
              </w:rPr>
            </w:pPr>
            <w:r>
              <w:rPr>
                <w:sz w:val="20"/>
              </w:rPr>
              <w:t>4815,2</w:t>
            </w:r>
          </w:p>
        </w:tc>
      </w:tr>
      <w:tr w14:paraId="125A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8222" w:type="dxa"/>
          </w:tcPr>
          <w:p w14:paraId="61E90BD7">
            <w:pPr>
              <w:spacing w:line="240" w:lineRule="exact"/>
              <w:ind w:left="113"/>
              <w:rPr>
                <w:sz w:val="20"/>
              </w:rPr>
            </w:pPr>
            <w:r>
              <w:rPr>
                <w:sz w:val="20"/>
              </w:rPr>
              <w:t>оплата работ, услуг</w:t>
            </w:r>
          </w:p>
        </w:tc>
        <w:tc>
          <w:tcPr>
            <w:tcW w:w="851" w:type="dxa"/>
            <w:vAlign w:val="bottom"/>
          </w:tcPr>
          <w:p w14:paraId="48537C70">
            <w:pPr>
              <w:spacing w:line="240" w:lineRule="exact"/>
              <w:jc w:val="center"/>
              <w:rPr>
                <w:sz w:val="20"/>
              </w:rPr>
            </w:pPr>
            <w:r>
              <w:rPr>
                <w:sz w:val="20"/>
              </w:rPr>
              <w:t>2003</w:t>
            </w:r>
          </w:p>
        </w:tc>
        <w:tc>
          <w:tcPr>
            <w:tcW w:w="2409" w:type="dxa"/>
            <w:vAlign w:val="bottom"/>
          </w:tcPr>
          <w:p w14:paraId="632DAACE">
            <w:pPr>
              <w:spacing w:line="240" w:lineRule="exact"/>
              <w:jc w:val="center"/>
              <w:rPr>
                <w:sz w:val="20"/>
              </w:rPr>
            </w:pPr>
            <w:r>
              <w:rPr>
                <w:sz w:val="20"/>
              </w:rPr>
              <w:t>2927,0</w:t>
            </w:r>
          </w:p>
        </w:tc>
        <w:tc>
          <w:tcPr>
            <w:tcW w:w="2834" w:type="dxa"/>
            <w:vAlign w:val="bottom"/>
          </w:tcPr>
          <w:p w14:paraId="47677026">
            <w:pPr>
              <w:spacing w:line="240" w:lineRule="exact"/>
              <w:rPr>
                <w:sz w:val="20"/>
              </w:rPr>
            </w:pPr>
            <w:r>
              <w:rPr>
                <w:sz w:val="20"/>
              </w:rPr>
              <w:t xml:space="preserve">                     2927,0</w:t>
            </w:r>
          </w:p>
        </w:tc>
      </w:tr>
      <w:tr w14:paraId="7CA9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8222" w:type="dxa"/>
          </w:tcPr>
          <w:p w14:paraId="4EB8B7D1">
            <w:pPr>
              <w:tabs>
                <w:tab w:val="center" w:pos="4153"/>
                <w:tab w:val="right" w:pos="8306"/>
              </w:tabs>
              <w:spacing w:line="240" w:lineRule="exact"/>
              <w:ind w:left="113"/>
              <w:rPr>
                <w:sz w:val="20"/>
              </w:rPr>
            </w:pPr>
            <w:r>
              <w:rPr>
                <w:sz w:val="20"/>
              </w:rPr>
              <w:t>социальное обеспечение</w:t>
            </w:r>
          </w:p>
        </w:tc>
        <w:tc>
          <w:tcPr>
            <w:tcW w:w="851" w:type="dxa"/>
            <w:vAlign w:val="bottom"/>
          </w:tcPr>
          <w:p w14:paraId="22075527">
            <w:pPr>
              <w:widowControl w:val="0"/>
              <w:autoSpaceDE w:val="0"/>
              <w:autoSpaceDN w:val="0"/>
              <w:adjustRightInd w:val="0"/>
              <w:spacing w:line="240" w:lineRule="exact"/>
              <w:jc w:val="center"/>
              <w:rPr>
                <w:sz w:val="20"/>
              </w:rPr>
            </w:pPr>
            <w:r>
              <w:rPr>
                <w:sz w:val="20"/>
              </w:rPr>
              <w:t>2004</w:t>
            </w:r>
          </w:p>
        </w:tc>
        <w:tc>
          <w:tcPr>
            <w:tcW w:w="2409" w:type="dxa"/>
            <w:vAlign w:val="bottom"/>
          </w:tcPr>
          <w:p w14:paraId="2D3820D7">
            <w:pPr>
              <w:spacing w:line="240" w:lineRule="exact"/>
              <w:jc w:val="center"/>
              <w:rPr>
                <w:sz w:val="20"/>
              </w:rPr>
            </w:pPr>
            <w:r>
              <w:rPr>
                <w:sz w:val="20"/>
              </w:rPr>
              <w:t>0</w:t>
            </w:r>
          </w:p>
        </w:tc>
        <w:tc>
          <w:tcPr>
            <w:tcW w:w="2834" w:type="dxa"/>
            <w:vAlign w:val="bottom"/>
          </w:tcPr>
          <w:p w14:paraId="35C766D0">
            <w:pPr>
              <w:spacing w:line="240" w:lineRule="exact"/>
              <w:jc w:val="center"/>
              <w:rPr>
                <w:sz w:val="20"/>
              </w:rPr>
            </w:pPr>
            <w:r>
              <w:rPr>
                <w:sz w:val="20"/>
              </w:rPr>
              <w:t>0</w:t>
            </w:r>
          </w:p>
        </w:tc>
      </w:tr>
      <w:tr w14:paraId="78D3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8222" w:type="dxa"/>
          </w:tcPr>
          <w:p w14:paraId="2FC9772F">
            <w:pPr>
              <w:tabs>
                <w:tab w:val="center" w:pos="4153"/>
                <w:tab w:val="right" w:pos="8306"/>
              </w:tabs>
              <w:spacing w:line="240" w:lineRule="exact"/>
              <w:ind w:left="113"/>
              <w:rPr>
                <w:sz w:val="20"/>
              </w:rPr>
            </w:pPr>
            <w:r>
              <w:rPr>
                <w:sz w:val="20"/>
              </w:rPr>
              <w:t>прочие расходы</w:t>
            </w:r>
          </w:p>
        </w:tc>
        <w:tc>
          <w:tcPr>
            <w:tcW w:w="851" w:type="dxa"/>
            <w:vAlign w:val="bottom"/>
          </w:tcPr>
          <w:p w14:paraId="086B2F27">
            <w:pPr>
              <w:spacing w:line="240" w:lineRule="exact"/>
              <w:jc w:val="center"/>
              <w:rPr>
                <w:sz w:val="20"/>
              </w:rPr>
            </w:pPr>
            <w:r>
              <w:rPr>
                <w:sz w:val="20"/>
              </w:rPr>
              <w:t>2005</w:t>
            </w:r>
          </w:p>
        </w:tc>
        <w:tc>
          <w:tcPr>
            <w:tcW w:w="2409" w:type="dxa"/>
            <w:vAlign w:val="bottom"/>
          </w:tcPr>
          <w:p w14:paraId="4739F66A">
            <w:pPr>
              <w:spacing w:line="240" w:lineRule="exact"/>
              <w:jc w:val="center"/>
              <w:rPr>
                <w:sz w:val="20"/>
              </w:rPr>
            </w:pPr>
            <w:r>
              <w:rPr>
                <w:sz w:val="20"/>
              </w:rPr>
              <w:t>0</w:t>
            </w:r>
          </w:p>
        </w:tc>
        <w:tc>
          <w:tcPr>
            <w:tcW w:w="2834" w:type="dxa"/>
            <w:vAlign w:val="bottom"/>
          </w:tcPr>
          <w:p w14:paraId="0AD457D0">
            <w:pPr>
              <w:spacing w:line="240" w:lineRule="exact"/>
              <w:rPr>
                <w:sz w:val="20"/>
              </w:rPr>
            </w:pPr>
            <w:r>
              <w:rPr>
                <w:sz w:val="20"/>
              </w:rPr>
              <w:t xml:space="preserve">                           0</w:t>
            </w:r>
          </w:p>
        </w:tc>
      </w:tr>
      <w:tr w14:paraId="3515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8222" w:type="dxa"/>
            <w:vAlign w:val="center"/>
          </w:tcPr>
          <w:p w14:paraId="40E44FA6">
            <w:pPr>
              <w:spacing w:line="240" w:lineRule="exact"/>
              <w:ind w:left="-57"/>
              <w:rPr>
                <w:sz w:val="20"/>
              </w:rPr>
            </w:pPr>
            <w:r>
              <w:rPr>
                <w:sz w:val="20"/>
              </w:rPr>
              <w:t xml:space="preserve"> Поступление нефинансовых активов</w:t>
            </w:r>
          </w:p>
        </w:tc>
        <w:tc>
          <w:tcPr>
            <w:tcW w:w="851" w:type="dxa"/>
            <w:vAlign w:val="bottom"/>
          </w:tcPr>
          <w:p w14:paraId="0A8CD110">
            <w:pPr>
              <w:spacing w:line="240" w:lineRule="exact"/>
              <w:jc w:val="center"/>
              <w:rPr>
                <w:sz w:val="20"/>
              </w:rPr>
            </w:pPr>
            <w:r>
              <w:rPr>
                <w:sz w:val="20"/>
              </w:rPr>
              <w:t>2006</w:t>
            </w:r>
          </w:p>
        </w:tc>
        <w:tc>
          <w:tcPr>
            <w:tcW w:w="2409" w:type="dxa"/>
            <w:vAlign w:val="bottom"/>
          </w:tcPr>
          <w:p w14:paraId="584DF66B">
            <w:pPr>
              <w:spacing w:line="240" w:lineRule="exact"/>
              <w:jc w:val="center"/>
              <w:rPr>
                <w:sz w:val="20"/>
              </w:rPr>
            </w:pPr>
            <w:r>
              <w:rPr>
                <w:sz w:val="20"/>
              </w:rPr>
              <w:t>348,5</w:t>
            </w:r>
          </w:p>
        </w:tc>
        <w:tc>
          <w:tcPr>
            <w:tcW w:w="2834" w:type="dxa"/>
            <w:vAlign w:val="bottom"/>
          </w:tcPr>
          <w:p w14:paraId="23D28D94">
            <w:pPr>
              <w:spacing w:line="240" w:lineRule="exact"/>
              <w:rPr>
                <w:sz w:val="20"/>
              </w:rPr>
            </w:pPr>
            <w:r>
              <w:rPr>
                <w:sz w:val="20"/>
              </w:rPr>
              <w:t xml:space="preserve">                       348,5</w:t>
            </w:r>
          </w:p>
        </w:tc>
      </w:tr>
    </w:tbl>
    <w:p w14:paraId="49EE12DC">
      <w:pPr>
        <w:spacing w:after="60"/>
        <w:jc w:val="center"/>
        <w:outlineLvl w:val="7"/>
        <w:rPr>
          <w:b/>
          <w:szCs w:val="24"/>
        </w:rPr>
      </w:pPr>
      <w:r>
        <w:rPr>
          <w:b/>
          <w:sz w:val="22"/>
          <w:szCs w:val="22"/>
        </w:rPr>
        <w:br w:type="page"/>
      </w:r>
      <w:r>
        <w:rPr>
          <w:b/>
          <w:szCs w:val="24"/>
        </w:rPr>
        <w:t xml:space="preserve">Раздел 21. Сведения о численности и оплате труда работников организации </w:t>
      </w:r>
    </w:p>
    <w:p w14:paraId="6F90A266">
      <w:pPr>
        <w:tabs>
          <w:tab w:val="center" w:pos="4536"/>
          <w:tab w:val="right" w:pos="9072"/>
        </w:tabs>
        <w:spacing w:after="120"/>
        <w:jc w:val="center"/>
        <w:rPr>
          <w:bCs/>
          <w:szCs w:val="24"/>
        </w:rPr>
      </w:pPr>
      <w:r>
        <w:rPr>
          <w:bCs/>
          <w:szCs w:val="24"/>
        </w:rPr>
        <w:t>(с одним десятичным знаком, заполняется за отчетный год)</w:t>
      </w:r>
    </w:p>
    <w:p w14:paraId="776EF8C3">
      <w:pPr>
        <w:jc w:val="center"/>
        <w:rPr>
          <w:sz w:val="22"/>
          <w:szCs w:val="22"/>
        </w:rPr>
      </w:pPr>
      <w:r>
        <w:rPr>
          <w:sz w:val="22"/>
          <w:szCs w:val="22"/>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w:t>
      </w:r>
    </w:p>
    <w:p w14:paraId="6CA46596">
      <w:pPr>
        <w:jc w:val="center"/>
        <w:rPr>
          <w:sz w:val="22"/>
          <w:szCs w:val="22"/>
        </w:rPr>
      </w:pPr>
      <w:r>
        <w:rPr>
          <w:sz w:val="22"/>
          <w:szCs w:val="22"/>
        </w:rPr>
        <w:t>«Образование дошкольное» (код 85.11)</w:t>
      </w:r>
    </w:p>
    <w:p w14:paraId="1CA30112">
      <w:pPr>
        <w:spacing w:before="20" w:after="20" w:line="240" w:lineRule="exact"/>
        <w:ind w:left="1440"/>
        <w:jc w:val="center"/>
        <w:rPr>
          <w:b/>
          <w:sz w:val="18"/>
          <w:szCs w:val="18"/>
        </w:rPr>
      </w:pPr>
    </w:p>
    <w:tbl>
      <w:tblPr>
        <w:tblStyle w:val="12"/>
        <w:tblW w:w="15168" w:type="dxa"/>
        <w:tblInd w:w="-176" w:type="dxa"/>
        <w:tblLayout w:type="fixed"/>
        <w:tblCellMar>
          <w:top w:w="0" w:type="dxa"/>
          <w:left w:w="108" w:type="dxa"/>
          <w:bottom w:w="0" w:type="dxa"/>
          <w:right w:w="108" w:type="dxa"/>
        </w:tblCellMar>
      </w:tblPr>
      <w:tblGrid>
        <w:gridCol w:w="3255"/>
        <w:gridCol w:w="715"/>
        <w:gridCol w:w="1276"/>
        <w:gridCol w:w="992"/>
        <w:gridCol w:w="992"/>
        <w:gridCol w:w="1276"/>
        <w:gridCol w:w="1276"/>
        <w:gridCol w:w="1417"/>
        <w:gridCol w:w="1276"/>
        <w:gridCol w:w="1276"/>
        <w:gridCol w:w="1417"/>
      </w:tblGrid>
      <w:tr w14:paraId="774DC783">
        <w:tblPrEx>
          <w:tblCellMar>
            <w:top w:w="0" w:type="dxa"/>
            <w:left w:w="108" w:type="dxa"/>
            <w:bottom w:w="0" w:type="dxa"/>
            <w:right w:w="108" w:type="dxa"/>
          </w:tblCellMar>
        </w:tblPrEx>
        <w:trPr>
          <w:cantSplit/>
          <w:trHeight w:val="424" w:hRule="atLeast"/>
        </w:trPr>
        <w:tc>
          <w:tcPr>
            <w:tcW w:w="3255" w:type="dxa"/>
            <w:vMerge w:val="restart"/>
            <w:tcBorders>
              <w:top w:val="single" w:color="auto" w:sz="4" w:space="0"/>
              <w:left w:val="single" w:color="auto" w:sz="4" w:space="0"/>
              <w:bottom w:val="single" w:color="auto" w:sz="4" w:space="0"/>
              <w:right w:val="single" w:color="auto" w:sz="4" w:space="0"/>
            </w:tcBorders>
            <w:vAlign w:val="center"/>
          </w:tcPr>
          <w:p w14:paraId="373C9426">
            <w:pPr>
              <w:ind w:left="-57" w:right="-57"/>
              <w:jc w:val="center"/>
              <w:rPr>
                <w:sz w:val="20"/>
              </w:rPr>
            </w:pPr>
            <w:r>
              <w:rPr>
                <w:sz w:val="20"/>
              </w:rPr>
              <w:t>Наименование показателей</w:t>
            </w:r>
          </w:p>
        </w:tc>
        <w:tc>
          <w:tcPr>
            <w:tcW w:w="715"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1D8ED1E">
            <w:pPr>
              <w:ind w:left="-57" w:right="-57"/>
              <w:jc w:val="center"/>
              <w:rPr>
                <w:sz w:val="20"/>
              </w:rPr>
            </w:pPr>
            <w:r>
              <w:rPr>
                <w:sz w:val="20"/>
              </w:rPr>
              <w:t>№</w:t>
            </w:r>
          </w:p>
          <w:p w14:paraId="2CE1EDD3">
            <w:pPr>
              <w:ind w:left="-57" w:right="-57"/>
              <w:jc w:val="center"/>
              <w:rPr>
                <w:sz w:val="20"/>
              </w:rPr>
            </w:pPr>
            <w:r>
              <w:rPr>
                <w:sz w:val="20"/>
              </w:rPr>
              <w:t>строки</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BE0A266">
            <w:pPr>
              <w:ind w:left="-57" w:right="-57"/>
              <w:jc w:val="center"/>
              <w:rPr>
                <w:sz w:val="20"/>
              </w:rPr>
            </w:pPr>
            <w:r>
              <w:rPr>
                <w:sz w:val="20"/>
              </w:rPr>
              <w:t>Средняя численность работников, чел</w:t>
            </w:r>
          </w:p>
        </w:tc>
        <w:tc>
          <w:tcPr>
            <w:tcW w:w="3544" w:type="dxa"/>
            <w:gridSpan w:val="3"/>
            <w:tcBorders>
              <w:top w:val="single" w:color="auto" w:sz="4" w:space="0"/>
              <w:left w:val="single" w:color="auto" w:sz="4" w:space="0"/>
              <w:bottom w:val="single" w:color="auto" w:sz="4" w:space="0"/>
              <w:right w:val="single" w:color="auto" w:sz="4" w:space="0"/>
            </w:tcBorders>
            <w:vAlign w:val="center"/>
          </w:tcPr>
          <w:p w14:paraId="5E235E90">
            <w:pPr>
              <w:ind w:left="-57" w:right="-57"/>
              <w:jc w:val="center"/>
              <w:rPr>
                <w:sz w:val="20"/>
              </w:rPr>
            </w:pPr>
            <w:r>
              <w:rPr>
                <w:sz w:val="20"/>
              </w:rPr>
              <w:t>Фонд начисленной заработной платы работников, тыс руб</w:t>
            </w:r>
          </w:p>
        </w:tc>
        <w:tc>
          <w:tcPr>
            <w:tcW w:w="5386" w:type="dxa"/>
            <w:gridSpan w:val="4"/>
            <w:tcBorders>
              <w:top w:val="single" w:color="auto" w:sz="4" w:space="0"/>
              <w:left w:val="single" w:color="auto" w:sz="4" w:space="0"/>
              <w:bottom w:val="single" w:color="auto" w:sz="4" w:space="0"/>
              <w:right w:val="single" w:color="auto" w:sz="4" w:space="0"/>
            </w:tcBorders>
            <w:vAlign w:val="center"/>
          </w:tcPr>
          <w:p w14:paraId="4AFDAF61">
            <w:pPr>
              <w:ind w:left="-57" w:right="-57"/>
              <w:jc w:val="center"/>
              <w:rPr>
                <w:sz w:val="20"/>
              </w:rPr>
            </w:pPr>
            <w:r>
              <w:rPr>
                <w:sz w:val="20"/>
              </w:rPr>
              <w:t>Фонд начисленной заработной платы работников по источникам финансирования, тыс руб</w:t>
            </w:r>
          </w:p>
        </w:tc>
      </w:tr>
      <w:tr w14:paraId="05FC7AF4">
        <w:tblPrEx>
          <w:tblCellMar>
            <w:top w:w="0" w:type="dxa"/>
            <w:left w:w="108" w:type="dxa"/>
            <w:bottom w:w="0" w:type="dxa"/>
            <w:right w:w="108" w:type="dxa"/>
          </w:tblCellMar>
        </w:tblPrEx>
        <w:trPr>
          <w:cantSplit/>
          <w:trHeight w:val="519" w:hRule="atLeast"/>
        </w:trPr>
        <w:tc>
          <w:tcPr>
            <w:tcW w:w="3255" w:type="dxa"/>
            <w:vMerge w:val="continue"/>
            <w:tcBorders>
              <w:top w:val="single" w:color="auto" w:sz="4" w:space="0"/>
              <w:left w:val="single" w:color="auto" w:sz="4" w:space="0"/>
              <w:bottom w:val="single" w:color="auto" w:sz="4" w:space="0"/>
              <w:right w:val="single" w:color="auto" w:sz="4" w:space="0"/>
            </w:tcBorders>
            <w:vAlign w:val="center"/>
          </w:tcPr>
          <w:p w14:paraId="0E2649B6">
            <w:pPr>
              <w:rPr>
                <w:sz w:val="20"/>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14:paraId="2766384B">
            <w:pPr>
              <w:rPr>
                <w:sz w:val="20"/>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2C17B143">
            <w:pPr>
              <w:ind w:left="-57" w:right="-57"/>
              <w:jc w:val="center"/>
              <w:rPr>
                <w:sz w:val="20"/>
              </w:rPr>
            </w:pPr>
            <w:r>
              <w:rPr>
                <w:sz w:val="20"/>
              </w:rPr>
              <w:t xml:space="preserve">списочного состава </w:t>
            </w:r>
          </w:p>
          <w:p w14:paraId="7A37AB18">
            <w:pPr>
              <w:ind w:left="-57" w:right="-57"/>
              <w:jc w:val="center"/>
              <w:rPr>
                <w:sz w:val="20"/>
              </w:rPr>
            </w:pPr>
            <w:r>
              <w:rPr>
                <w:sz w:val="20"/>
              </w:rPr>
              <w:t>(без внешних совмести-телей)</w:t>
            </w:r>
            <w:r>
              <w:rPr>
                <w:sz w:val="18"/>
                <w:vertAlign w:val="superscript"/>
              </w:rPr>
              <w:t xml:space="preserve"> 1</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75ECDFAB">
            <w:pPr>
              <w:ind w:left="-57" w:right="-57"/>
              <w:jc w:val="center"/>
              <w:rPr>
                <w:sz w:val="20"/>
              </w:rPr>
            </w:pPr>
            <w:r>
              <w:rPr>
                <w:sz w:val="20"/>
              </w:rPr>
              <w:t>внешних совмес-ителей</w:t>
            </w:r>
            <w:r>
              <w:rPr>
                <w:sz w:val="18"/>
                <w:vertAlign w:val="superscript"/>
              </w:rPr>
              <w:t>2</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EAA2413">
            <w:pPr>
              <w:ind w:left="-57" w:right="-57"/>
              <w:jc w:val="center"/>
              <w:rPr>
                <w:sz w:val="20"/>
              </w:rPr>
            </w:pPr>
            <w:r>
              <w:rPr>
                <w:sz w:val="20"/>
              </w:rPr>
              <w:t>списочного состава (без внешних совместителей)</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128260DE">
            <w:pPr>
              <w:ind w:left="-57" w:right="-57"/>
              <w:jc w:val="center"/>
              <w:rPr>
                <w:sz w:val="20"/>
              </w:rPr>
            </w:pPr>
            <w:r>
              <w:rPr>
                <w:sz w:val="20"/>
              </w:rPr>
              <w:t>Внешних</w:t>
            </w:r>
          </w:p>
          <w:p w14:paraId="4B8DC6E7">
            <w:pPr>
              <w:ind w:left="-57" w:right="-57"/>
              <w:jc w:val="center"/>
              <w:rPr>
                <w:sz w:val="20"/>
              </w:rPr>
            </w:pPr>
            <w:r>
              <w:rPr>
                <w:sz w:val="20"/>
              </w:rPr>
              <w:t>совмес-тителей</w:t>
            </w:r>
            <w:r>
              <w:rPr>
                <w:sz w:val="20"/>
              </w:rPr>
              <w:br w:type="textWrapping"/>
            </w:r>
            <w:r>
              <w:rPr>
                <w:sz w:val="20"/>
              </w:rPr>
              <w:t>(сумма граф 10 и 11)</w:t>
            </w:r>
          </w:p>
        </w:tc>
        <w:tc>
          <w:tcPr>
            <w:tcW w:w="2693" w:type="dxa"/>
            <w:gridSpan w:val="2"/>
            <w:tcBorders>
              <w:top w:val="single" w:color="auto" w:sz="4" w:space="0"/>
              <w:left w:val="single" w:color="auto" w:sz="4" w:space="0"/>
              <w:bottom w:val="single" w:color="auto" w:sz="4" w:space="0"/>
              <w:right w:val="single" w:color="auto" w:sz="4" w:space="0"/>
            </w:tcBorders>
            <w:vAlign w:val="center"/>
          </w:tcPr>
          <w:p w14:paraId="2678F41A">
            <w:pPr>
              <w:ind w:left="-57" w:right="-57"/>
              <w:jc w:val="center"/>
              <w:rPr>
                <w:sz w:val="20"/>
              </w:rPr>
            </w:pPr>
            <w:r>
              <w:rPr>
                <w:sz w:val="20"/>
              </w:rPr>
              <w:t>из графы 5 списочного состава (без внешних совместителей)</w:t>
            </w:r>
          </w:p>
        </w:tc>
        <w:tc>
          <w:tcPr>
            <w:tcW w:w="2693" w:type="dxa"/>
            <w:gridSpan w:val="2"/>
            <w:tcBorders>
              <w:top w:val="single" w:color="auto" w:sz="4" w:space="0"/>
              <w:left w:val="single" w:color="auto" w:sz="4" w:space="0"/>
              <w:bottom w:val="single" w:color="auto" w:sz="4" w:space="0"/>
              <w:right w:val="single" w:color="auto" w:sz="4" w:space="0"/>
            </w:tcBorders>
            <w:vAlign w:val="center"/>
          </w:tcPr>
          <w:p w14:paraId="59495EFD">
            <w:pPr>
              <w:ind w:left="-57" w:right="-57"/>
              <w:jc w:val="center"/>
              <w:rPr>
                <w:sz w:val="20"/>
              </w:rPr>
            </w:pPr>
            <w:r>
              <w:rPr>
                <w:sz w:val="20"/>
              </w:rPr>
              <w:t>из графы 7 внешних совместителей</w:t>
            </w:r>
          </w:p>
        </w:tc>
      </w:tr>
      <w:tr w14:paraId="18D3E395">
        <w:tblPrEx>
          <w:tblCellMar>
            <w:top w:w="0" w:type="dxa"/>
            <w:left w:w="108" w:type="dxa"/>
            <w:bottom w:w="0" w:type="dxa"/>
            <w:right w:w="108" w:type="dxa"/>
          </w:tblCellMar>
        </w:tblPrEx>
        <w:trPr>
          <w:cantSplit/>
          <w:trHeight w:val="1034" w:hRule="atLeast"/>
        </w:trPr>
        <w:tc>
          <w:tcPr>
            <w:tcW w:w="3255" w:type="dxa"/>
            <w:vMerge w:val="continue"/>
            <w:tcBorders>
              <w:top w:val="single" w:color="auto" w:sz="4" w:space="0"/>
              <w:left w:val="single" w:color="auto" w:sz="4" w:space="0"/>
              <w:bottom w:val="single" w:color="auto" w:sz="4" w:space="0"/>
              <w:right w:val="single" w:color="auto" w:sz="4" w:space="0"/>
            </w:tcBorders>
            <w:vAlign w:val="center"/>
          </w:tcPr>
          <w:p w14:paraId="32216F79">
            <w:pPr>
              <w:rPr>
                <w:sz w:val="20"/>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14:paraId="24546266">
            <w:pPr>
              <w:rPr>
                <w:sz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822B764">
            <w:pPr>
              <w:rPr>
                <w:sz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0893BD3">
            <w:pPr>
              <w:rPr>
                <w:sz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10380FDE">
            <w:pPr>
              <w:ind w:left="-57" w:right="-57"/>
              <w:jc w:val="center"/>
              <w:rPr>
                <w:sz w:val="20"/>
              </w:rPr>
            </w:pPr>
            <w:r>
              <w:rPr>
                <w:sz w:val="20"/>
              </w:rPr>
              <w:t>Всего (сумма граф 8 и 9)</w:t>
            </w:r>
          </w:p>
        </w:tc>
        <w:tc>
          <w:tcPr>
            <w:tcW w:w="1276" w:type="dxa"/>
            <w:tcBorders>
              <w:top w:val="single" w:color="auto" w:sz="4" w:space="0"/>
              <w:left w:val="single" w:color="auto" w:sz="4" w:space="0"/>
              <w:bottom w:val="single" w:color="auto" w:sz="4" w:space="0"/>
              <w:right w:val="single" w:color="auto" w:sz="4" w:space="0"/>
            </w:tcBorders>
            <w:vAlign w:val="center"/>
          </w:tcPr>
          <w:p w14:paraId="0E9B03DF">
            <w:pPr>
              <w:ind w:left="-57" w:right="-57"/>
              <w:jc w:val="center"/>
              <w:rPr>
                <w:sz w:val="20"/>
              </w:rPr>
            </w:pPr>
            <w:r>
              <w:rPr>
                <w:sz w:val="20"/>
              </w:rPr>
              <w:t>в том числе по внутреннему совмести-тельству</w:t>
            </w:r>
            <w:r>
              <w:rPr>
                <w:sz w:val="18"/>
                <w:vertAlign w:val="superscript"/>
              </w:rPr>
              <w:t>3</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0449155">
            <w:pPr>
              <w:rPr>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1B2B02FD">
            <w:pPr>
              <w:ind w:left="-57" w:right="-57"/>
              <w:jc w:val="center"/>
              <w:rPr>
                <w:sz w:val="20"/>
              </w:rPr>
            </w:pPr>
            <w:r>
              <w:rPr>
                <w:sz w:val="20"/>
              </w:rPr>
              <w:t>за счет средств бюджетов всех уровней (субсидий)</w:t>
            </w:r>
          </w:p>
        </w:tc>
        <w:tc>
          <w:tcPr>
            <w:tcW w:w="127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4000CD7">
            <w:pPr>
              <w:ind w:left="-57" w:right="-57"/>
              <w:jc w:val="center"/>
              <w:rPr>
                <w:sz w:val="20"/>
              </w:rPr>
            </w:pPr>
            <w:r>
              <w:rPr>
                <w:sz w:val="20"/>
              </w:rPr>
              <w:t xml:space="preserve">средства от приносящей доход деятельности </w:t>
            </w:r>
            <w:r>
              <w:rPr>
                <w:sz w:val="20"/>
              </w:rPr>
              <w:br w:type="textWrapping"/>
            </w:r>
            <w:r>
              <w:rPr>
                <w:sz w:val="20"/>
              </w:rPr>
              <w:t>и иные средства</w:t>
            </w:r>
          </w:p>
        </w:tc>
        <w:tc>
          <w:tcPr>
            <w:tcW w:w="1276" w:type="dxa"/>
            <w:tcBorders>
              <w:top w:val="single" w:color="auto" w:sz="4" w:space="0"/>
              <w:left w:val="single" w:color="auto" w:sz="4" w:space="0"/>
              <w:bottom w:val="single" w:color="auto" w:sz="4" w:space="0"/>
              <w:right w:val="single" w:color="auto" w:sz="4" w:space="0"/>
            </w:tcBorders>
            <w:vAlign w:val="center"/>
          </w:tcPr>
          <w:p w14:paraId="5227CC5A">
            <w:pPr>
              <w:ind w:left="-57" w:right="-57"/>
              <w:jc w:val="center"/>
              <w:rPr>
                <w:sz w:val="20"/>
              </w:rPr>
            </w:pPr>
            <w:r>
              <w:rPr>
                <w:sz w:val="20"/>
              </w:rPr>
              <w:t>за счет средств бюджетов всех уровней (субсидий)</w:t>
            </w:r>
          </w:p>
        </w:tc>
        <w:tc>
          <w:tcPr>
            <w:tcW w:w="1417" w:type="dxa"/>
            <w:tcBorders>
              <w:top w:val="single" w:color="auto" w:sz="4" w:space="0"/>
              <w:left w:val="single" w:color="auto" w:sz="4" w:space="0"/>
              <w:bottom w:val="single" w:color="auto" w:sz="4" w:space="0"/>
              <w:right w:val="single" w:color="auto" w:sz="4" w:space="0"/>
            </w:tcBorders>
            <w:vAlign w:val="center"/>
          </w:tcPr>
          <w:p w14:paraId="54C3D31E">
            <w:pPr>
              <w:ind w:left="-57" w:right="-57"/>
              <w:jc w:val="center"/>
              <w:rPr>
                <w:sz w:val="20"/>
              </w:rPr>
            </w:pPr>
            <w:r>
              <w:rPr>
                <w:sz w:val="20"/>
              </w:rPr>
              <w:t xml:space="preserve">средства </w:t>
            </w:r>
            <w:r>
              <w:rPr>
                <w:sz w:val="20"/>
              </w:rPr>
              <w:br w:type="textWrapping"/>
            </w:r>
            <w:r>
              <w:rPr>
                <w:sz w:val="20"/>
              </w:rPr>
              <w:t xml:space="preserve">от приносящей доход </w:t>
            </w:r>
          </w:p>
          <w:p w14:paraId="2ADF1F22">
            <w:pPr>
              <w:ind w:left="-57" w:right="-57"/>
              <w:jc w:val="center"/>
              <w:rPr>
                <w:strike/>
                <w:sz w:val="20"/>
              </w:rPr>
            </w:pPr>
            <w:r>
              <w:rPr>
                <w:sz w:val="20"/>
              </w:rPr>
              <w:t xml:space="preserve">деятельности </w:t>
            </w:r>
            <w:r>
              <w:rPr>
                <w:sz w:val="20"/>
              </w:rPr>
              <w:br w:type="textWrapping"/>
            </w:r>
            <w:r>
              <w:rPr>
                <w:sz w:val="20"/>
              </w:rPr>
              <w:t>и иные средства</w:t>
            </w:r>
          </w:p>
        </w:tc>
      </w:tr>
      <w:tr w14:paraId="7DA372AC">
        <w:tblPrEx>
          <w:tblCellMar>
            <w:top w:w="0" w:type="dxa"/>
            <w:left w:w="108" w:type="dxa"/>
            <w:bottom w:w="0" w:type="dxa"/>
            <w:right w:w="108" w:type="dxa"/>
          </w:tblCellMar>
        </w:tblPrEx>
        <w:tc>
          <w:tcPr>
            <w:tcW w:w="3255" w:type="dxa"/>
            <w:tcBorders>
              <w:top w:val="nil"/>
              <w:left w:val="single" w:color="auto" w:sz="4" w:space="0"/>
              <w:bottom w:val="nil"/>
              <w:right w:val="single" w:color="auto" w:sz="4" w:space="0"/>
            </w:tcBorders>
            <w:vAlign w:val="center"/>
          </w:tcPr>
          <w:p w14:paraId="5C237A59">
            <w:pPr>
              <w:tabs>
                <w:tab w:val="left" w:pos="5094"/>
              </w:tabs>
              <w:spacing w:before="20" w:after="20"/>
              <w:jc w:val="center"/>
              <w:rPr>
                <w:sz w:val="20"/>
              </w:rPr>
            </w:pPr>
            <w:r>
              <w:rPr>
                <w:sz w:val="20"/>
              </w:rPr>
              <w:t>А</w:t>
            </w:r>
          </w:p>
        </w:tc>
        <w:tc>
          <w:tcPr>
            <w:tcW w:w="715" w:type="dxa"/>
            <w:tcBorders>
              <w:top w:val="nil"/>
              <w:left w:val="nil"/>
              <w:bottom w:val="nil"/>
              <w:right w:val="single" w:color="auto" w:sz="4" w:space="0"/>
            </w:tcBorders>
            <w:vAlign w:val="center"/>
          </w:tcPr>
          <w:p w14:paraId="7F318D58">
            <w:pPr>
              <w:tabs>
                <w:tab w:val="left" w:pos="5094"/>
              </w:tabs>
              <w:spacing w:before="20" w:after="20"/>
              <w:jc w:val="center"/>
              <w:rPr>
                <w:sz w:val="20"/>
              </w:rPr>
            </w:pPr>
            <w:r>
              <w:rPr>
                <w:sz w:val="20"/>
              </w:rPr>
              <w:t>Б</w:t>
            </w:r>
          </w:p>
        </w:tc>
        <w:tc>
          <w:tcPr>
            <w:tcW w:w="1276" w:type="dxa"/>
            <w:tcBorders>
              <w:top w:val="nil"/>
              <w:left w:val="nil"/>
              <w:bottom w:val="nil"/>
              <w:right w:val="single" w:color="auto" w:sz="4" w:space="0"/>
            </w:tcBorders>
            <w:vAlign w:val="center"/>
          </w:tcPr>
          <w:p w14:paraId="2A5AB531">
            <w:pPr>
              <w:spacing w:before="20" w:after="20" w:line="240" w:lineRule="exact"/>
              <w:jc w:val="center"/>
              <w:rPr>
                <w:sz w:val="20"/>
              </w:rPr>
            </w:pPr>
            <w:r>
              <w:rPr>
                <w:sz w:val="20"/>
              </w:rPr>
              <w:t>3</w:t>
            </w:r>
          </w:p>
        </w:tc>
        <w:tc>
          <w:tcPr>
            <w:tcW w:w="992" w:type="dxa"/>
            <w:tcBorders>
              <w:top w:val="nil"/>
              <w:left w:val="nil"/>
              <w:bottom w:val="nil"/>
              <w:right w:val="single" w:color="auto" w:sz="4" w:space="0"/>
            </w:tcBorders>
            <w:vAlign w:val="center"/>
          </w:tcPr>
          <w:p w14:paraId="3647736A">
            <w:pPr>
              <w:spacing w:before="20" w:after="20" w:line="240" w:lineRule="exact"/>
              <w:jc w:val="center"/>
              <w:rPr>
                <w:sz w:val="20"/>
              </w:rPr>
            </w:pPr>
            <w:r>
              <w:rPr>
                <w:sz w:val="20"/>
              </w:rPr>
              <w:t>4</w:t>
            </w:r>
          </w:p>
        </w:tc>
        <w:tc>
          <w:tcPr>
            <w:tcW w:w="992" w:type="dxa"/>
            <w:tcBorders>
              <w:top w:val="nil"/>
              <w:left w:val="nil"/>
              <w:bottom w:val="nil"/>
              <w:right w:val="single" w:color="auto" w:sz="4" w:space="0"/>
            </w:tcBorders>
            <w:vAlign w:val="center"/>
          </w:tcPr>
          <w:p w14:paraId="28062CDE">
            <w:pPr>
              <w:spacing w:before="20" w:after="20" w:line="240" w:lineRule="exact"/>
              <w:jc w:val="center"/>
              <w:rPr>
                <w:sz w:val="20"/>
              </w:rPr>
            </w:pPr>
            <w:r>
              <w:rPr>
                <w:sz w:val="20"/>
              </w:rPr>
              <w:t>5</w:t>
            </w:r>
          </w:p>
        </w:tc>
        <w:tc>
          <w:tcPr>
            <w:tcW w:w="1276" w:type="dxa"/>
            <w:tcBorders>
              <w:top w:val="nil"/>
              <w:left w:val="nil"/>
              <w:bottom w:val="nil"/>
              <w:right w:val="single" w:color="auto" w:sz="4" w:space="0"/>
            </w:tcBorders>
            <w:vAlign w:val="center"/>
          </w:tcPr>
          <w:p w14:paraId="60B52C0E">
            <w:pPr>
              <w:spacing w:before="20" w:after="20" w:line="240" w:lineRule="exact"/>
              <w:jc w:val="center"/>
              <w:rPr>
                <w:sz w:val="20"/>
              </w:rPr>
            </w:pPr>
            <w:r>
              <w:rPr>
                <w:sz w:val="20"/>
              </w:rPr>
              <w:t>6</w:t>
            </w:r>
          </w:p>
        </w:tc>
        <w:tc>
          <w:tcPr>
            <w:tcW w:w="1276" w:type="dxa"/>
            <w:tcBorders>
              <w:top w:val="nil"/>
              <w:left w:val="nil"/>
              <w:bottom w:val="nil"/>
              <w:right w:val="single" w:color="auto" w:sz="4" w:space="0"/>
            </w:tcBorders>
            <w:vAlign w:val="center"/>
          </w:tcPr>
          <w:p w14:paraId="04CA20E3">
            <w:pPr>
              <w:spacing w:before="20" w:after="20" w:line="240" w:lineRule="exact"/>
              <w:jc w:val="center"/>
              <w:rPr>
                <w:sz w:val="20"/>
              </w:rPr>
            </w:pPr>
            <w:r>
              <w:rPr>
                <w:sz w:val="20"/>
              </w:rPr>
              <w:t>7</w:t>
            </w:r>
          </w:p>
        </w:tc>
        <w:tc>
          <w:tcPr>
            <w:tcW w:w="1417" w:type="dxa"/>
            <w:tcBorders>
              <w:top w:val="nil"/>
              <w:left w:val="nil"/>
              <w:bottom w:val="nil"/>
              <w:right w:val="single" w:color="auto" w:sz="4" w:space="0"/>
            </w:tcBorders>
            <w:vAlign w:val="center"/>
          </w:tcPr>
          <w:p w14:paraId="0FCCA21E">
            <w:pPr>
              <w:spacing w:before="20" w:after="20" w:line="240" w:lineRule="exact"/>
              <w:jc w:val="center"/>
              <w:rPr>
                <w:sz w:val="20"/>
              </w:rPr>
            </w:pPr>
            <w:r>
              <w:rPr>
                <w:sz w:val="20"/>
              </w:rPr>
              <w:t>8</w:t>
            </w:r>
          </w:p>
        </w:tc>
        <w:tc>
          <w:tcPr>
            <w:tcW w:w="1276" w:type="dxa"/>
            <w:tcBorders>
              <w:top w:val="nil"/>
              <w:left w:val="nil"/>
              <w:bottom w:val="nil"/>
              <w:right w:val="single" w:color="auto" w:sz="4" w:space="0"/>
            </w:tcBorders>
            <w:vAlign w:val="center"/>
          </w:tcPr>
          <w:p w14:paraId="5AD2B4DC">
            <w:pPr>
              <w:spacing w:before="20" w:after="20" w:line="240" w:lineRule="exact"/>
              <w:jc w:val="center"/>
              <w:rPr>
                <w:sz w:val="20"/>
              </w:rPr>
            </w:pPr>
            <w:r>
              <w:rPr>
                <w:sz w:val="20"/>
              </w:rPr>
              <w:t>9</w:t>
            </w:r>
          </w:p>
        </w:tc>
        <w:tc>
          <w:tcPr>
            <w:tcW w:w="1276" w:type="dxa"/>
            <w:tcBorders>
              <w:top w:val="nil"/>
              <w:left w:val="nil"/>
              <w:bottom w:val="nil"/>
              <w:right w:val="single" w:color="auto" w:sz="4" w:space="0"/>
            </w:tcBorders>
            <w:vAlign w:val="center"/>
          </w:tcPr>
          <w:p w14:paraId="0D108761">
            <w:pPr>
              <w:spacing w:before="20" w:after="20" w:line="240" w:lineRule="exact"/>
              <w:jc w:val="center"/>
              <w:rPr>
                <w:sz w:val="20"/>
              </w:rPr>
            </w:pPr>
            <w:r>
              <w:rPr>
                <w:sz w:val="20"/>
              </w:rPr>
              <w:t>10</w:t>
            </w:r>
          </w:p>
        </w:tc>
        <w:tc>
          <w:tcPr>
            <w:tcW w:w="1417" w:type="dxa"/>
            <w:tcBorders>
              <w:top w:val="nil"/>
              <w:left w:val="nil"/>
              <w:bottom w:val="nil"/>
              <w:right w:val="single" w:color="auto" w:sz="4" w:space="0"/>
            </w:tcBorders>
            <w:vAlign w:val="center"/>
          </w:tcPr>
          <w:p w14:paraId="2195B5D3">
            <w:pPr>
              <w:spacing w:before="20" w:after="20" w:line="240" w:lineRule="exact"/>
              <w:jc w:val="center"/>
              <w:rPr>
                <w:sz w:val="20"/>
              </w:rPr>
            </w:pPr>
            <w:r>
              <w:rPr>
                <w:sz w:val="20"/>
              </w:rPr>
              <w:t>11</w:t>
            </w:r>
          </w:p>
        </w:tc>
      </w:tr>
      <w:tr w14:paraId="1BDF894F">
        <w:tblPrEx>
          <w:tblCellMar>
            <w:top w:w="0" w:type="dxa"/>
            <w:left w:w="108" w:type="dxa"/>
            <w:bottom w:w="0" w:type="dxa"/>
            <w:right w:w="108" w:type="dxa"/>
          </w:tblCellMar>
        </w:tblPrEx>
        <w:trPr>
          <w:trHeight w:val="440" w:hRule="atLeast"/>
        </w:trPr>
        <w:tc>
          <w:tcPr>
            <w:tcW w:w="3255" w:type="dxa"/>
            <w:tcBorders>
              <w:top w:val="single" w:color="auto" w:sz="4" w:space="0"/>
              <w:left w:val="single" w:color="auto" w:sz="4" w:space="0"/>
              <w:bottom w:val="single" w:color="auto" w:sz="4" w:space="0"/>
              <w:right w:val="single" w:color="auto" w:sz="4" w:space="0"/>
            </w:tcBorders>
            <w:vAlign w:val="bottom"/>
          </w:tcPr>
          <w:p w14:paraId="5D138EDD">
            <w:pPr>
              <w:spacing w:line="180" w:lineRule="exact"/>
              <w:rPr>
                <w:sz w:val="18"/>
                <w:vertAlign w:val="superscript"/>
              </w:rPr>
            </w:pPr>
            <w:r>
              <w:rPr>
                <w:spacing w:val="-4"/>
                <w:sz w:val="20"/>
              </w:rPr>
              <w:t>Численность работников – всего</w:t>
            </w:r>
            <w:r>
              <w:rPr>
                <w:sz w:val="18"/>
                <w:vertAlign w:val="superscript"/>
              </w:rPr>
              <w:t>4</w:t>
            </w:r>
          </w:p>
          <w:p w14:paraId="3E6D57EE">
            <w:pPr>
              <w:spacing w:line="180" w:lineRule="exact"/>
              <w:rPr>
                <w:spacing w:val="-4"/>
                <w:sz w:val="20"/>
              </w:rPr>
            </w:pPr>
            <w:r>
              <w:rPr>
                <w:spacing w:val="-4"/>
                <w:sz w:val="20"/>
              </w:rPr>
              <w:t>(сумма строк 2102, 2106, 2109, 2110)</w:t>
            </w:r>
          </w:p>
        </w:tc>
        <w:tc>
          <w:tcPr>
            <w:tcW w:w="715" w:type="dxa"/>
            <w:tcBorders>
              <w:top w:val="single" w:color="auto" w:sz="4" w:space="0"/>
              <w:left w:val="single" w:color="auto" w:sz="4" w:space="0"/>
              <w:bottom w:val="single" w:color="auto" w:sz="4" w:space="0"/>
              <w:right w:val="single" w:color="auto" w:sz="4" w:space="0"/>
            </w:tcBorders>
            <w:vAlign w:val="bottom"/>
          </w:tcPr>
          <w:p w14:paraId="3716F2E0">
            <w:pPr>
              <w:spacing w:before="20" w:after="20" w:line="240" w:lineRule="exact"/>
              <w:jc w:val="center"/>
              <w:rPr>
                <w:sz w:val="20"/>
              </w:rPr>
            </w:pPr>
            <w:r>
              <w:rPr>
                <w:sz w:val="20"/>
              </w:rPr>
              <w:t>2101</w:t>
            </w:r>
          </w:p>
        </w:tc>
        <w:tc>
          <w:tcPr>
            <w:tcW w:w="1276" w:type="dxa"/>
            <w:tcBorders>
              <w:top w:val="single" w:color="auto" w:sz="4" w:space="0"/>
              <w:left w:val="single" w:color="auto" w:sz="4" w:space="0"/>
              <w:bottom w:val="single" w:color="auto" w:sz="4" w:space="0"/>
              <w:right w:val="single" w:color="auto" w:sz="4" w:space="0"/>
            </w:tcBorders>
            <w:vAlign w:val="bottom"/>
          </w:tcPr>
          <w:p w14:paraId="33B0B384">
            <w:pPr>
              <w:spacing w:before="20" w:after="20" w:line="240" w:lineRule="exact"/>
              <w:jc w:val="center"/>
              <w:rPr>
                <w:sz w:val="20"/>
              </w:rPr>
            </w:pPr>
            <w:r>
              <w:rPr>
                <w:sz w:val="20"/>
              </w:rPr>
              <w:t>15</w:t>
            </w:r>
          </w:p>
        </w:tc>
        <w:tc>
          <w:tcPr>
            <w:tcW w:w="992" w:type="dxa"/>
            <w:tcBorders>
              <w:top w:val="single" w:color="auto" w:sz="4" w:space="0"/>
              <w:left w:val="single" w:color="auto" w:sz="4" w:space="0"/>
              <w:bottom w:val="single" w:color="auto" w:sz="4" w:space="0"/>
              <w:right w:val="single" w:color="auto" w:sz="4" w:space="0"/>
            </w:tcBorders>
            <w:vAlign w:val="bottom"/>
          </w:tcPr>
          <w:p w14:paraId="58986416">
            <w:pPr>
              <w:spacing w:before="20" w:after="20" w:line="24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5EC1C3A3">
            <w:pPr>
              <w:spacing w:before="20" w:after="20" w:line="240" w:lineRule="exact"/>
              <w:jc w:val="center"/>
              <w:rPr>
                <w:sz w:val="20"/>
              </w:rPr>
            </w:pPr>
            <w:r>
              <w:rPr>
                <w:sz w:val="20"/>
              </w:rPr>
              <w:t>5321,2</w:t>
            </w:r>
          </w:p>
        </w:tc>
        <w:tc>
          <w:tcPr>
            <w:tcW w:w="1276" w:type="dxa"/>
            <w:tcBorders>
              <w:top w:val="single" w:color="auto" w:sz="4" w:space="0"/>
              <w:left w:val="single" w:color="auto" w:sz="4" w:space="0"/>
              <w:bottom w:val="single" w:color="auto" w:sz="4" w:space="0"/>
              <w:right w:val="single" w:color="auto" w:sz="4" w:space="0"/>
            </w:tcBorders>
            <w:vAlign w:val="bottom"/>
          </w:tcPr>
          <w:p w14:paraId="2D38DA43">
            <w:pPr>
              <w:spacing w:before="20" w:after="20" w:line="240" w:lineRule="exact"/>
              <w:jc w:val="center"/>
              <w:rPr>
                <w:sz w:val="20"/>
              </w:rPr>
            </w:pPr>
          </w:p>
        </w:tc>
        <w:tc>
          <w:tcPr>
            <w:tcW w:w="1276" w:type="dxa"/>
            <w:tcBorders>
              <w:top w:val="single" w:color="auto" w:sz="4" w:space="0"/>
              <w:left w:val="single" w:color="auto" w:sz="4" w:space="0"/>
              <w:bottom w:val="single" w:color="auto" w:sz="4" w:space="0"/>
              <w:right w:val="single" w:color="auto" w:sz="4" w:space="0"/>
            </w:tcBorders>
            <w:vAlign w:val="bottom"/>
          </w:tcPr>
          <w:p w14:paraId="4CC9B083">
            <w:pPr>
              <w:spacing w:before="20" w:after="20" w:line="240" w:lineRule="exact"/>
              <w:jc w:val="center"/>
              <w:rPr>
                <w:sz w:val="20"/>
              </w:rPr>
            </w:pPr>
          </w:p>
        </w:tc>
        <w:tc>
          <w:tcPr>
            <w:tcW w:w="1417" w:type="dxa"/>
            <w:tcBorders>
              <w:top w:val="single" w:color="auto" w:sz="4" w:space="0"/>
              <w:left w:val="single" w:color="auto" w:sz="4" w:space="0"/>
              <w:bottom w:val="single" w:color="auto" w:sz="4" w:space="0"/>
              <w:right w:val="single" w:color="auto" w:sz="4" w:space="0"/>
            </w:tcBorders>
            <w:vAlign w:val="bottom"/>
          </w:tcPr>
          <w:p w14:paraId="5B1131E6">
            <w:pPr>
              <w:spacing w:before="20" w:after="20" w:line="240" w:lineRule="exact"/>
              <w:jc w:val="center"/>
              <w:rPr>
                <w:sz w:val="20"/>
              </w:rPr>
            </w:pPr>
            <w:r>
              <w:rPr>
                <w:sz w:val="20"/>
              </w:rPr>
              <w:t>5321,2</w:t>
            </w:r>
          </w:p>
        </w:tc>
        <w:tc>
          <w:tcPr>
            <w:tcW w:w="1276" w:type="dxa"/>
            <w:tcBorders>
              <w:top w:val="single" w:color="auto" w:sz="4" w:space="0"/>
              <w:left w:val="single" w:color="auto" w:sz="4" w:space="0"/>
              <w:bottom w:val="single" w:color="auto" w:sz="4" w:space="0"/>
              <w:right w:val="single" w:color="auto" w:sz="4" w:space="0"/>
            </w:tcBorders>
            <w:vAlign w:val="bottom"/>
          </w:tcPr>
          <w:p w14:paraId="7B932C94">
            <w:pPr>
              <w:spacing w:before="20" w:after="20" w:line="240" w:lineRule="exact"/>
              <w:jc w:val="center"/>
              <w:rPr>
                <w:sz w:val="20"/>
              </w:rPr>
            </w:pPr>
          </w:p>
        </w:tc>
        <w:tc>
          <w:tcPr>
            <w:tcW w:w="1276" w:type="dxa"/>
            <w:tcBorders>
              <w:top w:val="single" w:color="auto" w:sz="4" w:space="0"/>
              <w:left w:val="single" w:color="auto" w:sz="4" w:space="0"/>
              <w:bottom w:val="single" w:color="auto" w:sz="4" w:space="0"/>
              <w:right w:val="single" w:color="auto" w:sz="4" w:space="0"/>
            </w:tcBorders>
            <w:vAlign w:val="bottom"/>
          </w:tcPr>
          <w:p w14:paraId="139FD584">
            <w:pPr>
              <w:spacing w:before="20" w:after="20" w:line="240" w:lineRule="exact"/>
              <w:jc w:val="center"/>
              <w:rPr>
                <w:sz w:val="20"/>
              </w:rPr>
            </w:pPr>
          </w:p>
        </w:tc>
        <w:tc>
          <w:tcPr>
            <w:tcW w:w="1417" w:type="dxa"/>
            <w:tcBorders>
              <w:top w:val="single" w:color="auto" w:sz="4" w:space="0"/>
              <w:left w:val="single" w:color="auto" w:sz="4" w:space="0"/>
              <w:bottom w:val="single" w:color="auto" w:sz="4" w:space="0"/>
              <w:right w:val="single" w:color="auto" w:sz="4" w:space="0"/>
            </w:tcBorders>
            <w:vAlign w:val="bottom"/>
          </w:tcPr>
          <w:p w14:paraId="46DCCE93">
            <w:pPr>
              <w:jc w:val="center"/>
            </w:pPr>
          </w:p>
        </w:tc>
      </w:tr>
      <w:tr w14:paraId="5EE64FC7">
        <w:tblPrEx>
          <w:tblCellMar>
            <w:top w:w="0" w:type="dxa"/>
            <w:left w:w="108" w:type="dxa"/>
            <w:bottom w:w="0" w:type="dxa"/>
            <w:right w:w="108" w:type="dxa"/>
          </w:tblCellMar>
        </w:tblPrEx>
        <w:trPr>
          <w:trHeight w:val="437" w:hRule="atLeast"/>
        </w:trPr>
        <w:tc>
          <w:tcPr>
            <w:tcW w:w="3255" w:type="dxa"/>
            <w:tcBorders>
              <w:top w:val="nil"/>
              <w:left w:val="single" w:color="auto" w:sz="4" w:space="0"/>
              <w:bottom w:val="single" w:color="auto" w:sz="4" w:space="0"/>
              <w:right w:val="single" w:color="auto" w:sz="4" w:space="0"/>
            </w:tcBorders>
            <w:vAlign w:val="bottom"/>
          </w:tcPr>
          <w:p w14:paraId="1923BEA1">
            <w:pPr>
              <w:spacing w:line="180" w:lineRule="exact"/>
              <w:ind w:left="113"/>
              <w:rPr>
                <w:sz w:val="20"/>
              </w:rPr>
            </w:pPr>
            <w:r>
              <w:rPr>
                <w:sz w:val="20"/>
              </w:rPr>
              <w:t xml:space="preserve">в том числе: </w:t>
            </w:r>
            <w:r>
              <w:rPr>
                <w:sz w:val="20"/>
              </w:rPr>
              <w:br w:type="textWrapping"/>
            </w:r>
            <w:r>
              <w:rPr>
                <w:sz w:val="20"/>
              </w:rPr>
              <w:t>руководящие работники – всего</w:t>
            </w:r>
          </w:p>
        </w:tc>
        <w:tc>
          <w:tcPr>
            <w:tcW w:w="715" w:type="dxa"/>
            <w:tcBorders>
              <w:top w:val="nil"/>
              <w:left w:val="single" w:color="auto" w:sz="4" w:space="0"/>
              <w:bottom w:val="single" w:color="auto" w:sz="4" w:space="0"/>
              <w:right w:val="single" w:color="auto" w:sz="4" w:space="0"/>
            </w:tcBorders>
            <w:vAlign w:val="bottom"/>
          </w:tcPr>
          <w:p w14:paraId="1C664A47">
            <w:pPr>
              <w:spacing w:line="240" w:lineRule="exact"/>
              <w:jc w:val="center"/>
              <w:rPr>
                <w:sz w:val="20"/>
              </w:rPr>
            </w:pPr>
            <w:r>
              <w:rPr>
                <w:sz w:val="20"/>
              </w:rPr>
              <w:t>2102</w:t>
            </w:r>
          </w:p>
        </w:tc>
        <w:tc>
          <w:tcPr>
            <w:tcW w:w="1276" w:type="dxa"/>
            <w:tcBorders>
              <w:top w:val="nil"/>
              <w:left w:val="single" w:color="auto" w:sz="4" w:space="0"/>
              <w:bottom w:val="single" w:color="auto" w:sz="4" w:space="0"/>
              <w:right w:val="single" w:color="auto" w:sz="4" w:space="0"/>
            </w:tcBorders>
            <w:vAlign w:val="bottom"/>
          </w:tcPr>
          <w:p w14:paraId="1B57059E">
            <w:pPr>
              <w:spacing w:line="240" w:lineRule="exact"/>
              <w:jc w:val="center"/>
              <w:rPr>
                <w:sz w:val="20"/>
              </w:rPr>
            </w:pPr>
            <w:r>
              <w:rPr>
                <w:sz w:val="20"/>
              </w:rPr>
              <w:t>1</w:t>
            </w:r>
          </w:p>
        </w:tc>
        <w:tc>
          <w:tcPr>
            <w:tcW w:w="992" w:type="dxa"/>
            <w:tcBorders>
              <w:top w:val="nil"/>
              <w:left w:val="single" w:color="auto" w:sz="4" w:space="0"/>
              <w:bottom w:val="single" w:color="auto" w:sz="4" w:space="0"/>
              <w:right w:val="single" w:color="auto" w:sz="4" w:space="0"/>
            </w:tcBorders>
            <w:vAlign w:val="bottom"/>
          </w:tcPr>
          <w:p w14:paraId="7C23872E">
            <w:pPr>
              <w:spacing w:line="240" w:lineRule="exact"/>
              <w:jc w:val="center"/>
              <w:rPr>
                <w:sz w:val="20"/>
              </w:rPr>
            </w:pPr>
          </w:p>
        </w:tc>
        <w:tc>
          <w:tcPr>
            <w:tcW w:w="992" w:type="dxa"/>
            <w:tcBorders>
              <w:top w:val="nil"/>
              <w:left w:val="single" w:color="auto" w:sz="4" w:space="0"/>
              <w:bottom w:val="single" w:color="auto" w:sz="4" w:space="0"/>
              <w:right w:val="single" w:color="auto" w:sz="4" w:space="0"/>
            </w:tcBorders>
            <w:vAlign w:val="bottom"/>
          </w:tcPr>
          <w:p w14:paraId="5FDE75A0">
            <w:pPr>
              <w:spacing w:line="240" w:lineRule="exact"/>
              <w:jc w:val="center"/>
              <w:rPr>
                <w:sz w:val="20"/>
              </w:rPr>
            </w:pPr>
            <w:r>
              <w:rPr>
                <w:sz w:val="20"/>
              </w:rPr>
              <w:t>757,2</w:t>
            </w:r>
          </w:p>
        </w:tc>
        <w:tc>
          <w:tcPr>
            <w:tcW w:w="1276" w:type="dxa"/>
            <w:tcBorders>
              <w:top w:val="nil"/>
              <w:left w:val="single" w:color="auto" w:sz="4" w:space="0"/>
              <w:bottom w:val="single" w:color="auto" w:sz="4" w:space="0"/>
              <w:right w:val="single" w:color="auto" w:sz="4" w:space="0"/>
            </w:tcBorders>
            <w:vAlign w:val="bottom"/>
          </w:tcPr>
          <w:p w14:paraId="1F3B8747">
            <w:pPr>
              <w:spacing w:line="240" w:lineRule="exact"/>
              <w:jc w:val="center"/>
              <w:rPr>
                <w:sz w:val="20"/>
              </w:rPr>
            </w:pPr>
          </w:p>
        </w:tc>
        <w:tc>
          <w:tcPr>
            <w:tcW w:w="1276" w:type="dxa"/>
            <w:tcBorders>
              <w:top w:val="nil"/>
              <w:left w:val="single" w:color="auto" w:sz="4" w:space="0"/>
              <w:bottom w:val="single" w:color="auto" w:sz="4" w:space="0"/>
              <w:right w:val="single" w:color="auto" w:sz="4" w:space="0"/>
            </w:tcBorders>
            <w:vAlign w:val="bottom"/>
          </w:tcPr>
          <w:p w14:paraId="3BD7F0E7">
            <w:pPr>
              <w:spacing w:line="240" w:lineRule="exact"/>
              <w:jc w:val="center"/>
              <w:rPr>
                <w:sz w:val="20"/>
              </w:rPr>
            </w:pPr>
          </w:p>
        </w:tc>
        <w:tc>
          <w:tcPr>
            <w:tcW w:w="1417" w:type="dxa"/>
            <w:tcBorders>
              <w:top w:val="nil"/>
              <w:left w:val="single" w:color="auto" w:sz="4" w:space="0"/>
              <w:bottom w:val="single" w:color="auto" w:sz="4" w:space="0"/>
              <w:right w:val="single" w:color="auto" w:sz="4" w:space="0"/>
            </w:tcBorders>
            <w:vAlign w:val="bottom"/>
          </w:tcPr>
          <w:p w14:paraId="7D3997AD">
            <w:pPr>
              <w:spacing w:line="240" w:lineRule="exact"/>
              <w:jc w:val="center"/>
              <w:rPr>
                <w:sz w:val="20"/>
              </w:rPr>
            </w:pPr>
            <w:r>
              <w:rPr>
                <w:sz w:val="20"/>
              </w:rPr>
              <w:t>757,2</w:t>
            </w:r>
          </w:p>
        </w:tc>
        <w:tc>
          <w:tcPr>
            <w:tcW w:w="1276" w:type="dxa"/>
            <w:tcBorders>
              <w:top w:val="nil"/>
              <w:left w:val="single" w:color="auto" w:sz="4" w:space="0"/>
              <w:bottom w:val="single" w:color="auto" w:sz="4" w:space="0"/>
              <w:right w:val="single" w:color="auto" w:sz="4" w:space="0"/>
            </w:tcBorders>
            <w:vAlign w:val="bottom"/>
          </w:tcPr>
          <w:p w14:paraId="52F463B0">
            <w:pPr>
              <w:jc w:val="center"/>
            </w:pPr>
          </w:p>
        </w:tc>
        <w:tc>
          <w:tcPr>
            <w:tcW w:w="1276" w:type="dxa"/>
            <w:tcBorders>
              <w:top w:val="nil"/>
              <w:left w:val="single" w:color="auto" w:sz="4" w:space="0"/>
              <w:bottom w:val="single" w:color="auto" w:sz="4" w:space="0"/>
              <w:right w:val="single" w:color="auto" w:sz="4" w:space="0"/>
            </w:tcBorders>
            <w:vAlign w:val="bottom"/>
          </w:tcPr>
          <w:p w14:paraId="09A57D65">
            <w:pPr>
              <w:spacing w:line="240" w:lineRule="exact"/>
              <w:jc w:val="center"/>
              <w:rPr>
                <w:sz w:val="20"/>
              </w:rPr>
            </w:pPr>
          </w:p>
        </w:tc>
        <w:tc>
          <w:tcPr>
            <w:tcW w:w="1417" w:type="dxa"/>
            <w:tcBorders>
              <w:top w:val="nil"/>
              <w:left w:val="single" w:color="auto" w:sz="4" w:space="0"/>
              <w:bottom w:val="single" w:color="auto" w:sz="4" w:space="0"/>
              <w:right w:val="single" w:color="auto" w:sz="4" w:space="0"/>
            </w:tcBorders>
            <w:vAlign w:val="bottom"/>
          </w:tcPr>
          <w:p w14:paraId="69B94A6C">
            <w:pPr>
              <w:jc w:val="center"/>
            </w:pPr>
          </w:p>
        </w:tc>
      </w:tr>
      <w:tr w14:paraId="03151F70">
        <w:tblPrEx>
          <w:tblCellMar>
            <w:top w:w="0" w:type="dxa"/>
            <w:left w:w="108" w:type="dxa"/>
            <w:bottom w:w="0" w:type="dxa"/>
            <w:right w:w="108" w:type="dxa"/>
          </w:tblCellMar>
        </w:tblPrEx>
        <w:trPr>
          <w:trHeight w:val="437" w:hRule="atLeast"/>
        </w:trPr>
        <w:tc>
          <w:tcPr>
            <w:tcW w:w="3255" w:type="dxa"/>
            <w:tcBorders>
              <w:top w:val="nil"/>
              <w:left w:val="single" w:color="auto" w:sz="4" w:space="0"/>
              <w:bottom w:val="single" w:color="auto" w:sz="4" w:space="0"/>
              <w:right w:val="single" w:color="auto" w:sz="4" w:space="0"/>
            </w:tcBorders>
            <w:vAlign w:val="bottom"/>
          </w:tcPr>
          <w:p w14:paraId="0A3DDF44">
            <w:pPr>
              <w:spacing w:line="180" w:lineRule="exact"/>
              <w:ind w:left="227"/>
              <w:rPr>
                <w:sz w:val="20"/>
              </w:rPr>
            </w:pPr>
            <w:r>
              <w:rPr>
                <w:sz w:val="20"/>
              </w:rPr>
              <w:t xml:space="preserve">из них: </w:t>
            </w:r>
            <w:r>
              <w:rPr>
                <w:sz w:val="20"/>
              </w:rPr>
              <w:br w:type="textWrapping"/>
            </w:r>
            <w:r>
              <w:rPr>
                <w:sz w:val="20"/>
              </w:rPr>
              <w:t>руководитель</w:t>
            </w:r>
          </w:p>
        </w:tc>
        <w:tc>
          <w:tcPr>
            <w:tcW w:w="715" w:type="dxa"/>
            <w:tcBorders>
              <w:top w:val="nil"/>
              <w:left w:val="single" w:color="auto" w:sz="4" w:space="0"/>
              <w:bottom w:val="single" w:color="auto" w:sz="4" w:space="0"/>
              <w:right w:val="single" w:color="auto" w:sz="4" w:space="0"/>
            </w:tcBorders>
            <w:vAlign w:val="bottom"/>
          </w:tcPr>
          <w:p w14:paraId="303D645C">
            <w:pPr>
              <w:spacing w:line="240" w:lineRule="exact"/>
              <w:jc w:val="center"/>
              <w:rPr>
                <w:sz w:val="20"/>
              </w:rPr>
            </w:pPr>
            <w:r>
              <w:rPr>
                <w:sz w:val="20"/>
              </w:rPr>
              <w:t>2103</w:t>
            </w:r>
          </w:p>
        </w:tc>
        <w:tc>
          <w:tcPr>
            <w:tcW w:w="1276" w:type="dxa"/>
            <w:tcBorders>
              <w:top w:val="nil"/>
              <w:left w:val="single" w:color="auto" w:sz="4" w:space="0"/>
              <w:bottom w:val="single" w:color="auto" w:sz="4" w:space="0"/>
              <w:right w:val="single" w:color="auto" w:sz="4" w:space="0"/>
            </w:tcBorders>
            <w:vAlign w:val="bottom"/>
          </w:tcPr>
          <w:p w14:paraId="101C4BC3">
            <w:pPr>
              <w:spacing w:line="240" w:lineRule="exact"/>
              <w:jc w:val="center"/>
              <w:rPr>
                <w:sz w:val="20"/>
              </w:rPr>
            </w:pPr>
            <w:r>
              <w:rPr>
                <w:sz w:val="20"/>
              </w:rPr>
              <w:t>1</w:t>
            </w:r>
          </w:p>
        </w:tc>
        <w:tc>
          <w:tcPr>
            <w:tcW w:w="992" w:type="dxa"/>
            <w:tcBorders>
              <w:top w:val="nil"/>
              <w:left w:val="single" w:color="auto" w:sz="4" w:space="0"/>
              <w:bottom w:val="single" w:color="auto" w:sz="4" w:space="0"/>
              <w:right w:val="single" w:color="auto" w:sz="4" w:space="0"/>
            </w:tcBorders>
            <w:vAlign w:val="bottom"/>
          </w:tcPr>
          <w:p w14:paraId="3ED7F3BC">
            <w:pPr>
              <w:spacing w:line="240" w:lineRule="exact"/>
              <w:jc w:val="center"/>
              <w:rPr>
                <w:sz w:val="20"/>
              </w:rPr>
            </w:pPr>
          </w:p>
        </w:tc>
        <w:tc>
          <w:tcPr>
            <w:tcW w:w="992" w:type="dxa"/>
            <w:tcBorders>
              <w:top w:val="nil"/>
              <w:left w:val="single" w:color="auto" w:sz="4" w:space="0"/>
              <w:bottom w:val="single" w:color="auto" w:sz="4" w:space="0"/>
              <w:right w:val="single" w:color="auto" w:sz="4" w:space="0"/>
            </w:tcBorders>
            <w:vAlign w:val="bottom"/>
          </w:tcPr>
          <w:p w14:paraId="6DB4E434">
            <w:pPr>
              <w:spacing w:line="240" w:lineRule="exact"/>
              <w:jc w:val="center"/>
              <w:rPr>
                <w:sz w:val="20"/>
              </w:rPr>
            </w:pPr>
            <w:r>
              <w:rPr>
                <w:sz w:val="20"/>
              </w:rPr>
              <w:t>757,2</w:t>
            </w:r>
          </w:p>
        </w:tc>
        <w:tc>
          <w:tcPr>
            <w:tcW w:w="1276" w:type="dxa"/>
            <w:tcBorders>
              <w:top w:val="nil"/>
              <w:left w:val="single" w:color="auto" w:sz="4" w:space="0"/>
              <w:bottom w:val="single" w:color="auto" w:sz="4" w:space="0"/>
              <w:right w:val="single" w:color="auto" w:sz="4" w:space="0"/>
            </w:tcBorders>
            <w:vAlign w:val="bottom"/>
          </w:tcPr>
          <w:p w14:paraId="4530EF3F">
            <w:pPr>
              <w:spacing w:line="240" w:lineRule="exact"/>
              <w:jc w:val="center"/>
              <w:rPr>
                <w:sz w:val="20"/>
              </w:rPr>
            </w:pPr>
          </w:p>
        </w:tc>
        <w:tc>
          <w:tcPr>
            <w:tcW w:w="1276" w:type="dxa"/>
            <w:tcBorders>
              <w:top w:val="nil"/>
              <w:left w:val="single" w:color="auto" w:sz="4" w:space="0"/>
              <w:bottom w:val="single" w:color="auto" w:sz="4" w:space="0"/>
              <w:right w:val="single" w:color="auto" w:sz="4" w:space="0"/>
            </w:tcBorders>
            <w:vAlign w:val="bottom"/>
          </w:tcPr>
          <w:p w14:paraId="05BC39E5">
            <w:pPr>
              <w:spacing w:line="240" w:lineRule="exact"/>
              <w:jc w:val="center"/>
              <w:rPr>
                <w:sz w:val="20"/>
              </w:rPr>
            </w:pPr>
          </w:p>
        </w:tc>
        <w:tc>
          <w:tcPr>
            <w:tcW w:w="1417" w:type="dxa"/>
            <w:tcBorders>
              <w:top w:val="nil"/>
              <w:left w:val="single" w:color="auto" w:sz="4" w:space="0"/>
              <w:bottom w:val="single" w:color="auto" w:sz="4" w:space="0"/>
              <w:right w:val="single" w:color="auto" w:sz="4" w:space="0"/>
            </w:tcBorders>
            <w:vAlign w:val="bottom"/>
          </w:tcPr>
          <w:p w14:paraId="5FB35017">
            <w:pPr>
              <w:spacing w:line="240" w:lineRule="exact"/>
              <w:rPr>
                <w:sz w:val="20"/>
              </w:rPr>
            </w:pPr>
            <w:r>
              <w:rPr>
                <w:sz w:val="20"/>
              </w:rPr>
              <w:t xml:space="preserve">       757,2</w:t>
            </w:r>
          </w:p>
        </w:tc>
        <w:tc>
          <w:tcPr>
            <w:tcW w:w="1276" w:type="dxa"/>
            <w:tcBorders>
              <w:top w:val="nil"/>
              <w:left w:val="single" w:color="auto" w:sz="4" w:space="0"/>
              <w:bottom w:val="single" w:color="auto" w:sz="4" w:space="0"/>
              <w:right w:val="single" w:color="auto" w:sz="4" w:space="0"/>
            </w:tcBorders>
            <w:vAlign w:val="bottom"/>
          </w:tcPr>
          <w:p w14:paraId="2395464D">
            <w:pPr>
              <w:jc w:val="center"/>
            </w:pPr>
          </w:p>
        </w:tc>
        <w:tc>
          <w:tcPr>
            <w:tcW w:w="1276" w:type="dxa"/>
            <w:tcBorders>
              <w:top w:val="nil"/>
              <w:left w:val="single" w:color="auto" w:sz="4" w:space="0"/>
              <w:bottom w:val="single" w:color="auto" w:sz="4" w:space="0"/>
              <w:right w:val="single" w:color="auto" w:sz="4" w:space="0"/>
            </w:tcBorders>
            <w:vAlign w:val="bottom"/>
          </w:tcPr>
          <w:p w14:paraId="0D3BD810">
            <w:pPr>
              <w:spacing w:line="240" w:lineRule="exact"/>
              <w:jc w:val="center"/>
              <w:rPr>
                <w:sz w:val="20"/>
              </w:rPr>
            </w:pPr>
          </w:p>
        </w:tc>
        <w:tc>
          <w:tcPr>
            <w:tcW w:w="1417" w:type="dxa"/>
            <w:tcBorders>
              <w:top w:val="nil"/>
              <w:left w:val="single" w:color="auto" w:sz="4" w:space="0"/>
              <w:bottom w:val="single" w:color="auto" w:sz="4" w:space="0"/>
              <w:right w:val="single" w:color="auto" w:sz="4" w:space="0"/>
            </w:tcBorders>
            <w:vAlign w:val="bottom"/>
          </w:tcPr>
          <w:p w14:paraId="4315D38D">
            <w:pPr>
              <w:jc w:val="center"/>
            </w:pPr>
          </w:p>
        </w:tc>
      </w:tr>
      <w:tr w14:paraId="71D72EF6">
        <w:tblPrEx>
          <w:tblCellMar>
            <w:top w:w="0" w:type="dxa"/>
            <w:left w:w="108" w:type="dxa"/>
            <w:bottom w:w="0" w:type="dxa"/>
            <w:right w:w="108" w:type="dxa"/>
          </w:tblCellMar>
        </w:tblPrEx>
        <w:trPr>
          <w:trHeight w:val="63" w:hRule="atLeast"/>
        </w:trPr>
        <w:tc>
          <w:tcPr>
            <w:tcW w:w="3255" w:type="dxa"/>
            <w:tcBorders>
              <w:top w:val="single" w:color="auto" w:sz="4" w:space="0"/>
              <w:left w:val="single" w:color="auto" w:sz="4" w:space="0"/>
              <w:bottom w:val="single" w:color="auto" w:sz="4" w:space="0"/>
              <w:right w:val="single" w:color="auto" w:sz="4" w:space="0"/>
            </w:tcBorders>
            <w:vAlign w:val="bottom"/>
          </w:tcPr>
          <w:p w14:paraId="2689116E">
            <w:pPr>
              <w:spacing w:line="180" w:lineRule="exact"/>
              <w:ind w:left="227"/>
              <w:rPr>
                <w:sz w:val="20"/>
              </w:rPr>
            </w:pPr>
            <w:r>
              <w:rPr>
                <w:sz w:val="20"/>
              </w:rPr>
              <w:t>заместители руководителя</w:t>
            </w:r>
          </w:p>
        </w:tc>
        <w:tc>
          <w:tcPr>
            <w:tcW w:w="715" w:type="dxa"/>
            <w:tcBorders>
              <w:top w:val="single" w:color="auto" w:sz="4" w:space="0"/>
              <w:left w:val="single" w:color="auto" w:sz="4" w:space="0"/>
              <w:bottom w:val="single" w:color="auto" w:sz="4" w:space="0"/>
              <w:right w:val="single" w:color="auto" w:sz="4" w:space="0"/>
            </w:tcBorders>
            <w:vAlign w:val="bottom"/>
          </w:tcPr>
          <w:p w14:paraId="2AB8F288">
            <w:pPr>
              <w:spacing w:before="20" w:after="20" w:line="240" w:lineRule="exact"/>
              <w:jc w:val="center"/>
              <w:rPr>
                <w:sz w:val="20"/>
              </w:rPr>
            </w:pPr>
            <w:r>
              <w:rPr>
                <w:sz w:val="20"/>
              </w:rPr>
              <w:t>2104</w:t>
            </w:r>
          </w:p>
        </w:tc>
        <w:tc>
          <w:tcPr>
            <w:tcW w:w="1276" w:type="dxa"/>
            <w:tcBorders>
              <w:top w:val="single" w:color="auto" w:sz="4" w:space="0"/>
              <w:left w:val="single" w:color="auto" w:sz="4" w:space="0"/>
              <w:bottom w:val="single" w:color="auto" w:sz="4" w:space="0"/>
              <w:right w:val="single" w:color="auto" w:sz="4" w:space="0"/>
            </w:tcBorders>
            <w:vAlign w:val="bottom"/>
          </w:tcPr>
          <w:p w14:paraId="3B9CF8A7">
            <w:pPr>
              <w:spacing w:before="20" w:after="20" w:line="240" w:lineRule="exact"/>
              <w:jc w:val="center"/>
              <w:rPr>
                <w:sz w:val="20"/>
              </w:rPr>
            </w:pPr>
            <w:r>
              <w:rPr>
                <w:sz w:val="20"/>
              </w:rPr>
              <w:t>0</w:t>
            </w:r>
          </w:p>
        </w:tc>
        <w:tc>
          <w:tcPr>
            <w:tcW w:w="992" w:type="dxa"/>
            <w:tcBorders>
              <w:top w:val="single" w:color="auto" w:sz="4" w:space="0"/>
              <w:left w:val="single" w:color="auto" w:sz="4" w:space="0"/>
              <w:bottom w:val="single" w:color="auto" w:sz="4" w:space="0"/>
              <w:right w:val="single" w:color="auto" w:sz="4" w:space="0"/>
            </w:tcBorders>
            <w:vAlign w:val="bottom"/>
          </w:tcPr>
          <w:p w14:paraId="0F43FE57">
            <w:pPr>
              <w:spacing w:before="20" w:after="20" w:line="24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377D3D03">
            <w:pPr>
              <w:spacing w:before="20" w:after="20" w:line="240" w:lineRule="exact"/>
              <w:jc w:val="center"/>
              <w:rPr>
                <w:sz w:val="20"/>
              </w:rPr>
            </w:pPr>
          </w:p>
        </w:tc>
        <w:tc>
          <w:tcPr>
            <w:tcW w:w="1276" w:type="dxa"/>
            <w:tcBorders>
              <w:top w:val="single" w:color="auto" w:sz="4" w:space="0"/>
              <w:left w:val="single" w:color="auto" w:sz="4" w:space="0"/>
              <w:bottom w:val="single" w:color="auto" w:sz="4" w:space="0"/>
              <w:right w:val="single" w:color="auto" w:sz="4" w:space="0"/>
            </w:tcBorders>
            <w:vAlign w:val="bottom"/>
          </w:tcPr>
          <w:p w14:paraId="2391ED93">
            <w:pPr>
              <w:spacing w:before="20" w:after="20" w:line="240" w:lineRule="exact"/>
              <w:jc w:val="center"/>
              <w:rPr>
                <w:sz w:val="20"/>
              </w:rPr>
            </w:pPr>
          </w:p>
        </w:tc>
        <w:tc>
          <w:tcPr>
            <w:tcW w:w="1276" w:type="dxa"/>
            <w:tcBorders>
              <w:top w:val="single" w:color="auto" w:sz="4" w:space="0"/>
              <w:left w:val="single" w:color="auto" w:sz="4" w:space="0"/>
              <w:bottom w:val="single" w:color="auto" w:sz="4" w:space="0"/>
              <w:right w:val="single" w:color="auto" w:sz="4" w:space="0"/>
            </w:tcBorders>
            <w:vAlign w:val="bottom"/>
          </w:tcPr>
          <w:p w14:paraId="13939B43">
            <w:pPr>
              <w:spacing w:before="20" w:after="20" w:line="240" w:lineRule="exact"/>
              <w:jc w:val="center"/>
              <w:rPr>
                <w:sz w:val="20"/>
              </w:rPr>
            </w:pPr>
          </w:p>
        </w:tc>
        <w:tc>
          <w:tcPr>
            <w:tcW w:w="1417" w:type="dxa"/>
            <w:tcBorders>
              <w:top w:val="single" w:color="auto" w:sz="4" w:space="0"/>
              <w:left w:val="single" w:color="auto" w:sz="4" w:space="0"/>
              <w:bottom w:val="single" w:color="auto" w:sz="4" w:space="0"/>
              <w:right w:val="single" w:color="auto" w:sz="4" w:space="0"/>
            </w:tcBorders>
            <w:vAlign w:val="bottom"/>
          </w:tcPr>
          <w:p w14:paraId="783FA28C">
            <w:pPr>
              <w:spacing w:before="20" w:after="20" w:line="240" w:lineRule="exact"/>
              <w:jc w:val="center"/>
              <w:rPr>
                <w:sz w:val="20"/>
              </w:rPr>
            </w:pPr>
          </w:p>
        </w:tc>
        <w:tc>
          <w:tcPr>
            <w:tcW w:w="1276" w:type="dxa"/>
            <w:tcBorders>
              <w:top w:val="single" w:color="auto" w:sz="4" w:space="0"/>
              <w:left w:val="single" w:color="auto" w:sz="4" w:space="0"/>
              <w:bottom w:val="single" w:color="auto" w:sz="4" w:space="0"/>
              <w:right w:val="single" w:color="auto" w:sz="4" w:space="0"/>
            </w:tcBorders>
            <w:vAlign w:val="bottom"/>
          </w:tcPr>
          <w:p w14:paraId="6C35EA46">
            <w:pPr>
              <w:jc w:val="center"/>
            </w:pPr>
          </w:p>
        </w:tc>
        <w:tc>
          <w:tcPr>
            <w:tcW w:w="1276" w:type="dxa"/>
            <w:tcBorders>
              <w:top w:val="single" w:color="auto" w:sz="4" w:space="0"/>
              <w:left w:val="single" w:color="auto" w:sz="4" w:space="0"/>
              <w:bottom w:val="single" w:color="auto" w:sz="4" w:space="0"/>
              <w:right w:val="single" w:color="auto" w:sz="4" w:space="0"/>
            </w:tcBorders>
            <w:vAlign w:val="bottom"/>
          </w:tcPr>
          <w:p w14:paraId="00ECC207">
            <w:pPr>
              <w:spacing w:before="20" w:after="20" w:line="240" w:lineRule="exact"/>
              <w:jc w:val="center"/>
              <w:rPr>
                <w:sz w:val="20"/>
              </w:rPr>
            </w:pPr>
          </w:p>
        </w:tc>
        <w:tc>
          <w:tcPr>
            <w:tcW w:w="1417" w:type="dxa"/>
            <w:tcBorders>
              <w:top w:val="single" w:color="auto" w:sz="4" w:space="0"/>
              <w:left w:val="single" w:color="auto" w:sz="4" w:space="0"/>
              <w:bottom w:val="single" w:color="auto" w:sz="4" w:space="0"/>
              <w:right w:val="single" w:color="auto" w:sz="4" w:space="0"/>
            </w:tcBorders>
            <w:vAlign w:val="bottom"/>
          </w:tcPr>
          <w:p w14:paraId="16C3B70F">
            <w:pPr>
              <w:jc w:val="center"/>
            </w:pPr>
          </w:p>
        </w:tc>
      </w:tr>
      <w:tr w14:paraId="1532E507">
        <w:tblPrEx>
          <w:tblCellMar>
            <w:top w:w="0" w:type="dxa"/>
            <w:left w:w="108" w:type="dxa"/>
            <w:bottom w:w="0" w:type="dxa"/>
            <w:right w:w="108" w:type="dxa"/>
          </w:tblCellMar>
        </w:tblPrEx>
        <w:trPr>
          <w:trHeight w:val="63" w:hRule="atLeast"/>
        </w:trPr>
        <w:tc>
          <w:tcPr>
            <w:tcW w:w="3255" w:type="dxa"/>
            <w:tcBorders>
              <w:top w:val="single" w:color="auto" w:sz="4" w:space="0"/>
              <w:left w:val="single" w:color="auto" w:sz="4" w:space="0"/>
              <w:bottom w:val="single" w:color="auto" w:sz="4" w:space="0"/>
              <w:right w:val="single" w:color="auto" w:sz="4" w:space="0"/>
            </w:tcBorders>
            <w:vAlign w:val="bottom"/>
          </w:tcPr>
          <w:p w14:paraId="6A812B01">
            <w:pPr>
              <w:spacing w:line="180" w:lineRule="exact"/>
              <w:ind w:left="227"/>
              <w:rPr>
                <w:sz w:val="20"/>
              </w:rPr>
            </w:pPr>
            <w:r>
              <w:rPr>
                <w:sz w:val="20"/>
              </w:rPr>
              <w:t>руководитель филиала</w:t>
            </w:r>
          </w:p>
        </w:tc>
        <w:tc>
          <w:tcPr>
            <w:tcW w:w="715" w:type="dxa"/>
            <w:tcBorders>
              <w:top w:val="single" w:color="auto" w:sz="4" w:space="0"/>
              <w:left w:val="single" w:color="auto" w:sz="4" w:space="0"/>
              <w:bottom w:val="single" w:color="auto" w:sz="4" w:space="0"/>
              <w:right w:val="single" w:color="auto" w:sz="4" w:space="0"/>
            </w:tcBorders>
            <w:vAlign w:val="bottom"/>
          </w:tcPr>
          <w:p w14:paraId="6623ECD8">
            <w:pPr>
              <w:spacing w:before="20" w:after="20" w:line="240" w:lineRule="exact"/>
              <w:jc w:val="center"/>
              <w:rPr>
                <w:sz w:val="20"/>
              </w:rPr>
            </w:pPr>
            <w:r>
              <w:rPr>
                <w:sz w:val="20"/>
              </w:rPr>
              <w:t>2105</w:t>
            </w:r>
          </w:p>
        </w:tc>
        <w:tc>
          <w:tcPr>
            <w:tcW w:w="1276" w:type="dxa"/>
            <w:tcBorders>
              <w:top w:val="single" w:color="auto" w:sz="4" w:space="0"/>
              <w:left w:val="single" w:color="auto" w:sz="4" w:space="0"/>
              <w:bottom w:val="single" w:color="auto" w:sz="4" w:space="0"/>
              <w:right w:val="single" w:color="auto" w:sz="4" w:space="0"/>
            </w:tcBorders>
            <w:vAlign w:val="bottom"/>
          </w:tcPr>
          <w:p w14:paraId="5218278A">
            <w:pPr>
              <w:spacing w:before="20" w:after="20" w:line="240" w:lineRule="exact"/>
              <w:jc w:val="center"/>
              <w:rPr>
                <w:sz w:val="20"/>
              </w:rPr>
            </w:pPr>
            <w:r>
              <w:rPr>
                <w:sz w:val="20"/>
              </w:rPr>
              <w:t>0</w:t>
            </w:r>
          </w:p>
        </w:tc>
        <w:tc>
          <w:tcPr>
            <w:tcW w:w="992" w:type="dxa"/>
            <w:tcBorders>
              <w:top w:val="single" w:color="auto" w:sz="4" w:space="0"/>
              <w:left w:val="single" w:color="auto" w:sz="4" w:space="0"/>
              <w:bottom w:val="single" w:color="auto" w:sz="4" w:space="0"/>
              <w:right w:val="single" w:color="auto" w:sz="4" w:space="0"/>
            </w:tcBorders>
            <w:vAlign w:val="bottom"/>
          </w:tcPr>
          <w:p w14:paraId="5E79008B">
            <w:pPr>
              <w:spacing w:before="20" w:after="20" w:line="24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4A9D6D3C">
            <w:pPr>
              <w:spacing w:before="20" w:after="20" w:line="240" w:lineRule="exact"/>
              <w:jc w:val="center"/>
              <w:rPr>
                <w:sz w:val="20"/>
              </w:rPr>
            </w:pPr>
          </w:p>
        </w:tc>
        <w:tc>
          <w:tcPr>
            <w:tcW w:w="1276" w:type="dxa"/>
            <w:tcBorders>
              <w:top w:val="single" w:color="auto" w:sz="4" w:space="0"/>
              <w:left w:val="single" w:color="auto" w:sz="4" w:space="0"/>
              <w:bottom w:val="single" w:color="auto" w:sz="4" w:space="0"/>
              <w:right w:val="single" w:color="auto" w:sz="4" w:space="0"/>
            </w:tcBorders>
            <w:vAlign w:val="bottom"/>
          </w:tcPr>
          <w:p w14:paraId="5591D663">
            <w:pPr>
              <w:spacing w:before="20" w:after="20" w:line="240" w:lineRule="exact"/>
              <w:jc w:val="center"/>
              <w:rPr>
                <w:sz w:val="20"/>
              </w:rPr>
            </w:pPr>
          </w:p>
        </w:tc>
        <w:tc>
          <w:tcPr>
            <w:tcW w:w="1276" w:type="dxa"/>
            <w:tcBorders>
              <w:top w:val="single" w:color="auto" w:sz="4" w:space="0"/>
              <w:left w:val="single" w:color="auto" w:sz="4" w:space="0"/>
              <w:bottom w:val="single" w:color="auto" w:sz="4" w:space="0"/>
              <w:right w:val="single" w:color="auto" w:sz="4" w:space="0"/>
            </w:tcBorders>
            <w:vAlign w:val="bottom"/>
          </w:tcPr>
          <w:p w14:paraId="708604FA">
            <w:pPr>
              <w:spacing w:before="20" w:after="20" w:line="240" w:lineRule="exact"/>
              <w:jc w:val="center"/>
              <w:rPr>
                <w:sz w:val="20"/>
              </w:rPr>
            </w:pPr>
          </w:p>
        </w:tc>
        <w:tc>
          <w:tcPr>
            <w:tcW w:w="1417" w:type="dxa"/>
            <w:tcBorders>
              <w:top w:val="single" w:color="auto" w:sz="4" w:space="0"/>
              <w:left w:val="single" w:color="auto" w:sz="4" w:space="0"/>
              <w:bottom w:val="single" w:color="auto" w:sz="4" w:space="0"/>
              <w:right w:val="single" w:color="auto" w:sz="4" w:space="0"/>
            </w:tcBorders>
            <w:vAlign w:val="bottom"/>
          </w:tcPr>
          <w:p w14:paraId="378724E6">
            <w:pPr>
              <w:spacing w:before="20" w:after="20" w:line="240" w:lineRule="exact"/>
              <w:jc w:val="center"/>
              <w:rPr>
                <w:sz w:val="20"/>
              </w:rPr>
            </w:pPr>
          </w:p>
        </w:tc>
        <w:tc>
          <w:tcPr>
            <w:tcW w:w="1276" w:type="dxa"/>
            <w:tcBorders>
              <w:top w:val="single" w:color="auto" w:sz="4" w:space="0"/>
              <w:left w:val="single" w:color="auto" w:sz="4" w:space="0"/>
              <w:bottom w:val="single" w:color="auto" w:sz="4" w:space="0"/>
              <w:right w:val="single" w:color="auto" w:sz="4" w:space="0"/>
            </w:tcBorders>
            <w:vAlign w:val="bottom"/>
          </w:tcPr>
          <w:p w14:paraId="373DAD17">
            <w:pPr>
              <w:jc w:val="center"/>
            </w:pPr>
          </w:p>
        </w:tc>
        <w:tc>
          <w:tcPr>
            <w:tcW w:w="1276" w:type="dxa"/>
            <w:tcBorders>
              <w:top w:val="single" w:color="auto" w:sz="4" w:space="0"/>
              <w:left w:val="single" w:color="auto" w:sz="4" w:space="0"/>
              <w:bottom w:val="single" w:color="auto" w:sz="4" w:space="0"/>
              <w:right w:val="single" w:color="auto" w:sz="4" w:space="0"/>
            </w:tcBorders>
            <w:vAlign w:val="bottom"/>
          </w:tcPr>
          <w:p w14:paraId="6880C807">
            <w:pPr>
              <w:spacing w:before="20" w:after="20" w:line="240" w:lineRule="exact"/>
              <w:jc w:val="center"/>
              <w:rPr>
                <w:sz w:val="20"/>
              </w:rPr>
            </w:pPr>
          </w:p>
        </w:tc>
        <w:tc>
          <w:tcPr>
            <w:tcW w:w="1417" w:type="dxa"/>
            <w:tcBorders>
              <w:top w:val="single" w:color="auto" w:sz="4" w:space="0"/>
              <w:left w:val="single" w:color="auto" w:sz="4" w:space="0"/>
              <w:bottom w:val="single" w:color="auto" w:sz="4" w:space="0"/>
              <w:right w:val="single" w:color="auto" w:sz="4" w:space="0"/>
            </w:tcBorders>
            <w:vAlign w:val="bottom"/>
          </w:tcPr>
          <w:p w14:paraId="13E7D0CF">
            <w:pPr>
              <w:jc w:val="center"/>
            </w:pPr>
          </w:p>
        </w:tc>
      </w:tr>
      <w:tr w14:paraId="3F0669B4">
        <w:tblPrEx>
          <w:tblCellMar>
            <w:top w:w="0" w:type="dxa"/>
            <w:left w:w="108" w:type="dxa"/>
            <w:bottom w:w="0" w:type="dxa"/>
            <w:right w:w="108" w:type="dxa"/>
          </w:tblCellMar>
        </w:tblPrEx>
        <w:trPr>
          <w:trHeight w:val="63" w:hRule="atLeast"/>
        </w:trPr>
        <w:tc>
          <w:tcPr>
            <w:tcW w:w="3255" w:type="dxa"/>
            <w:tcBorders>
              <w:top w:val="single" w:color="auto" w:sz="4" w:space="0"/>
              <w:left w:val="single" w:color="auto" w:sz="4" w:space="0"/>
              <w:bottom w:val="single" w:color="auto" w:sz="4" w:space="0"/>
              <w:right w:val="single" w:color="auto" w:sz="4" w:space="0"/>
            </w:tcBorders>
            <w:vAlign w:val="bottom"/>
          </w:tcPr>
          <w:p w14:paraId="57E78B19">
            <w:pPr>
              <w:spacing w:line="180" w:lineRule="exact"/>
              <w:rPr>
                <w:sz w:val="20"/>
              </w:rPr>
            </w:pPr>
            <w:r>
              <w:rPr>
                <w:sz w:val="20"/>
              </w:rPr>
              <w:t>педагогические работники – всего</w:t>
            </w:r>
          </w:p>
        </w:tc>
        <w:tc>
          <w:tcPr>
            <w:tcW w:w="715" w:type="dxa"/>
            <w:tcBorders>
              <w:top w:val="single" w:color="auto" w:sz="4" w:space="0"/>
              <w:left w:val="single" w:color="auto" w:sz="4" w:space="0"/>
              <w:bottom w:val="single" w:color="auto" w:sz="4" w:space="0"/>
              <w:right w:val="single" w:color="auto" w:sz="4" w:space="0"/>
            </w:tcBorders>
            <w:vAlign w:val="bottom"/>
          </w:tcPr>
          <w:p w14:paraId="1C28873B">
            <w:pPr>
              <w:spacing w:before="20" w:after="20" w:line="240" w:lineRule="exact"/>
              <w:jc w:val="center"/>
              <w:rPr>
                <w:sz w:val="20"/>
              </w:rPr>
            </w:pPr>
            <w:r>
              <w:rPr>
                <w:sz w:val="20"/>
              </w:rPr>
              <w:t>2106</w:t>
            </w:r>
          </w:p>
        </w:tc>
        <w:tc>
          <w:tcPr>
            <w:tcW w:w="1276" w:type="dxa"/>
            <w:tcBorders>
              <w:top w:val="single" w:color="auto" w:sz="4" w:space="0"/>
              <w:left w:val="single" w:color="auto" w:sz="4" w:space="0"/>
              <w:bottom w:val="single" w:color="auto" w:sz="4" w:space="0"/>
              <w:right w:val="single" w:color="auto" w:sz="4" w:space="0"/>
            </w:tcBorders>
            <w:vAlign w:val="bottom"/>
          </w:tcPr>
          <w:p w14:paraId="289E6185">
            <w:pPr>
              <w:spacing w:before="20" w:after="20" w:line="240" w:lineRule="exact"/>
              <w:jc w:val="center"/>
              <w:rPr>
                <w:sz w:val="20"/>
              </w:rPr>
            </w:pPr>
            <w:r>
              <w:rPr>
                <w:sz w:val="20"/>
              </w:rPr>
              <w:t>4</w:t>
            </w:r>
          </w:p>
        </w:tc>
        <w:tc>
          <w:tcPr>
            <w:tcW w:w="992" w:type="dxa"/>
            <w:tcBorders>
              <w:top w:val="single" w:color="auto" w:sz="4" w:space="0"/>
              <w:left w:val="single" w:color="auto" w:sz="4" w:space="0"/>
              <w:bottom w:val="single" w:color="auto" w:sz="4" w:space="0"/>
              <w:right w:val="single" w:color="auto" w:sz="4" w:space="0"/>
            </w:tcBorders>
            <w:vAlign w:val="bottom"/>
          </w:tcPr>
          <w:p w14:paraId="3FEA4B75">
            <w:pPr>
              <w:spacing w:before="20" w:after="20" w:line="24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39368769">
            <w:pPr>
              <w:spacing w:before="20" w:after="20" w:line="240" w:lineRule="exact"/>
              <w:jc w:val="center"/>
              <w:rPr>
                <w:sz w:val="20"/>
              </w:rPr>
            </w:pPr>
            <w:r>
              <w:rPr>
                <w:sz w:val="20"/>
              </w:rPr>
              <w:t>1556,4</w:t>
            </w:r>
          </w:p>
        </w:tc>
        <w:tc>
          <w:tcPr>
            <w:tcW w:w="1276" w:type="dxa"/>
            <w:tcBorders>
              <w:top w:val="single" w:color="auto" w:sz="4" w:space="0"/>
              <w:left w:val="single" w:color="auto" w:sz="4" w:space="0"/>
              <w:bottom w:val="single" w:color="auto" w:sz="4" w:space="0"/>
              <w:right w:val="single" w:color="auto" w:sz="4" w:space="0"/>
            </w:tcBorders>
            <w:vAlign w:val="bottom"/>
          </w:tcPr>
          <w:p w14:paraId="032903A3">
            <w:pPr>
              <w:spacing w:before="20" w:after="20" w:line="240" w:lineRule="exact"/>
              <w:jc w:val="center"/>
              <w:rPr>
                <w:sz w:val="20"/>
              </w:rPr>
            </w:pPr>
          </w:p>
        </w:tc>
        <w:tc>
          <w:tcPr>
            <w:tcW w:w="1276" w:type="dxa"/>
            <w:tcBorders>
              <w:top w:val="single" w:color="auto" w:sz="4" w:space="0"/>
              <w:left w:val="single" w:color="auto" w:sz="4" w:space="0"/>
              <w:bottom w:val="single" w:color="auto" w:sz="4" w:space="0"/>
              <w:right w:val="single" w:color="auto" w:sz="4" w:space="0"/>
            </w:tcBorders>
            <w:vAlign w:val="bottom"/>
          </w:tcPr>
          <w:p w14:paraId="085D8646">
            <w:pPr>
              <w:spacing w:before="20" w:after="20" w:line="240" w:lineRule="exact"/>
              <w:jc w:val="center"/>
              <w:rPr>
                <w:sz w:val="20"/>
              </w:rPr>
            </w:pPr>
          </w:p>
        </w:tc>
        <w:tc>
          <w:tcPr>
            <w:tcW w:w="1417" w:type="dxa"/>
            <w:tcBorders>
              <w:top w:val="single" w:color="auto" w:sz="4" w:space="0"/>
              <w:left w:val="single" w:color="auto" w:sz="4" w:space="0"/>
              <w:bottom w:val="single" w:color="auto" w:sz="4" w:space="0"/>
              <w:right w:val="single" w:color="auto" w:sz="4" w:space="0"/>
            </w:tcBorders>
            <w:vAlign w:val="bottom"/>
          </w:tcPr>
          <w:p w14:paraId="6D9FA696">
            <w:pPr>
              <w:spacing w:before="20" w:after="20" w:line="240" w:lineRule="exact"/>
              <w:jc w:val="center"/>
              <w:rPr>
                <w:sz w:val="20"/>
              </w:rPr>
            </w:pPr>
            <w:r>
              <w:rPr>
                <w:sz w:val="20"/>
              </w:rPr>
              <w:t>1556,4</w:t>
            </w:r>
          </w:p>
        </w:tc>
        <w:tc>
          <w:tcPr>
            <w:tcW w:w="1276" w:type="dxa"/>
            <w:tcBorders>
              <w:top w:val="single" w:color="auto" w:sz="4" w:space="0"/>
              <w:left w:val="single" w:color="auto" w:sz="4" w:space="0"/>
              <w:bottom w:val="single" w:color="auto" w:sz="4" w:space="0"/>
              <w:right w:val="single" w:color="auto" w:sz="4" w:space="0"/>
            </w:tcBorders>
            <w:vAlign w:val="bottom"/>
          </w:tcPr>
          <w:p w14:paraId="1F3CB403">
            <w:pPr>
              <w:jc w:val="center"/>
            </w:pPr>
          </w:p>
        </w:tc>
        <w:tc>
          <w:tcPr>
            <w:tcW w:w="1276" w:type="dxa"/>
            <w:tcBorders>
              <w:top w:val="single" w:color="auto" w:sz="4" w:space="0"/>
              <w:left w:val="single" w:color="auto" w:sz="4" w:space="0"/>
              <w:bottom w:val="single" w:color="auto" w:sz="4" w:space="0"/>
              <w:right w:val="single" w:color="auto" w:sz="4" w:space="0"/>
            </w:tcBorders>
            <w:vAlign w:val="bottom"/>
          </w:tcPr>
          <w:p w14:paraId="2B7D02D4">
            <w:pPr>
              <w:spacing w:before="20" w:after="20" w:line="240" w:lineRule="exact"/>
              <w:jc w:val="center"/>
              <w:rPr>
                <w:sz w:val="20"/>
              </w:rPr>
            </w:pPr>
          </w:p>
        </w:tc>
        <w:tc>
          <w:tcPr>
            <w:tcW w:w="1417" w:type="dxa"/>
            <w:tcBorders>
              <w:top w:val="single" w:color="auto" w:sz="4" w:space="0"/>
              <w:left w:val="single" w:color="auto" w:sz="4" w:space="0"/>
              <w:bottom w:val="single" w:color="auto" w:sz="4" w:space="0"/>
              <w:right w:val="single" w:color="auto" w:sz="4" w:space="0"/>
            </w:tcBorders>
            <w:vAlign w:val="bottom"/>
          </w:tcPr>
          <w:p w14:paraId="19294C87">
            <w:pPr>
              <w:jc w:val="center"/>
            </w:pPr>
          </w:p>
        </w:tc>
      </w:tr>
      <w:tr w14:paraId="547763A3">
        <w:tblPrEx>
          <w:tblCellMar>
            <w:top w:w="0" w:type="dxa"/>
            <w:left w:w="108" w:type="dxa"/>
            <w:bottom w:w="0" w:type="dxa"/>
            <w:right w:w="108" w:type="dxa"/>
          </w:tblCellMar>
        </w:tblPrEx>
        <w:tc>
          <w:tcPr>
            <w:tcW w:w="3255" w:type="dxa"/>
            <w:tcBorders>
              <w:top w:val="single" w:color="auto" w:sz="4" w:space="0"/>
              <w:left w:val="single" w:color="auto" w:sz="4" w:space="0"/>
              <w:bottom w:val="single" w:color="auto" w:sz="4" w:space="0"/>
              <w:right w:val="single" w:color="auto" w:sz="4" w:space="0"/>
            </w:tcBorders>
          </w:tcPr>
          <w:p w14:paraId="448609BE">
            <w:pPr>
              <w:spacing w:line="200" w:lineRule="exact"/>
              <w:ind w:left="170"/>
              <w:rPr>
                <w:sz w:val="20"/>
              </w:rPr>
            </w:pPr>
            <w:r>
              <w:rPr>
                <w:sz w:val="20"/>
              </w:rPr>
              <w:t xml:space="preserve">из них: </w:t>
            </w:r>
            <w:r>
              <w:rPr>
                <w:sz w:val="20"/>
              </w:rPr>
              <w:br w:type="textWrapping"/>
            </w:r>
            <w:r>
              <w:rPr>
                <w:sz w:val="20"/>
              </w:rPr>
              <w:t>воспитатели</w:t>
            </w:r>
          </w:p>
        </w:tc>
        <w:tc>
          <w:tcPr>
            <w:tcW w:w="715" w:type="dxa"/>
            <w:tcBorders>
              <w:top w:val="single" w:color="auto" w:sz="4" w:space="0"/>
              <w:left w:val="single" w:color="auto" w:sz="4" w:space="0"/>
              <w:bottom w:val="single" w:color="auto" w:sz="4" w:space="0"/>
              <w:right w:val="single" w:color="auto" w:sz="4" w:space="0"/>
            </w:tcBorders>
            <w:vAlign w:val="bottom"/>
          </w:tcPr>
          <w:p w14:paraId="45666BB9">
            <w:pPr>
              <w:spacing w:before="20" w:after="20" w:line="240" w:lineRule="exact"/>
              <w:jc w:val="center"/>
              <w:rPr>
                <w:sz w:val="20"/>
              </w:rPr>
            </w:pPr>
            <w:r>
              <w:rPr>
                <w:sz w:val="20"/>
              </w:rPr>
              <w:t>2107</w:t>
            </w:r>
          </w:p>
        </w:tc>
        <w:tc>
          <w:tcPr>
            <w:tcW w:w="1276" w:type="dxa"/>
            <w:tcBorders>
              <w:top w:val="single" w:color="auto" w:sz="4" w:space="0"/>
              <w:left w:val="single" w:color="auto" w:sz="4" w:space="0"/>
              <w:bottom w:val="single" w:color="auto" w:sz="4" w:space="0"/>
              <w:right w:val="single" w:color="auto" w:sz="4" w:space="0"/>
            </w:tcBorders>
            <w:vAlign w:val="bottom"/>
          </w:tcPr>
          <w:p w14:paraId="6D8C6E73">
            <w:pPr>
              <w:spacing w:before="20" w:after="20" w:line="240" w:lineRule="exact"/>
              <w:jc w:val="center"/>
              <w:rPr>
                <w:sz w:val="20"/>
              </w:rPr>
            </w:pPr>
            <w:r>
              <w:rPr>
                <w:sz w:val="20"/>
              </w:rPr>
              <w:t>3</w:t>
            </w:r>
          </w:p>
        </w:tc>
        <w:tc>
          <w:tcPr>
            <w:tcW w:w="992" w:type="dxa"/>
            <w:tcBorders>
              <w:top w:val="single" w:color="auto" w:sz="4" w:space="0"/>
              <w:left w:val="single" w:color="auto" w:sz="4" w:space="0"/>
              <w:bottom w:val="single" w:color="auto" w:sz="4" w:space="0"/>
              <w:right w:val="single" w:color="auto" w:sz="4" w:space="0"/>
            </w:tcBorders>
            <w:vAlign w:val="bottom"/>
          </w:tcPr>
          <w:p w14:paraId="0C00AA0E">
            <w:pPr>
              <w:spacing w:before="20" w:after="20" w:line="24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239D3116">
            <w:pPr>
              <w:spacing w:before="20" w:after="20" w:line="240" w:lineRule="exact"/>
              <w:jc w:val="center"/>
              <w:rPr>
                <w:sz w:val="20"/>
              </w:rPr>
            </w:pPr>
            <w:r>
              <w:rPr>
                <w:sz w:val="20"/>
              </w:rPr>
              <w:t>1137,7</w:t>
            </w:r>
          </w:p>
        </w:tc>
        <w:tc>
          <w:tcPr>
            <w:tcW w:w="1276" w:type="dxa"/>
            <w:tcBorders>
              <w:top w:val="single" w:color="auto" w:sz="4" w:space="0"/>
              <w:left w:val="single" w:color="auto" w:sz="4" w:space="0"/>
              <w:bottom w:val="single" w:color="auto" w:sz="4" w:space="0"/>
              <w:right w:val="single" w:color="auto" w:sz="4" w:space="0"/>
            </w:tcBorders>
            <w:vAlign w:val="bottom"/>
          </w:tcPr>
          <w:p w14:paraId="5C9B784F">
            <w:pPr>
              <w:spacing w:before="20" w:after="20" w:line="240" w:lineRule="exact"/>
              <w:jc w:val="center"/>
              <w:rPr>
                <w:sz w:val="20"/>
              </w:rPr>
            </w:pPr>
          </w:p>
        </w:tc>
        <w:tc>
          <w:tcPr>
            <w:tcW w:w="1276" w:type="dxa"/>
            <w:tcBorders>
              <w:top w:val="single" w:color="auto" w:sz="4" w:space="0"/>
              <w:left w:val="single" w:color="auto" w:sz="4" w:space="0"/>
              <w:bottom w:val="single" w:color="auto" w:sz="4" w:space="0"/>
              <w:right w:val="single" w:color="auto" w:sz="4" w:space="0"/>
            </w:tcBorders>
            <w:vAlign w:val="bottom"/>
          </w:tcPr>
          <w:p w14:paraId="188BDFF4">
            <w:pPr>
              <w:spacing w:before="20" w:after="20" w:line="240" w:lineRule="exact"/>
              <w:jc w:val="center"/>
              <w:rPr>
                <w:sz w:val="20"/>
              </w:rPr>
            </w:pPr>
          </w:p>
        </w:tc>
        <w:tc>
          <w:tcPr>
            <w:tcW w:w="1417" w:type="dxa"/>
            <w:tcBorders>
              <w:top w:val="single" w:color="auto" w:sz="4" w:space="0"/>
              <w:left w:val="single" w:color="auto" w:sz="4" w:space="0"/>
              <w:bottom w:val="single" w:color="auto" w:sz="4" w:space="0"/>
              <w:right w:val="single" w:color="auto" w:sz="4" w:space="0"/>
            </w:tcBorders>
            <w:vAlign w:val="bottom"/>
          </w:tcPr>
          <w:p w14:paraId="4685DFDF">
            <w:pPr>
              <w:spacing w:before="20" w:after="20" w:line="240" w:lineRule="exact"/>
              <w:jc w:val="center"/>
              <w:rPr>
                <w:sz w:val="20"/>
              </w:rPr>
            </w:pPr>
            <w:r>
              <w:rPr>
                <w:sz w:val="20"/>
              </w:rPr>
              <w:t>1137,7</w:t>
            </w:r>
          </w:p>
        </w:tc>
        <w:tc>
          <w:tcPr>
            <w:tcW w:w="1276" w:type="dxa"/>
            <w:tcBorders>
              <w:top w:val="single" w:color="auto" w:sz="4" w:space="0"/>
              <w:left w:val="single" w:color="auto" w:sz="4" w:space="0"/>
              <w:bottom w:val="single" w:color="auto" w:sz="4" w:space="0"/>
              <w:right w:val="single" w:color="auto" w:sz="4" w:space="0"/>
            </w:tcBorders>
            <w:vAlign w:val="bottom"/>
          </w:tcPr>
          <w:p w14:paraId="362CA40F">
            <w:pPr>
              <w:jc w:val="center"/>
            </w:pPr>
          </w:p>
        </w:tc>
        <w:tc>
          <w:tcPr>
            <w:tcW w:w="1276" w:type="dxa"/>
            <w:tcBorders>
              <w:top w:val="single" w:color="auto" w:sz="4" w:space="0"/>
              <w:left w:val="single" w:color="auto" w:sz="4" w:space="0"/>
              <w:bottom w:val="single" w:color="auto" w:sz="4" w:space="0"/>
              <w:right w:val="single" w:color="auto" w:sz="4" w:space="0"/>
            </w:tcBorders>
            <w:vAlign w:val="bottom"/>
          </w:tcPr>
          <w:p w14:paraId="17A6B622">
            <w:pPr>
              <w:spacing w:before="20" w:after="20" w:line="240" w:lineRule="exact"/>
              <w:jc w:val="center"/>
              <w:rPr>
                <w:sz w:val="20"/>
              </w:rPr>
            </w:pPr>
          </w:p>
        </w:tc>
        <w:tc>
          <w:tcPr>
            <w:tcW w:w="1417" w:type="dxa"/>
            <w:tcBorders>
              <w:top w:val="single" w:color="auto" w:sz="4" w:space="0"/>
              <w:left w:val="single" w:color="auto" w:sz="4" w:space="0"/>
              <w:bottom w:val="single" w:color="auto" w:sz="4" w:space="0"/>
              <w:right w:val="single" w:color="auto" w:sz="4" w:space="0"/>
            </w:tcBorders>
            <w:vAlign w:val="bottom"/>
          </w:tcPr>
          <w:p w14:paraId="21CB1E57">
            <w:pPr>
              <w:jc w:val="center"/>
            </w:pPr>
          </w:p>
        </w:tc>
      </w:tr>
      <w:tr w14:paraId="70240C48">
        <w:tblPrEx>
          <w:tblCellMar>
            <w:top w:w="0" w:type="dxa"/>
            <w:left w:w="108" w:type="dxa"/>
            <w:bottom w:w="0" w:type="dxa"/>
            <w:right w:w="108" w:type="dxa"/>
          </w:tblCellMar>
        </w:tblPrEx>
        <w:tc>
          <w:tcPr>
            <w:tcW w:w="3255" w:type="dxa"/>
            <w:tcBorders>
              <w:top w:val="single" w:color="auto" w:sz="4" w:space="0"/>
              <w:left w:val="single" w:color="auto" w:sz="4" w:space="0"/>
              <w:bottom w:val="single" w:color="auto" w:sz="4" w:space="0"/>
              <w:right w:val="single" w:color="auto" w:sz="4" w:space="0"/>
            </w:tcBorders>
          </w:tcPr>
          <w:p w14:paraId="7582C5CF">
            <w:pPr>
              <w:spacing w:line="200" w:lineRule="exact"/>
              <w:rPr>
                <w:sz w:val="20"/>
              </w:rPr>
            </w:pPr>
            <w:r>
              <w:rPr>
                <w:sz w:val="20"/>
              </w:rPr>
              <w:t xml:space="preserve">   старшие воспитатели</w:t>
            </w:r>
          </w:p>
        </w:tc>
        <w:tc>
          <w:tcPr>
            <w:tcW w:w="715" w:type="dxa"/>
            <w:tcBorders>
              <w:top w:val="single" w:color="auto" w:sz="4" w:space="0"/>
              <w:left w:val="single" w:color="auto" w:sz="4" w:space="0"/>
              <w:bottom w:val="single" w:color="auto" w:sz="4" w:space="0"/>
              <w:right w:val="single" w:color="auto" w:sz="4" w:space="0"/>
            </w:tcBorders>
            <w:vAlign w:val="bottom"/>
          </w:tcPr>
          <w:p w14:paraId="5E49DD88">
            <w:pPr>
              <w:spacing w:before="20" w:after="20" w:line="240" w:lineRule="exact"/>
              <w:jc w:val="center"/>
              <w:rPr>
                <w:sz w:val="20"/>
              </w:rPr>
            </w:pPr>
            <w:r>
              <w:rPr>
                <w:sz w:val="20"/>
              </w:rPr>
              <w:t>2108</w:t>
            </w:r>
          </w:p>
        </w:tc>
        <w:tc>
          <w:tcPr>
            <w:tcW w:w="1276" w:type="dxa"/>
            <w:tcBorders>
              <w:top w:val="single" w:color="auto" w:sz="4" w:space="0"/>
              <w:left w:val="single" w:color="auto" w:sz="4" w:space="0"/>
              <w:bottom w:val="single" w:color="auto" w:sz="4" w:space="0"/>
              <w:right w:val="single" w:color="auto" w:sz="4" w:space="0"/>
            </w:tcBorders>
            <w:vAlign w:val="bottom"/>
          </w:tcPr>
          <w:p w14:paraId="452AA276">
            <w:pPr>
              <w:spacing w:before="20" w:after="20" w:line="240" w:lineRule="exact"/>
              <w:jc w:val="center"/>
              <w:rPr>
                <w:sz w:val="20"/>
              </w:rPr>
            </w:pPr>
            <w:r>
              <w:rPr>
                <w:sz w:val="20"/>
              </w:rPr>
              <w:t>1</w:t>
            </w:r>
          </w:p>
        </w:tc>
        <w:tc>
          <w:tcPr>
            <w:tcW w:w="992" w:type="dxa"/>
            <w:tcBorders>
              <w:top w:val="single" w:color="auto" w:sz="4" w:space="0"/>
              <w:left w:val="single" w:color="auto" w:sz="4" w:space="0"/>
              <w:bottom w:val="single" w:color="auto" w:sz="4" w:space="0"/>
              <w:right w:val="single" w:color="auto" w:sz="4" w:space="0"/>
            </w:tcBorders>
            <w:vAlign w:val="bottom"/>
          </w:tcPr>
          <w:p w14:paraId="5053961D">
            <w:pPr>
              <w:spacing w:before="20" w:after="20" w:line="24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447574F9">
            <w:pPr>
              <w:spacing w:before="20" w:after="20" w:line="240" w:lineRule="exact"/>
              <w:jc w:val="center"/>
              <w:rPr>
                <w:sz w:val="20"/>
              </w:rPr>
            </w:pPr>
            <w:r>
              <w:rPr>
                <w:sz w:val="20"/>
              </w:rPr>
              <w:t>418,7</w:t>
            </w:r>
          </w:p>
        </w:tc>
        <w:tc>
          <w:tcPr>
            <w:tcW w:w="1276" w:type="dxa"/>
            <w:tcBorders>
              <w:top w:val="single" w:color="auto" w:sz="4" w:space="0"/>
              <w:left w:val="single" w:color="auto" w:sz="4" w:space="0"/>
              <w:bottom w:val="single" w:color="auto" w:sz="4" w:space="0"/>
              <w:right w:val="single" w:color="auto" w:sz="4" w:space="0"/>
            </w:tcBorders>
            <w:vAlign w:val="bottom"/>
          </w:tcPr>
          <w:p w14:paraId="4AE7ECBB">
            <w:pPr>
              <w:spacing w:before="20" w:after="20" w:line="240" w:lineRule="exact"/>
              <w:jc w:val="center"/>
              <w:rPr>
                <w:sz w:val="20"/>
              </w:rPr>
            </w:pPr>
          </w:p>
        </w:tc>
        <w:tc>
          <w:tcPr>
            <w:tcW w:w="1276" w:type="dxa"/>
            <w:tcBorders>
              <w:top w:val="single" w:color="auto" w:sz="4" w:space="0"/>
              <w:left w:val="single" w:color="auto" w:sz="4" w:space="0"/>
              <w:bottom w:val="single" w:color="auto" w:sz="4" w:space="0"/>
              <w:right w:val="single" w:color="auto" w:sz="4" w:space="0"/>
            </w:tcBorders>
            <w:vAlign w:val="bottom"/>
          </w:tcPr>
          <w:p w14:paraId="5C9A80B9">
            <w:pPr>
              <w:spacing w:before="20" w:after="20" w:line="240" w:lineRule="exact"/>
              <w:jc w:val="center"/>
              <w:rPr>
                <w:sz w:val="20"/>
              </w:rPr>
            </w:pPr>
          </w:p>
        </w:tc>
        <w:tc>
          <w:tcPr>
            <w:tcW w:w="1417" w:type="dxa"/>
            <w:tcBorders>
              <w:top w:val="single" w:color="auto" w:sz="4" w:space="0"/>
              <w:left w:val="single" w:color="auto" w:sz="4" w:space="0"/>
              <w:bottom w:val="single" w:color="auto" w:sz="4" w:space="0"/>
              <w:right w:val="single" w:color="auto" w:sz="4" w:space="0"/>
            </w:tcBorders>
            <w:vAlign w:val="bottom"/>
          </w:tcPr>
          <w:p w14:paraId="661E6A84">
            <w:pPr>
              <w:spacing w:before="20" w:after="20" w:line="240" w:lineRule="exact"/>
              <w:jc w:val="center"/>
              <w:rPr>
                <w:sz w:val="20"/>
              </w:rPr>
            </w:pPr>
            <w:r>
              <w:rPr>
                <w:sz w:val="20"/>
              </w:rPr>
              <w:t>418,7</w:t>
            </w:r>
          </w:p>
        </w:tc>
        <w:tc>
          <w:tcPr>
            <w:tcW w:w="1276" w:type="dxa"/>
            <w:tcBorders>
              <w:top w:val="single" w:color="auto" w:sz="4" w:space="0"/>
              <w:left w:val="single" w:color="auto" w:sz="4" w:space="0"/>
              <w:bottom w:val="single" w:color="auto" w:sz="4" w:space="0"/>
              <w:right w:val="single" w:color="auto" w:sz="4" w:space="0"/>
            </w:tcBorders>
            <w:vAlign w:val="bottom"/>
          </w:tcPr>
          <w:p w14:paraId="564D2669">
            <w:pPr>
              <w:jc w:val="center"/>
            </w:pPr>
          </w:p>
        </w:tc>
        <w:tc>
          <w:tcPr>
            <w:tcW w:w="1276" w:type="dxa"/>
            <w:tcBorders>
              <w:top w:val="single" w:color="auto" w:sz="4" w:space="0"/>
              <w:left w:val="single" w:color="auto" w:sz="4" w:space="0"/>
              <w:bottom w:val="single" w:color="auto" w:sz="4" w:space="0"/>
              <w:right w:val="single" w:color="auto" w:sz="4" w:space="0"/>
            </w:tcBorders>
            <w:vAlign w:val="bottom"/>
          </w:tcPr>
          <w:p w14:paraId="61939FDD">
            <w:pPr>
              <w:spacing w:before="20" w:after="20" w:line="240" w:lineRule="exact"/>
              <w:jc w:val="center"/>
              <w:rPr>
                <w:sz w:val="20"/>
              </w:rPr>
            </w:pPr>
          </w:p>
        </w:tc>
        <w:tc>
          <w:tcPr>
            <w:tcW w:w="1417" w:type="dxa"/>
            <w:tcBorders>
              <w:top w:val="single" w:color="auto" w:sz="4" w:space="0"/>
              <w:left w:val="single" w:color="auto" w:sz="4" w:space="0"/>
              <w:bottom w:val="single" w:color="auto" w:sz="4" w:space="0"/>
              <w:right w:val="single" w:color="auto" w:sz="4" w:space="0"/>
            </w:tcBorders>
            <w:vAlign w:val="bottom"/>
          </w:tcPr>
          <w:p w14:paraId="5E39F092">
            <w:pPr>
              <w:jc w:val="center"/>
            </w:pPr>
          </w:p>
        </w:tc>
      </w:tr>
      <w:tr w14:paraId="311A93C7">
        <w:tblPrEx>
          <w:tblCellMar>
            <w:top w:w="0" w:type="dxa"/>
            <w:left w:w="108" w:type="dxa"/>
            <w:bottom w:w="0" w:type="dxa"/>
            <w:right w:w="108" w:type="dxa"/>
          </w:tblCellMar>
        </w:tblPrEx>
        <w:tc>
          <w:tcPr>
            <w:tcW w:w="3255" w:type="dxa"/>
            <w:tcBorders>
              <w:top w:val="single" w:color="auto" w:sz="4" w:space="0"/>
              <w:left w:val="single" w:color="auto" w:sz="4" w:space="0"/>
              <w:bottom w:val="single" w:color="auto" w:sz="4" w:space="0"/>
              <w:right w:val="single" w:color="auto" w:sz="4" w:space="0"/>
            </w:tcBorders>
          </w:tcPr>
          <w:p w14:paraId="480AE7BF">
            <w:pPr>
              <w:spacing w:line="200" w:lineRule="exact"/>
              <w:rPr>
                <w:sz w:val="20"/>
              </w:rPr>
            </w:pPr>
            <w:r>
              <w:rPr>
                <w:sz w:val="20"/>
              </w:rPr>
              <w:t>Учебно-вспомогательный персонал</w:t>
            </w:r>
          </w:p>
        </w:tc>
        <w:tc>
          <w:tcPr>
            <w:tcW w:w="715" w:type="dxa"/>
            <w:tcBorders>
              <w:top w:val="single" w:color="auto" w:sz="4" w:space="0"/>
              <w:left w:val="single" w:color="auto" w:sz="4" w:space="0"/>
              <w:bottom w:val="single" w:color="auto" w:sz="4" w:space="0"/>
              <w:right w:val="single" w:color="auto" w:sz="4" w:space="0"/>
            </w:tcBorders>
            <w:vAlign w:val="bottom"/>
          </w:tcPr>
          <w:p w14:paraId="01B43BC1">
            <w:pPr>
              <w:spacing w:before="20" w:after="20" w:line="240" w:lineRule="exact"/>
              <w:jc w:val="center"/>
              <w:rPr>
                <w:sz w:val="20"/>
              </w:rPr>
            </w:pPr>
            <w:r>
              <w:rPr>
                <w:sz w:val="20"/>
              </w:rPr>
              <w:t>2109</w:t>
            </w:r>
          </w:p>
        </w:tc>
        <w:tc>
          <w:tcPr>
            <w:tcW w:w="1276" w:type="dxa"/>
            <w:tcBorders>
              <w:top w:val="single" w:color="auto" w:sz="4" w:space="0"/>
              <w:left w:val="single" w:color="auto" w:sz="4" w:space="0"/>
              <w:bottom w:val="single" w:color="auto" w:sz="4" w:space="0"/>
              <w:right w:val="single" w:color="auto" w:sz="4" w:space="0"/>
            </w:tcBorders>
            <w:vAlign w:val="bottom"/>
          </w:tcPr>
          <w:p w14:paraId="7C43FB90">
            <w:pPr>
              <w:spacing w:before="20" w:after="20" w:line="240" w:lineRule="exact"/>
              <w:jc w:val="center"/>
              <w:rPr>
                <w:sz w:val="20"/>
              </w:rPr>
            </w:pPr>
            <w:r>
              <w:rPr>
                <w:sz w:val="20"/>
              </w:rPr>
              <w:t>3</w:t>
            </w:r>
          </w:p>
        </w:tc>
        <w:tc>
          <w:tcPr>
            <w:tcW w:w="992" w:type="dxa"/>
            <w:tcBorders>
              <w:top w:val="single" w:color="auto" w:sz="4" w:space="0"/>
              <w:left w:val="single" w:color="auto" w:sz="4" w:space="0"/>
              <w:bottom w:val="single" w:color="auto" w:sz="4" w:space="0"/>
              <w:right w:val="single" w:color="auto" w:sz="4" w:space="0"/>
            </w:tcBorders>
            <w:vAlign w:val="bottom"/>
          </w:tcPr>
          <w:p w14:paraId="09D8ED22">
            <w:pPr>
              <w:spacing w:before="20" w:after="20" w:line="24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6FA7AA60">
            <w:pPr>
              <w:spacing w:before="20" w:after="20" w:line="240" w:lineRule="exact"/>
              <w:jc w:val="center"/>
              <w:rPr>
                <w:sz w:val="20"/>
              </w:rPr>
            </w:pPr>
            <w:r>
              <w:rPr>
                <w:sz w:val="20"/>
              </w:rPr>
              <w:t>768,3</w:t>
            </w:r>
          </w:p>
        </w:tc>
        <w:tc>
          <w:tcPr>
            <w:tcW w:w="1276" w:type="dxa"/>
            <w:tcBorders>
              <w:top w:val="single" w:color="auto" w:sz="4" w:space="0"/>
              <w:left w:val="single" w:color="auto" w:sz="4" w:space="0"/>
              <w:bottom w:val="single" w:color="auto" w:sz="4" w:space="0"/>
              <w:right w:val="single" w:color="auto" w:sz="4" w:space="0"/>
            </w:tcBorders>
            <w:vAlign w:val="bottom"/>
          </w:tcPr>
          <w:p w14:paraId="03FF27CC">
            <w:pPr>
              <w:spacing w:before="20" w:after="20" w:line="240" w:lineRule="exact"/>
              <w:jc w:val="center"/>
              <w:rPr>
                <w:sz w:val="20"/>
              </w:rPr>
            </w:pPr>
          </w:p>
        </w:tc>
        <w:tc>
          <w:tcPr>
            <w:tcW w:w="1276" w:type="dxa"/>
            <w:tcBorders>
              <w:top w:val="single" w:color="auto" w:sz="4" w:space="0"/>
              <w:left w:val="single" w:color="auto" w:sz="4" w:space="0"/>
              <w:bottom w:val="single" w:color="auto" w:sz="4" w:space="0"/>
              <w:right w:val="single" w:color="auto" w:sz="4" w:space="0"/>
            </w:tcBorders>
            <w:vAlign w:val="bottom"/>
          </w:tcPr>
          <w:p w14:paraId="133951EA">
            <w:pPr>
              <w:spacing w:before="20" w:after="20" w:line="240" w:lineRule="exact"/>
              <w:jc w:val="center"/>
              <w:rPr>
                <w:sz w:val="20"/>
              </w:rPr>
            </w:pPr>
          </w:p>
        </w:tc>
        <w:tc>
          <w:tcPr>
            <w:tcW w:w="1417" w:type="dxa"/>
            <w:tcBorders>
              <w:top w:val="single" w:color="auto" w:sz="4" w:space="0"/>
              <w:left w:val="single" w:color="auto" w:sz="4" w:space="0"/>
              <w:bottom w:val="single" w:color="auto" w:sz="4" w:space="0"/>
              <w:right w:val="single" w:color="auto" w:sz="4" w:space="0"/>
            </w:tcBorders>
            <w:vAlign w:val="bottom"/>
          </w:tcPr>
          <w:p w14:paraId="700E4676">
            <w:pPr>
              <w:spacing w:before="20" w:after="20" w:line="240" w:lineRule="exact"/>
              <w:jc w:val="center"/>
              <w:rPr>
                <w:sz w:val="20"/>
              </w:rPr>
            </w:pPr>
            <w:r>
              <w:rPr>
                <w:sz w:val="20"/>
              </w:rPr>
              <w:t>768,3</w:t>
            </w:r>
          </w:p>
        </w:tc>
        <w:tc>
          <w:tcPr>
            <w:tcW w:w="1276" w:type="dxa"/>
            <w:tcBorders>
              <w:top w:val="single" w:color="auto" w:sz="4" w:space="0"/>
              <w:left w:val="single" w:color="auto" w:sz="4" w:space="0"/>
              <w:bottom w:val="single" w:color="auto" w:sz="4" w:space="0"/>
              <w:right w:val="single" w:color="auto" w:sz="4" w:space="0"/>
            </w:tcBorders>
            <w:vAlign w:val="bottom"/>
          </w:tcPr>
          <w:p w14:paraId="24A34B1E">
            <w:pPr>
              <w:jc w:val="center"/>
            </w:pPr>
          </w:p>
        </w:tc>
        <w:tc>
          <w:tcPr>
            <w:tcW w:w="1276" w:type="dxa"/>
            <w:tcBorders>
              <w:top w:val="single" w:color="auto" w:sz="4" w:space="0"/>
              <w:left w:val="single" w:color="auto" w:sz="4" w:space="0"/>
              <w:bottom w:val="single" w:color="auto" w:sz="4" w:space="0"/>
              <w:right w:val="single" w:color="auto" w:sz="4" w:space="0"/>
            </w:tcBorders>
            <w:vAlign w:val="bottom"/>
          </w:tcPr>
          <w:p w14:paraId="001A23D1">
            <w:pPr>
              <w:spacing w:before="20" w:after="20" w:line="240" w:lineRule="exact"/>
              <w:jc w:val="center"/>
              <w:rPr>
                <w:sz w:val="20"/>
              </w:rPr>
            </w:pPr>
          </w:p>
        </w:tc>
        <w:tc>
          <w:tcPr>
            <w:tcW w:w="1417" w:type="dxa"/>
            <w:tcBorders>
              <w:top w:val="single" w:color="auto" w:sz="4" w:space="0"/>
              <w:left w:val="single" w:color="auto" w:sz="4" w:space="0"/>
              <w:bottom w:val="single" w:color="auto" w:sz="4" w:space="0"/>
              <w:right w:val="single" w:color="auto" w:sz="4" w:space="0"/>
            </w:tcBorders>
            <w:vAlign w:val="bottom"/>
          </w:tcPr>
          <w:p w14:paraId="040D7BFD">
            <w:pPr>
              <w:jc w:val="center"/>
            </w:pPr>
          </w:p>
        </w:tc>
      </w:tr>
      <w:tr w14:paraId="657B475F">
        <w:tblPrEx>
          <w:tblCellMar>
            <w:top w:w="0" w:type="dxa"/>
            <w:left w:w="108" w:type="dxa"/>
            <w:bottom w:w="0" w:type="dxa"/>
            <w:right w:w="108" w:type="dxa"/>
          </w:tblCellMar>
        </w:tblPrEx>
        <w:tc>
          <w:tcPr>
            <w:tcW w:w="3255" w:type="dxa"/>
            <w:tcBorders>
              <w:top w:val="single" w:color="auto" w:sz="4" w:space="0"/>
              <w:left w:val="single" w:color="auto" w:sz="4" w:space="0"/>
              <w:bottom w:val="single" w:color="auto" w:sz="4" w:space="0"/>
              <w:right w:val="single" w:color="auto" w:sz="4" w:space="0"/>
            </w:tcBorders>
          </w:tcPr>
          <w:p w14:paraId="13F43205">
            <w:pPr>
              <w:spacing w:line="200" w:lineRule="exact"/>
              <w:rPr>
                <w:sz w:val="20"/>
              </w:rPr>
            </w:pPr>
            <w:r>
              <w:rPr>
                <w:sz w:val="20"/>
              </w:rPr>
              <w:t>Иной персонал</w:t>
            </w:r>
            <w:r>
              <w:rPr>
                <w:sz w:val="18"/>
                <w:vertAlign w:val="superscript"/>
              </w:rPr>
              <w:t>4</w:t>
            </w:r>
          </w:p>
        </w:tc>
        <w:tc>
          <w:tcPr>
            <w:tcW w:w="715" w:type="dxa"/>
            <w:tcBorders>
              <w:top w:val="single" w:color="auto" w:sz="4" w:space="0"/>
              <w:left w:val="single" w:color="auto" w:sz="4" w:space="0"/>
              <w:bottom w:val="single" w:color="auto" w:sz="4" w:space="0"/>
              <w:right w:val="single" w:color="auto" w:sz="4" w:space="0"/>
            </w:tcBorders>
            <w:vAlign w:val="bottom"/>
          </w:tcPr>
          <w:p w14:paraId="6F44949F">
            <w:pPr>
              <w:spacing w:before="20" w:after="20" w:line="240" w:lineRule="exact"/>
              <w:jc w:val="center"/>
              <w:rPr>
                <w:sz w:val="20"/>
              </w:rPr>
            </w:pPr>
            <w:r>
              <w:rPr>
                <w:sz w:val="20"/>
              </w:rPr>
              <w:t>2110</w:t>
            </w:r>
          </w:p>
        </w:tc>
        <w:tc>
          <w:tcPr>
            <w:tcW w:w="1276" w:type="dxa"/>
            <w:tcBorders>
              <w:top w:val="single" w:color="auto" w:sz="4" w:space="0"/>
              <w:left w:val="single" w:color="auto" w:sz="4" w:space="0"/>
              <w:bottom w:val="single" w:color="auto" w:sz="4" w:space="0"/>
              <w:right w:val="single" w:color="auto" w:sz="4" w:space="0"/>
            </w:tcBorders>
            <w:vAlign w:val="bottom"/>
          </w:tcPr>
          <w:p w14:paraId="39DE1771">
            <w:pPr>
              <w:spacing w:before="20" w:after="20" w:line="240" w:lineRule="exact"/>
              <w:jc w:val="center"/>
              <w:rPr>
                <w:sz w:val="20"/>
              </w:rPr>
            </w:pPr>
            <w:r>
              <w:rPr>
                <w:sz w:val="20"/>
              </w:rPr>
              <w:t>7</w:t>
            </w:r>
          </w:p>
        </w:tc>
        <w:tc>
          <w:tcPr>
            <w:tcW w:w="992" w:type="dxa"/>
            <w:tcBorders>
              <w:top w:val="single" w:color="auto" w:sz="4" w:space="0"/>
              <w:left w:val="single" w:color="auto" w:sz="4" w:space="0"/>
              <w:bottom w:val="single" w:color="auto" w:sz="4" w:space="0"/>
              <w:right w:val="single" w:color="auto" w:sz="4" w:space="0"/>
            </w:tcBorders>
            <w:vAlign w:val="bottom"/>
          </w:tcPr>
          <w:p w14:paraId="2679B096">
            <w:pPr>
              <w:spacing w:before="20" w:after="20" w:line="240" w:lineRule="exact"/>
              <w:jc w:val="center"/>
              <w:rPr>
                <w:sz w:val="20"/>
              </w:rPr>
            </w:pPr>
          </w:p>
        </w:tc>
        <w:tc>
          <w:tcPr>
            <w:tcW w:w="992" w:type="dxa"/>
            <w:tcBorders>
              <w:top w:val="single" w:color="auto" w:sz="4" w:space="0"/>
              <w:left w:val="single" w:color="auto" w:sz="4" w:space="0"/>
              <w:bottom w:val="single" w:color="auto" w:sz="4" w:space="0"/>
              <w:right w:val="single" w:color="auto" w:sz="4" w:space="0"/>
            </w:tcBorders>
            <w:vAlign w:val="bottom"/>
          </w:tcPr>
          <w:p w14:paraId="61F83BAF">
            <w:pPr>
              <w:spacing w:before="20" w:after="20" w:line="240" w:lineRule="exact"/>
              <w:jc w:val="center"/>
              <w:rPr>
                <w:sz w:val="20"/>
              </w:rPr>
            </w:pPr>
            <w:r>
              <w:rPr>
                <w:sz w:val="20"/>
              </w:rPr>
              <w:t>2239,3</w:t>
            </w:r>
          </w:p>
        </w:tc>
        <w:tc>
          <w:tcPr>
            <w:tcW w:w="1276" w:type="dxa"/>
            <w:tcBorders>
              <w:top w:val="single" w:color="auto" w:sz="4" w:space="0"/>
              <w:left w:val="single" w:color="auto" w:sz="4" w:space="0"/>
              <w:bottom w:val="single" w:color="auto" w:sz="4" w:space="0"/>
              <w:right w:val="single" w:color="auto" w:sz="4" w:space="0"/>
            </w:tcBorders>
            <w:vAlign w:val="bottom"/>
          </w:tcPr>
          <w:p w14:paraId="21945963">
            <w:pPr>
              <w:spacing w:before="20" w:after="20" w:line="240" w:lineRule="exact"/>
              <w:jc w:val="center"/>
              <w:rPr>
                <w:sz w:val="20"/>
              </w:rPr>
            </w:pPr>
          </w:p>
        </w:tc>
        <w:tc>
          <w:tcPr>
            <w:tcW w:w="1276" w:type="dxa"/>
            <w:tcBorders>
              <w:top w:val="single" w:color="auto" w:sz="4" w:space="0"/>
              <w:left w:val="single" w:color="auto" w:sz="4" w:space="0"/>
              <w:bottom w:val="single" w:color="auto" w:sz="4" w:space="0"/>
              <w:right w:val="single" w:color="auto" w:sz="4" w:space="0"/>
            </w:tcBorders>
            <w:vAlign w:val="bottom"/>
          </w:tcPr>
          <w:p w14:paraId="477F7F40">
            <w:pPr>
              <w:spacing w:before="20" w:after="20" w:line="240" w:lineRule="exact"/>
              <w:jc w:val="center"/>
              <w:rPr>
                <w:sz w:val="20"/>
              </w:rPr>
            </w:pPr>
          </w:p>
        </w:tc>
        <w:tc>
          <w:tcPr>
            <w:tcW w:w="1417" w:type="dxa"/>
            <w:tcBorders>
              <w:top w:val="single" w:color="auto" w:sz="4" w:space="0"/>
              <w:left w:val="single" w:color="auto" w:sz="4" w:space="0"/>
              <w:bottom w:val="single" w:color="auto" w:sz="4" w:space="0"/>
              <w:right w:val="single" w:color="auto" w:sz="4" w:space="0"/>
            </w:tcBorders>
            <w:vAlign w:val="bottom"/>
          </w:tcPr>
          <w:p w14:paraId="6843CC43">
            <w:pPr>
              <w:spacing w:before="20" w:after="20" w:line="240" w:lineRule="exact"/>
              <w:jc w:val="center"/>
              <w:rPr>
                <w:sz w:val="20"/>
              </w:rPr>
            </w:pPr>
            <w:r>
              <w:rPr>
                <w:sz w:val="20"/>
              </w:rPr>
              <w:t>2239,3</w:t>
            </w:r>
          </w:p>
        </w:tc>
        <w:tc>
          <w:tcPr>
            <w:tcW w:w="1276" w:type="dxa"/>
            <w:tcBorders>
              <w:top w:val="single" w:color="auto" w:sz="4" w:space="0"/>
              <w:left w:val="single" w:color="auto" w:sz="4" w:space="0"/>
              <w:bottom w:val="single" w:color="auto" w:sz="4" w:space="0"/>
              <w:right w:val="single" w:color="auto" w:sz="4" w:space="0"/>
            </w:tcBorders>
            <w:vAlign w:val="bottom"/>
          </w:tcPr>
          <w:p w14:paraId="547BB8D2">
            <w:pPr>
              <w:jc w:val="center"/>
            </w:pPr>
          </w:p>
        </w:tc>
        <w:tc>
          <w:tcPr>
            <w:tcW w:w="1276" w:type="dxa"/>
            <w:tcBorders>
              <w:top w:val="single" w:color="auto" w:sz="4" w:space="0"/>
              <w:left w:val="single" w:color="auto" w:sz="4" w:space="0"/>
              <w:bottom w:val="single" w:color="auto" w:sz="4" w:space="0"/>
              <w:right w:val="single" w:color="auto" w:sz="4" w:space="0"/>
            </w:tcBorders>
            <w:vAlign w:val="bottom"/>
          </w:tcPr>
          <w:p w14:paraId="6BEE724B">
            <w:pPr>
              <w:spacing w:before="20" w:after="20" w:line="240" w:lineRule="exact"/>
              <w:jc w:val="center"/>
              <w:rPr>
                <w:sz w:val="20"/>
              </w:rPr>
            </w:pPr>
          </w:p>
        </w:tc>
        <w:tc>
          <w:tcPr>
            <w:tcW w:w="1417" w:type="dxa"/>
            <w:tcBorders>
              <w:top w:val="single" w:color="auto" w:sz="4" w:space="0"/>
              <w:left w:val="single" w:color="auto" w:sz="4" w:space="0"/>
              <w:bottom w:val="single" w:color="auto" w:sz="4" w:space="0"/>
              <w:right w:val="single" w:color="auto" w:sz="4" w:space="0"/>
            </w:tcBorders>
            <w:vAlign w:val="bottom"/>
          </w:tcPr>
          <w:p w14:paraId="48E6813C">
            <w:pPr>
              <w:spacing w:before="20" w:after="20" w:line="240" w:lineRule="exact"/>
              <w:jc w:val="center"/>
              <w:rPr>
                <w:sz w:val="20"/>
              </w:rPr>
            </w:pPr>
          </w:p>
        </w:tc>
      </w:tr>
    </w:tbl>
    <w:p w14:paraId="72D6C02C">
      <w:pPr>
        <w:autoSpaceDN w:val="0"/>
        <w:spacing w:line="220" w:lineRule="exact"/>
        <w:rPr>
          <w:sz w:val="18"/>
          <w:szCs w:val="18"/>
        </w:rPr>
      </w:pPr>
      <w:r>
        <w:rPr>
          <w:sz w:val="18"/>
          <w:szCs w:val="18"/>
          <w:vertAlign w:val="superscript"/>
        </w:rPr>
        <w:t>1</w:t>
      </w:r>
      <w:r>
        <w:rPr>
          <w:sz w:val="18"/>
          <w:szCs w:val="18"/>
        </w:rPr>
        <w:t xml:space="preserve"> Показывается среднесписочная численность работников.</w:t>
      </w:r>
    </w:p>
    <w:p w14:paraId="1E5D8933">
      <w:pPr>
        <w:autoSpaceDN w:val="0"/>
        <w:spacing w:line="220" w:lineRule="exact"/>
        <w:rPr>
          <w:sz w:val="18"/>
          <w:szCs w:val="18"/>
        </w:rPr>
      </w:pPr>
      <w:r>
        <w:rPr>
          <w:sz w:val="18"/>
          <w:szCs w:val="18"/>
          <w:vertAlign w:val="superscript"/>
        </w:rPr>
        <w:t>2</w:t>
      </w:r>
      <w:r>
        <w:rPr>
          <w:sz w:val="18"/>
          <w:szCs w:val="18"/>
        </w:rPr>
        <w:t xml:space="preserve"> Средняя численность внешних совместителей исчисляется пропорционально фактически отработанному времени (</w:t>
      </w:r>
      <w:r>
        <w:rPr>
          <w:sz w:val="18"/>
          <w:szCs w:val="18"/>
          <w:lang w:val="en-US"/>
        </w:rPr>
        <w:t>c</w:t>
      </w:r>
      <w:r>
        <w:rPr>
          <w:sz w:val="18"/>
          <w:szCs w:val="18"/>
        </w:rPr>
        <w:t xml:space="preserve"> одним десятичным знаком). </w:t>
      </w:r>
    </w:p>
    <w:p w14:paraId="4620C467">
      <w:pPr>
        <w:autoSpaceDN w:val="0"/>
        <w:spacing w:line="220" w:lineRule="exact"/>
        <w:rPr>
          <w:sz w:val="18"/>
          <w:szCs w:val="18"/>
        </w:rPr>
      </w:pPr>
      <w:r>
        <w:rPr>
          <w:sz w:val="18"/>
          <w:szCs w:val="18"/>
          <w:vertAlign w:val="superscript"/>
        </w:rPr>
        <w:t xml:space="preserve">3  </w:t>
      </w:r>
      <w:r>
        <w:rPr>
          <w:sz w:val="18"/>
          <w:szCs w:val="18"/>
        </w:rPr>
        <w:t>Включая вознаграждение за работу по договорам гражданско-правового характера, заключенным работником списочного состава со своей организацией.</w:t>
      </w:r>
    </w:p>
    <w:p w14:paraId="6BFA4962">
      <w:pPr>
        <w:spacing w:before="20" w:after="20" w:line="240" w:lineRule="exact"/>
        <w:rPr>
          <w:sz w:val="18"/>
          <w:szCs w:val="18"/>
        </w:rPr>
      </w:pPr>
      <w:r>
        <w:rPr>
          <w:sz w:val="18"/>
          <w:vertAlign w:val="superscript"/>
        </w:rPr>
        <w:t xml:space="preserve">4 </w:t>
      </w:r>
      <w:r>
        <w:rPr>
          <w:sz w:val="18"/>
          <w:szCs w:val="18"/>
        </w:rPr>
        <w:t>Данные приводятся за исключением сведений о врачах, среднем и младшем медицинском персонале.</w:t>
      </w:r>
    </w:p>
    <w:p w14:paraId="0DD17086">
      <w:pPr>
        <w:jc w:val="center"/>
        <w:rPr>
          <w:b/>
          <w:sz w:val="22"/>
          <w:szCs w:val="22"/>
        </w:rPr>
      </w:pPr>
    </w:p>
    <w:p w14:paraId="3E466FD9">
      <w:pPr>
        <w:jc w:val="center"/>
        <w:rPr>
          <w:b/>
          <w:sz w:val="22"/>
          <w:szCs w:val="22"/>
        </w:rPr>
      </w:pPr>
    </w:p>
    <w:p w14:paraId="144E6956">
      <w:pPr>
        <w:jc w:val="center"/>
        <w:rPr>
          <w:b/>
          <w:sz w:val="22"/>
          <w:szCs w:val="22"/>
        </w:rPr>
      </w:pPr>
    </w:p>
    <w:p w14:paraId="4E68DE9C">
      <w:pPr>
        <w:jc w:val="center"/>
        <w:rPr>
          <w:b/>
          <w:sz w:val="22"/>
          <w:szCs w:val="22"/>
        </w:rPr>
      </w:pPr>
    </w:p>
    <w:p w14:paraId="1D04BAC6">
      <w:pPr>
        <w:jc w:val="center"/>
        <w:rPr>
          <w:b/>
          <w:sz w:val="22"/>
          <w:szCs w:val="22"/>
        </w:rPr>
      </w:pPr>
    </w:p>
    <w:p w14:paraId="6C209261">
      <w:pPr>
        <w:jc w:val="center"/>
        <w:rPr>
          <w:b/>
        </w:rPr>
      </w:pPr>
      <w:r>
        <w:rPr>
          <w:b/>
          <w:sz w:val="22"/>
          <w:szCs w:val="22"/>
        </w:rPr>
        <w:t xml:space="preserve">Раздел 22. </w:t>
      </w:r>
      <w:r>
        <w:rPr>
          <w:b/>
          <w:szCs w:val="22"/>
        </w:rPr>
        <w:t>Затраты</w:t>
      </w:r>
      <w:r>
        <w:rPr>
          <w:b/>
          <w:sz w:val="22"/>
          <w:szCs w:val="22"/>
        </w:rPr>
        <w:t xml:space="preserve"> </w:t>
      </w:r>
      <w:r>
        <w:rPr>
          <w:b/>
        </w:rPr>
        <w:t xml:space="preserve">на внедрение и использование цифровых технологий </w:t>
      </w:r>
    </w:p>
    <w:p w14:paraId="316EF516">
      <w:pPr>
        <w:jc w:val="center"/>
        <w:rPr>
          <w:b/>
        </w:rPr>
      </w:pPr>
      <w:r>
        <w:rPr>
          <w:b/>
        </w:rPr>
        <w:t>дошкольной образовательной организацией в отчетном году,</w:t>
      </w:r>
      <w:r>
        <w:t xml:space="preserve"> </w:t>
      </w:r>
      <w:r>
        <w:rPr>
          <w:b/>
        </w:rPr>
        <w:t xml:space="preserve">тысяча рублей </w:t>
      </w:r>
    </w:p>
    <w:p w14:paraId="44E3B0BD">
      <w:pPr>
        <w:tabs>
          <w:tab w:val="center" w:pos="4536"/>
          <w:tab w:val="right" w:pos="9072"/>
        </w:tabs>
        <w:spacing w:after="120"/>
        <w:jc w:val="center"/>
        <w:rPr>
          <w:bCs/>
          <w:szCs w:val="24"/>
        </w:rPr>
      </w:pPr>
      <w:r>
        <w:rPr>
          <w:bCs/>
          <w:szCs w:val="24"/>
        </w:rPr>
        <w:t>(с одним десятичным знаком, заполняется за отчетный год)</w:t>
      </w:r>
    </w:p>
    <w:p w14:paraId="2B592AFE">
      <w:pPr>
        <w:jc w:val="center"/>
        <w:rPr>
          <w:szCs w:val="24"/>
        </w:rPr>
      </w:pPr>
      <w:r>
        <w:rPr>
          <w:szCs w:val="24"/>
        </w:rPr>
        <w:t xml:space="preserve"> (раздел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 «Образование дошкольное» (код 85.11)</w:t>
      </w:r>
    </w:p>
    <w:p w14:paraId="503FD172">
      <w:pPr>
        <w:jc w:val="center"/>
        <w:rPr>
          <w:rFonts w:ascii="Arial" w:hAnsi="Arial" w:cs="Arial"/>
          <w:bCs/>
          <w:i/>
          <w:szCs w:val="24"/>
        </w:rPr>
      </w:pPr>
    </w:p>
    <w:tbl>
      <w:tblPr>
        <w:tblStyle w:val="12"/>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2"/>
        <w:gridCol w:w="851"/>
        <w:gridCol w:w="2268"/>
      </w:tblGrid>
      <w:tr w14:paraId="62F1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blHeader/>
        </w:trPr>
        <w:tc>
          <w:tcPr>
            <w:tcW w:w="11482" w:type="dxa"/>
            <w:vMerge w:val="restart"/>
            <w:tcBorders>
              <w:top w:val="single" w:color="auto" w:sz="4" w:space="0"/>
              <w:left w:val="single" w:color="auto" w:sz="4" w:space="0"/>
              <w:bottom w:val="single" w:color="auto" w:sz="4" w:space="0"/>
              <w:right w:val="single" w:color="auto" w:sz="4" w:space="0"/>
            </w:tcBorders>
            <w:vAlign w:val="center"/>
          </w:tcPr>
          <w:p w14:paraId="7E6264C4">
            <w:pPr>
              <w:jc w:val="center"/>
              <w:rPr>
                <w:sz w:val="20"/>
              </w:rPr>
            </w:pPr>
            <w:r>
              <w:rPr>
                <w:sz w:val="20"/>
              </w:rPr>
              <w:t>Наименование показателя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17F55EB6">
            <w:pPr>
              <w:jc w:val="center"/>
              <w:rPr>
                <w:sz w:val="20"/>
              </w:rPr>
            </w:pPr>
            <w:r>
              <w:rPr>
                <w:sz w:val="20"/>
              </w:rPr>
              <w:t>№ строки</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47D754FB">
            <w:pPr>
              <w:jc w:val="center"/>
              <w:rPr>
                <w:sz w:val="20"/>
              </w:rPr>
            </w:pPr>
            <w:r>
              <w:rPr>
                <w:sz w:val="20"/>
              </w:rPr>
              <w:t>Всего</w:t>
            </w:r>
          </w:p>
        </w:tc>
      </w:tr>
      <w:tr w14:paraId="5674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blHeader/>
        </w:trPr>
        <w:tc>
          <w:tcPr>
            <w:tcW w:w="11482" w:type="dxa"/>
            <w:vMerge w:val="continue"/>
            <w:tcBorders>
              <w:top w:val="single" w:color="auto" w:sz="4" w:space="0"/>
              <w:left w:val="single" w:color="auto" w:sz="4" w:space="0"/>
              <w:bottom w:val="single" w:color="auto" w:sz="4" w:space="0"/>
              <w:right w:val="single" w:color="auto" w:sz="4" w:space="0"/>
            </w:tcBorders>
            <w:vAlign w:val="center"/>
          </w:tcPr>
          <w:p w14:paraId="5C08B2B3">
            <w:pPr>
              <w:rPr>
                <w:sz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9A46C18">
            <w:pPr>
              <w:rPr>
                <w:sz w:val="20"/>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04F4EDBE">
            <w:pPr>
              <w:rPr>
                <w:sz w:val="20"/>
              </w:rPr>
            </w:pPr>
          </w:p>
        </w:tc>
      </w:tr>
      <w:tr w14:paraId="0FFD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482" w:type="dxa"/>
            <w:tcBorders>
              <w:top w:val="single" w:color="auto" w:sz="4" w:space="0"/>
              <w:left w:val="single" w:color="auto" w:sz="4" w:space="0"/>
              <w:bottom w:val="single" w:color="auto" w:sz="4" w:space="0"/>
              <w:right w:val="single" w:color="auto" w:sz="4" w:space="0"/>
            </w:tcBorders>
            <w:vAlign w:val="center"/>
          </w:tcPr>
          <w:p w14:paraId="4E3C90BB">
            <w:pPr>
              <w:tabs>
                <w:tab w:val="left" w:pos="5094"/>
              </w:tabs>
              <w:spacing w:before="20" w:after="20"/>
              <w:jc w:val="center"/>
              <w:rPr>
                <w:sz w:val="20"/>
              </w:rPr>
            </w:pPr>
            <w:r>
              <w:rPr>
                <w:sz w:val="20"/>
              </w:rPr>
              <w:t>А</w:t>
            </w:r>
          </w:p>
        </w:tc>
        <w:tc>
          <w:tcPr>
            <w:tcW w:w="851" w:type="dxa"/>
            <w:tcBorders>
              <w:top w:val="single" w:color="auto" w:sz="4" w:space="0"/>
              <w:left w:val="single" w:color="auto" w:sz="4" w:space="0"/>
              <w:bottom w:val="single" w:color="auto" w:sz="4" w:space="0"/>
              <w:right w:val="single" w:color="auto" w:sz="4" w:space="0"/>
            </w:tcBorders>
            <w:vAlign w:val="center"/>
          </w:tcPr>
          <w:p w14:paraId="71AD59A5">
            <w:pPr>
              <w:tabs>
                <w:tab w:val="left" w:pos="5094"/>
              </w:tabs>
              <w:spacing w:before="20" w:after="20"/>
              <w:jc w:val="center"/>
              <w:rPr>
                <w:sz w:val="20"/>
              </w:rPr>
            </w:pPr>
            <w:r>
              <w:rPr>
                <w:sz w:val="20"/>
              </w:rPr>
              <w:t>Б</w:t>
            </w:r>
          </w:p>
        </w:tc>
        <w:tc>
          <w:tcPr>
            <w:tcW w:w="2268" w:type="dxa"/>
            <w:tcBorders>
              <w:top w:val="single" w:color="auto" w:sz="4" w:space="0"/>
              <w:left w:val="single" w:color="auto" w:sz="4" w:space="0"/>
              <w:bottom w:val="single" w:color="auto" w:sz="4" w:space="0"/>
              <w:right w:val="single" w:color="auto" w:sz="4" w:space="0"/>
            </w:tcBorders>
            <w:vAlign w:val="center"/>
          </w:tcPr>
          <w:p w14:paraId="0ED7D6E5">
            <w:pPr>
              <w:jc w:val="center"/>
              <w:rPr>
                <w:sz w:val="20"/>
              </w:rPr>
            </w:pPr>
            <w:r>
              <w:rPr>
                <w:sz w:val="20"/>
              </w:rPr>
              <w:t>3</w:t>
            </w:r>
          </w:p>
        </w:tc>
      </w:tr>
      <w:tr w14:paraId="269A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82" w:type="dxa"/>
            <w:tcBorders>
              <w:top w:val="single" w:color="auto" w:sz="4" w:space="0"/>
              <w:left w:val="single" w:color="auto" w:sz="4" w:space="0"/>
              <w:bottom w:val="single" w:color="auto" w:sz="4" w:space="0"/>
              <w:right w:val="single" w:color="auto" w:sz="4" w:space="0"/>
            </w:tcBorders>
          </w:tcPr>
          <w:p w14:paraId="03A0F1F9">
            <w:pPr>
              <w:rPr>
                <w:sz w:val="20"/>
              </w:rPr>
            </w:pPr>
            <w:r>
              <w:rPr>
                <w:sz w:val="20"/>
              </w:rPr>
              <w:t>Затраты на внедрение и использование цифровых технологий – всего (сумма строк 2203, 2212)</w:t>
            </w:r>
          </w:p>
        </w:tc>
        <w:tc>
          <w:tcPr>
            <w:tcW w:w="851" w:type="dxa"/>
            <w:tcBorders>
              <w:top w:val="single" w:color="auto" w:sz="4" w:space="0"/>
              <w:left w:val="single" w:color="auto" w:sz="4" w:space="0"/>
              <w:bottom w:val="single" w:color="auto" w:sz="4" w:space="0"/>
              <w:right w:val="single" w:color="auto" w:sz="4" w:space="0"/>
            </w:tcBorders>
            <w:vAlign w:val="bottom"/>
          </w:tcPr>
          <w:p w14:paraId="7C4921DA">
            <w:pPr>
              <w:jc w:val="center"/>
              <w:rPr>
                <w:sz w:val="20"/>
              </w:rPr>
            </w:pPr>
            <w:r>
              <w:rPr>
                <w:sz w:val="20"/>
              </w:rPr>
              <w:t>2201</w:t>
            </w:r>
          </w:p>
        </w:tc>
        <w:tc>
          <w:tcPr>
            <w:tcW w:w="2268" w:type="dxa"/>
            <w:tcBorders>
              <w:top w:val="single" w:color="auto" w:sz="4" w:space="0"/>
              <w:left w:val="single" w:color="auto" w:sz="4" w:space="0"/>
              <w:bottom w:val="single" w:color="auto" w:sz="4" w:space="0"/>
              <w:right w:val="single" w:color="auto" w:sz="4" w:space="0"/>
            </w:tcBorders>
            <w:vAlign w:val="bottom"/>
          </w:tcPr>
          <w:p w14:paraId="600BCA9D">
            <w:pPr>
              <w:jc w:val="center"/>
              <w:rPr>
                <w:sz w:val="20"/>
              </w:rPr>
            </w:pPr>
          </w:p>
        </w:tc>
      </w:tr>
      <w:tr w14:paraId="5675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82" w:type="dxa"/>
            <w:tcBorders>
              <w:top w:val="single" w:color="auto" w:sz="4" w:space="0"/>
              <w:left w:val="single" w:color="auto" w:sz="4" w:space="0"/>
              <w:bottom w:val="single" w:color="auto" w:sz="4" w:space="0"/>
              <w:right w:val="single" w:color="auto" w:sz="4" w:space="0"/>
            </w:tcBorders>
          </w:tcPr>
          <w:p w14:paraId="1D147252">
            <w:pPr>
              <w:ind w:left="624"/>
              <w:rPr>
                <w:sz w:val="20"/>
              </w:rPr>
            </w:pPr>
            <w:r>
              <w:rPr>
                <w:sz w:val="20"/>
              </w:rPr>
              <w:t>из них</w:t>
            </w:r>
          </w:p>
          <w:p w14:paraId="35F5D4BA">
            <w:pPr>
              <w:ind w:left="397"/>
              <w:rPr>
                <w:sz w:val="20"/>
              </w:rPr>
            </w:pPr>
            <w:r>
              <w:rPr>
                <w:sz w:val="20"/>
              </w:rPr>
              <w:t>затраты на продукты и услуги в области информационной безопасности</w:t>
            </w:r>
          </w:p>
        </w:tc>
        <w:tc>
          <w:tcPr>
            <w:tcW w:w="851" w:type="dxa"/>
            <w:tcBorders>
              <w:top w:val="single" w:color="auto" w:sz="4" w:space="0"/>
              <w:left w:val="single" w:color="auto" w:sz="4" w:space="0"/>
              <w:bottom w:val="single" w:color="auto" w:sz="4" w:space="0"/>
              <w:right w:val="single" w:color="auto" w:sz="4" w:space="0"/>
            </w:tcBorders>
            <w:vAlign w:val="bottom"/>
          </w:tcPr>
          <w:p w14:paraId="7258EAD3">
            <w:pPr>
              <w:jc w:val="center"/>
              <w:rPr>
                <w:sz w:val="20"/>
              </w:rPr>
            </w:pPr>
            <w:r>
              <w:rPr>
                <w:sz w:val="20"/>
              </w:rPr>
              <w:t>2202</w:t>
            </w:r>
          </w:p>
        </w:tc>
        <w:tc>
          <w:tcPr>
            <w:tcW w:w="2268" w:type="dxa"/>
            <w:tcBorders>
              <w:top w:val="single" w:color="auto" w:sz="4" w:space="0"/>
              <w:left w:val="single" w:color="auto" w:sz="4" w:space="0"/>
              <w:bottom w:val="single" w:color="auto" w:sz="4" w:space="0"/>
              <w:right w:val="single" w:color="auto" w:sz="4" w:space="0"/>
            </w:tcBorders>
            <w:vAlign w:val="bottom"/>
          </w:tcPr>
          <w:p w14:paraId="04CA68B1">
            <w:pPr>
              <w:jc w:val="center"/>
              <w:rPr>
                <w:sz w:val="20"/>
              </w:rPr>
            </w:pPr>
          </w:p>
        </w:tc>
      </w:tr>
      <w:tr w14:paraId="26C9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82" w:type="dxa"/>
            <w:tcBorders>
              <w:top w:val="single" w:color="auto" w:sz="4" w:space="0"/>
              <w:left w:val="single" w:color="auto" w:sz="4" w:space="0"/>
              <w:bottom w:val="single" w:color="auto" w:sz="4" w:space="0"/>
              <w:right w:val="single" w:color="auto" w:sz="4" w:space="0"/>
            </w:tcBorders>
          </w:tcPr>
          <w:p w14:paraId="03827D84">
            <w:pPr>
              <w:rPr>
                <w:sz w:val="20"/>
              </w:rPr>
            </w:pPr>
            <w:r>
              <w:rPr>
                <w:sz w:val="20"/>
              </w:rPr>
              <w:t>из строки 2201</w:t>
            </w:r>
          </w:p>
          <w:p w14:paraId="364A051B">
            <w:pPr>
              <w:ind w:left="57"/>
              <w:rPr>
                <w:sz w:val="20"/>
              </w:rPr>
            </w:pPr>
            <w:r>
              <w:rPr>
                <w:sz w:val="20"/>
              </w:rPr>
              <w:t>Внутренние затраты на внедрение и использование цифровых технологий</w:t>
            </w:r>
          </w:p>
        </w:tc>
        <w:tc>
          <w:tcPr>
            <w:tcW w:w="851" w:type="dxa"/>
            <w:tcBorders>
              <w:top w:val="single" w:color="auto" w:sz="4" w:space="0"/>
              <w:left w:val="single" w:color="auto" w:sz="4" w:space="0"/>
              <w:bottom w:val="single" w:color="auto" w:sz="4" w:space="0"/>
              <w:right w:val="single" w:color="auto" w:sz="4" w:space="0"/>
            </w:tcBorders>
            <w:vAlign w:val="bottom"/>
          </w:tcPr>
          <w:p w14:paraId="76C15D9F">
            <w:pPr>
              <w:jc w:val="center"/>
              <w:rPr>
                <w:sz w:val="20"/>
              </w:rPr>
            </w:pPr>
            <w:r>
              <w:rPr>
                <w:sz w:val="20"/>
              </w:rPr>
              <w:t>2203</w:t>
            </w:r>
          </w:p>
        </w:tc>
        <w:tc>
          <w:tcPr>
            <w:tcW w:w="2268" w:type="dxa"/>
            <w:tcBorders>
              <w:top w:val="single" w:color="auto" w:sz="4" w:space="0"/>
              <w:left w:val="single" w:color="auto" w:sz="4" w:space="0"/>
              <w:bottom w:val="single" w:color="auto" w:sz="4" w:space="0"/>
              <w:right w:val="single" w:color="auto" w:sz="4" w:space="0"/>
            </w:tcBorders>
            <w:vAlign w:val="bottom"/>
          </w:tcPr>
          <w:p w14:paraId="2D809F2B">
            <w:pPr>
              <w:jc w:val="center"/>
              <w:rPr>
                <w:sz w:val="20"/>
              </w:rPr>
            </w:pPr>
          </w:p>
        </w:tc>
      </w:tr>
      <w:tr w14:paraId="336D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82" w:type="dxa"/>
            <w:tcBorders>
              <w:top w:val="single" w:color="auto" w:sz="4" w:space="0"/>
              <w:left w:val="single" w:color="auto" w:sz="4" w:space="0"/>
              <w:bottom w:val="single" w:color="auto" w:sz="4" w:space="0"/>
              <w:right w:val="single" w:color="auto" w:sz="4" w:space="0"/>
            </w:tcBorders>
          </w:tcPr>
          <w:p w14:paraId="635ACD8E">
            <w:pPr>
              <w:ind w:left="624"/>
              <w:rPr>
                <w:sz w:val="20"/>
              </w:rPr>
            </w:pPr>
            <w:r>
              <w:rPr>
                <w:sz w:val="20"/>
              </w:rPr>
              <w:t>из них:</w:t>
            </w:r>
          </w:p>
          <w:p w14:paraId="4B313F89">
            <w:pPr>
              <w:ind w:left="340"/>
              <w:rPr>
                <w:sz w:val="20"/>
              </w:rPr>
            </w:pPr>
            <w:r>
              <w:rPr>
                <w:sz w:val="20"/>
              </w:rPr>
              <w:t xml:space="preserve">на приобретение машин и оборудования, связанных с цифровыми технологиями, а также техническое обслуживание, модернизацию, текущий и капитальный ремонт, выполненные собственными силами </w:t>
            </w:r>
          </w:p>
        </w:tc>
        <w:tc>
          <w:tcPr>
            <w:tcW w:w="851" w:type="dxa"/>
            <w:tcBorders>
              <w:top w:val="single" w:color="auto" w:sz="4" w:space="0"/>
              <w:left w:val="single" w:color="auto" w:sz="4" w:space="0"/>
              <w:bottom w:val="single" w:color="auto" w:sz="4" w:space="0"/>
              <w:right w:val="single" w:color="auto" w:sz="4" w:space="0"/>
            </w:tcBorders>
            <w:vAlign w:val="bottom"/>
          </w:tcPr>
          <w:p w14:paraId="0978B9B6">
            <w:pPr>
              <w:jc w:val="center"/>
              <w:rPr>
                <w:sz w:val="20"/>
              </w:rPr>
            </w:pPr>
            <w:r>
              <w:rPr>
                <w:sz w:val="20"/>
              </w:rPr>
              <w:t>2204</w:t>
            </w:r>
          </w:p>
        </w:tc>
        <w:tc>
          <w:tcPr>
            <w:tcW w:w="2268" w:type="dxa"/>
            <w:tcBorders>
              <w:top w:val="single" w:color="auto" w:sz="4" w:space="0"/>
              <w:left w:val="single" w:color="auto" w:sz="4" w:space="0"/>
              <w:bottom w:val="single" w:color="auto" w:sz="4" w:space="0"/>
              <w:right w:val="single" w:color="auto" w:sz="4" w:space="0"/>
            </w:tcBorders>
            <w:vAlign w:val="bottom"/>
          </w:tcPr>
          <w:p w14:paraId="081A42D8">
            <w:pPr>
              <w:jc w:val="center"/>
              <w:rPr>
                <w:sz w:val="20"/>
              </w:rPr>
            </w:pPr>
          </w:p>
        </w:tc>
      </w:tr>
      <w:tr w14:paraId="7DC1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82" w:type="dxa"/>
            <w:tcBorders>
              <w:top w:val="single" w:color="auto" w:sz="4" w:space="0"/>
              <w:left w:val="single" w:color="auto" w:sz="4" w:space="0"/>
              <w:bottom w:val="single" w:color="auto" w:sz="4" w:space="0"/>
              <w:right w:val="single" w:color="auto" w:sz="4" w:space="0"/>
            </w:tcBorders>
          </w:tcPr>
          <w:p w14:paraId="59FBDA5E">
            <w:pPr>
              <w:ind w:left="851"/>
              <w:rPr>
                <w:sz w:val="20"/>
              </w:rPr>
            </w:pPr>
            <w:r>
              <w:rPr>
                <w:sz w:val="20"/>
              </w:rPr>
              <w:t>из них на приобретение:</w:t>
            </w:r>
          </w:p>
          <w:p w14:paraId="1E1C88F7">
            <w:pPr>
              <w:ind w:left="624"/>
              <w:rPr>
                <w:sz w:val="20"/>
              </w:rPr>
            </w:pPr>
            <w:r>
              <w:rPr>
                <w:sz w:val="20"/>
              </w:rPr>
              <w:t>вычислительной техники и оргтехники</w:t>
            </w:r>
          </w:p>
        </w:tc>
        <w:tc>
          <w:tcPr>
            <w:tcW w:w="851" w:type="dxa"/>
            <w:tcBorders>
              <w:top w:val="single" w:color="auto" w:sz="4" w:space="0"/>
              <w:left w:val="single" w:color="auto" w:sz="4" w:space="0"/>
              <w:bottom w:val="single" w:color="auto" w:sz="4" w:space="0"/>
              <w:right w:val="single" w:color="auto" w:sz="4" w:space="0"/>
            </w:tcBorders>
            <w:vAlign w:val="bottom"/>
          </w:tcPr>
          <w:p w14:paraId="3FE44D4B">
            <w:pPr>
              <w:jc w:val="center"/>
              <w:rPr>
                <w:sz w:val="20"/>
              </w:rPr>
            </w:pPr>
            <w:r>
              <w:rPr>
                <w:sz w:val="20"/>
              </w:rPr>
              <w:t>2205</w:t>
            </w:r>
          </w:p>
        </w:tc>
        <w:tc>
          <w:tcPr>
            <w:tcW w:w="2268" w:type="dxa"/>
            <w:tcBorders>
              <w:top w:val="single" w:color="auto" w:sz="4" w:space="0"/>
              <w:left w:val="single" w:color="auto" w:sz="4" w:space="0"/>
              <w:bottom w:val="single" w:color="auto" w:sz="4" w:space="0"/>
              <w:right w:val="single" w:color="auto" w:sz="4" w:space="0"/>
            </w:tcBorders>
            <w:vAlign w:val="bottom"/>
          </w:tcPr>
          <w:p w14:paraId="0EEC30BE">
            <w:pPr>
              <w:jc w:val="center"/>
              <w:rPr>
                <w:sz w:val="20"/>
              </w:rPr>
            </w:pPr>
          </w:p>
        </w:tc>
      </w:tr>
      <w:tr w14:paraId="346A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82" w:type="dxa"/>
            <w:tcBorders>
              <w:top w:val="single" w:color="auto" w:sz="4" w:space="0"/>
              <w:left w:val="single" w:color="auto" w:sz="4" w:space="0"/>
              <w:bottom w:val="single" w:color="auto" w:sz="4" w:space="0"/>
              <w:right w:val="single" w:color="auto" w:sz="4" w:space="0"/>
            </w:tcBorders>
          </w:tcPr>
          <w:p w14:paraId="76B0A47E">
            <w:pPr>
              <w:ind w:left="624"/>
              <w:rPr>
                <w:sz w:val="20"/>
              </w:rPr>
            </w:pPr>
            <w:r>
              <w:rPr>
                <w:sz w:val="20"/>
              </w:rPr>
              <w:t>коммуникационного оборудования</w:t>
            </w:r>
          </w:p>
        </w:tc>
        <w:tc>
          <w:tcPr>
            <w:tcW w:w="851" w:type="dxa"/>
            <w:tcBorders>
              <w:top w:val="single" w:color="auto" w:sz="4" w:space="0"/>
              <w:left w:val="single" w:color="auto" w:sz="4" w:space="0"/>
              <w:bottom w:val="single" w:color="auto" w:sz="4" w:space="0"/>
              <w:right w:val="single" w:color="auto" w:sz="4" w:space="0"/>
            </w:tcBorders>
            <w:vAlign w:val="bottom"/>
          </w:tcPr>
          <w:p w14:paraId="73B456EB">
            <w:pPr>
              <w:jc w:val="center"/>
              <w:rPr>
                <w:sz w:val="20"/>
              </w:rPr>
            </w:pPr>
            <w:r>
              <w:rPr>
                <w:sz w:val="20"/>
              </w:rPr>
              <w:t>2206</w:t>
            </w:r>
          </w:p>
        </w:tc>
        <w:tc>
          <w:tcPr>
            <w:tcW w:w="2268" w:type="dxa"/>
            <w:tcBorders>
              <w:top w:val="single" w:color="auto" w:sz="4" w:space="0"/>
              <w:left w:val="single" w:color="auto" w:sz="4" w:space="0"/>
              <w:bottom w:val="single" w:color="auto" w:sz="4" w:space="0"/>
              <w:right w:val="single" w:color="auto" w:sz="4" w:space="0"/>
            </w:tcBorders>
            <w:vAlign w:val="bottom"/>
          </w:tcPr>
          <w:p w14:paraId="1BA4A370">
            <w:pPr>
              <w:jc w:val="center"/>
              <w:rPr>
                <w:sz w:val="20"/>
              </w:rPr>
            </w:pPr>
          </w:p>
        </w:tc>
      </w:tr>
      <w:tr w14:paraId="518A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82" w:type="dxa"/>
            <w:tcBorders>
              <w:top w:val="single" w:color="auto" w:sz="4" w:space="0"/>
              <w:left w:val="single" w:color="auto" w:sz="4" w:space="0"/>
              <w:bottom w:val="single" w:color="auto" w:sz="4" w:space="0"/>
              <w:right w:val="single" w:color="auto" w:sz="4" w:space="0"/>
            </w:tcBorders>
          </w:tcPr>
          <w:p w14:paraId="5BE42BF5">
            <w:pPr>
              <w:ind w:left="340"/>
              <w:rPr>
                <w:sz w:val="20"/>
              </w:rPr>
            </w:pPr>
            <w:r>
              <w:rPr>
                <w:sz w:val="20"/>
              </w:rPr>
              <w:t>на приобретение программного обеспечения,</w:t>
            </w:r>
            <w:r>
              <w:rPr>
                <w:szCs w:val="24"/>
              </w:rPr>
              <w:t xml:space="preserve"> </w:t>
            </w:r>
            <w:r>
              <w:rPr>
                <w:sz w:val="20"/>
              </w:rPr>
              <w:t>адаптацию и доработку программного обеспечения, выполненные собственными силами</w:t>
            </w:r>
          </w:p>
        </w:tc>
        <w:tc>
          <w:tcPr>
            <w:tcW w:w="851" w:type="dxa"/>
            <w:tcBorders>
              <w:top w:val="single" w:color="auto" w:sz="4" w:space="0"/>
              <w:left w:val="single" w:color="auto" w:sz="4" w:space="0"/>
              <w:bottom w:val="single" w:color="auto" w:sz="4" w:space="0"/>
              <w:right w:val="single" w:color="auto" w:sz="4" w:space="0"/>
            </w:tcBorders>
            <w:vAlign w:val="bottom"/>
          </w:tcPr>
          <w:p w14:paraId="0FAFEC17">
            <w:pPr>
              <w:jc w:val="center"/>
              <w:rPr>
                <w:sz w:val="20"/>
              </w:rPr>
            </w:pPr>
            <w:r>
              <w:rPr>
                <w:sz w:val="20"/>
              </w:rPr>
              <w:t>2207</w:t>
            </w:r>
          </w:p>
        </w:tc>
        <w:tc>
          <w:tcPr>
            <w:tcW w:w="2268" w:type="dxa"/>
            <w:tcBorders>
              <w:top w:val="single" w:color="auto" w:sz="4" w:space="0"/>
              <w:left w:val="single" w:color="auto" w:sz="4" w:space="0"/>
              <w:bottom w:val="single" w:color="auto" w:sz="4" w:space="0"/>
              <w:right w:val="single" w:color="auto" w:sz="4" w:space="0"/>
            </w:tcBorders>
            <w:vAlign w:val="bottom"/>
          </w:tcPr>
          <w:p w14:paraId="776BC812">
            <w:pPr>
              <w:jc w:val="center"/>
              <w:rPr>
                <w:sz w:val="20"/>
              </w:rPr>
            </w:pPr>
          </w:p>
        </w:tc>
      </w:tr>
      <w:tr w14:paraId="4227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82" w:type="dxa"/>
            <w:tcBorders>
              <w:top w:val="single" w:color="auto" w:sz="4" w:space="0"/>
              <w:left w:val="single" w:color="auto" w:sz="4" w:space="0"/>
              <w:bottom w:val="single" w:color="auto" w:sz="4" w:space="0"/>
              <w:right w:val="single" w:color="auto" w:sz="4" w:space="0"/>
            </w:tcBorders>
          </w:tcPr>
          <w:p w14:paraId="62CFDA50">
            <w:pPr>
              <w:ind w:left="851"/>
              <w:rPr>
                <w:sz w:val="20"/>
              </w:rPr>
            </w:pPr>
            <w:r>
              <w:rPr>
                <w:sz w:val="20"/>
              </w:rPr>
              <w:t>в том числе российского программного обеспечения</w:t>
            </w:r>
          </w:p>
        </w:tc>
        <w:tc>
          <w:tcPr>
            <w:tcW w:w="851" w:type="dxa"/>
            <w:tcBorders>
              <w:top w:val="single" w:color="auto" w:sz="4" w:space="0"/>
              <w:left w:val="single" w:color="auto" w:sz="4" w:space="0"/>
              <w:bottom w:val="single" w:color="auto" w:sz="4" w:space="0"/>
              <w:right w:val="single" w:color="auto" w:sz="4" w:space="0"/>
            </w:tcBorders>
            <w:vAlign w:val="bottom"/>
          </w:tcPr>
          <w:p w14:paraId="008653B8">
            <w:pPr>
              <w:jc w:val="center"/>
              <w:rPr>
                <w:sz w:val="20"/>
              </w:rPr>
            </w:pPr>
            <w:r>
              <w:rPr>
                <w:sz w:val="20"/>
              </w:rPr>
              <w:t>2208</w:t>
            </w:r>
          </w:p>
        </w:tc>
        <w:tc>
          <w:tcPr>
            <w:tcW w:w="2268" w:type="dxa"/>
            <w:tcBorders>
              <w:top w:val="single" w:color="auto" w:sz="4" w:space="0"/>
              <w:left w:val="single" w:color="auto" w:sz="4" w:space="0"/>
              <w:bottom w:val="single" w:color="auto" w:sz="4" w:space="0"/>
              <w:right w:val="single" w:color="auto" w:sz="4" w:space="0"/>
            </w:tcBorders>
            <w:vAlign w:val="bottom"/>
          </w:tcPr>
          <w:p w14:paraId="63A3D5E7">
            <w:pPr>
              <w:jc w:val="center"/>
              <w:rPr>
                <w:sz w:val="20"/>
              </w:rPr>
            </w:pPr>
          </w:p>
        </w:tc>
      </w:tr>
      <w:tr w14:paraId="5590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82" w:type="dxa"/>
            <w:tcBorders>
              <w:top w:val="single" w:color="auto" w:sz="4" w:space="0"/>
              <w:left w:val="single" w:color="auto" w:sz="4" w:space="0"/>
              <w:bottom w:val="single" w:color="auto" w:sz="4" w:space="0"/>
              <w:right w:val="single" w:color="auto" w:sz="4" w:space="0"/>
            </w:tcBorders>
          </w:tcPr>
          <w:p w14:paraId="0E67814E">
            <w:pPr>
              <w:ind w:left="340"/>
              <w:rPr>
                <w:sz w:val="20"/>
              </w:rPr>
            </w:pPr>
            <w:r>
              <w:rPr>
                <w:sz w:val="20"/>
              </w:rPr>
              <w:t>на оплату услуг электросвязи</w:t>
            </w:r>
          </w:p>
        </w:tc>
        <w:tc>
          <w:tcPr>
            <w:tcW w:w="851" w:type="dxa"/>
            <w:tcBorders>
              <w:top w:val="single" w:color="auto" w:sz="4" w:space="0"/>
              <w:left w:val="single" w:color="auto" w:sz="4" w:space="0"/>
              <w:bottom w:val="single" w:color="auto" w:sz="4" w:space="0"/>
              <w:right w:val="single" w:color="auto" w:sz="4" w:space="0"/>
            </w:tcBorders>
            <w:vAlign w:val="bottom"/>
          </w:tcPr>
          <w:p w14:paraId="076BA1E1">
            <w:pPr>
              <w:jc w:val="center"/>
              <w:rPr>
                <w:sz w:val="20"/>
              </w:rPr>
            </w:pPr>
            <w:r>
              <w:rPr>
                <w:sz w:val="20"/>
              </w:rPr>
              <w:t>2209</w:t>
            </w:r>
          </w:p>
        </w:tc>
        <w:tc>
          <w:tcPr>
            <w:tcW w:w="2268" w:type="dxa"/>
            <w:tcBorders>
              <w:top w:val="single" w:color="auto" w:sz="4" w:space="0"/>
              <w:left w:val="single" w:color="auto" w:sz="4" w:space="0"/>
              <w:bottom w:val="single" w:color="auto" w:sz="4" w:space="0"/>
              <w:right w:val="single" w:color="auto" w:sz="4" w:space="0"/>
            </w:tcBorders>
            <w:vAlign w:val="bottom"/>
          </w:tcPr>
          <w:p w14:paraId="35B3266B">
            <w:pPr>
              <w:jc w:val="center"/>
              <w:rPr>
                <w:sz w:val="20"/>
              </w:rPr>
            </w:pPr>
          </w:p>
        </w:tc>
      </w:tr>
      <w:tr w14:paraId="6844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82" w:type="dxa"/>
            <w:tcBorders>
              <w:top w:val="single" w:color="auto" w:sz="4" w:space="0"/>
              <w:left w:val="single" w:color="auto" w:sz="4" w:space="0"/>
              <w:bottom w:val="single" w:color="auto" w:sz="4" w:space="0"/>
              <w:right w:val="single" w:color="auto" w:sz="4" w:space="0"/>
            </w:tcBorders>
          </w:tcPr>
          <w:p w14:paraId="22AE8A75">
            <w:pPr>
              <w:ind w:left="851"/>
              <w:rPr>
                <w:sz w:val="20"/>
              </w:rPr>
            </w:pPr>
            <w:r>
              <w:rPr>
                <w:sz w:val="20"/>
              </w:rPr>
              <w:t>в том числе на оплату доступа к сети Интернет</w:t>
            </w:r>
          </w:p>
        </w:tc>
        <w:tc>
          <w:tcPr>
            <w:tcW w:w="851" w:type="dxa"/>
            <w:tcBorders>
              <w:top w:val="single" w:color="auto" w:sz="4" w:space="0"/>
              <w:left w:val="single" w:color="auto" w:sz="4" w:space="0"/>
              <w:bottom w:val="single" w:color="auto" w:sz="4" w:space="0"/>
              <w:right w:val="single" w:color="auto" w:sz="4" w:space="0"/>
            </w:tcBorders>
            <w:vAlign w:val="bottom"/>
          </w:tcPr>
          <w:p w14:paraId="7094D528">
            <w:pPr>
              <w:jc w:val="center"/>
              <w:rPr>
                <w:sz w:val="20"/>
              </w:rPr>
            </w:pPr>
            <w:r>
              <w:rPr>
                <w:sz w:val="20"/>
              </w:rPr>
              <w:t>2210</w:t>
            </w:r>
          </w:p>
        </w:tc>
        <w:tc>
          <w:tcPr>
            <w:tcW w:w="2268" w:type="dxa"/>
            <w:tcBorders>
              <w:top w:val="single" w:color="auto" w:sz="4" w:space="0"/>
              <w:left w:val="single" w:color="auto" w:sz="4" w:space="0"/>
              <w:bottom w:val="single" w:color="auto" w:sz="4" w:space="0"/>
              <w:right w:val="single" w:color="auto" w:sz="4" w:space="0"/>
            </w:tcBorders>
            <w:vAlign w:val="bottom"/>
          </w:tcPr>
          <w:p w14:paraId="03EF3F78">
            <w:pPr>
              <w:jc w:val="center"/>
              <w:rPr>
                <w:sz w:val="20"/>
              </w:rPr>
            </w:pPr>
          </w:p>
        </w:tc>
      </w:tr>
      <w:tr w14:paraId="13D9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82" w:type="dxa"/>
            <w:tcBorders>
              <w:top w:val="single" w:color="auto" w:sz="4" w:space="0"/>
              <w:left w:val="single" w:color="auto" w:sz="4" w:space="0"/>
              <w:bottom w:val="single" w:color="auto" w:sz="4" w:space="0"/>
              <w:right w:val="single" w:color="auto" w:sz="4" w:space="0"/>
            </w:tcBorders>
          </w:tcPr>
          <w:p w14:paraId="0F8F98C2">
            <w:pPr>
              <w:ind w:left="340"/>
              <w:rPr>
                <w:sz w:val="20"/>
              </w:rPr>
            </w:pPr>
            <w:r>
              <w:rPr>
                <w:sz w:val="20"/>
              </w:rPr>
              <w:t>на приобретение цифрового контента (книги, музыкальные произведения, изображения, видео в электронном виде и тому подобное</w:t>
            </w:r>
          </w:p>
        </w:tc>
        <w:tc>
          <w:tcPr>
            <w:tcW w:w="851" w:type="dxa"/>
            <w:tcBorders>
              <w:top w:val="single" w:color="auto" w:sz="4" w:space="0"/>
              <w:left w:val="single" w:color="auto" w:sz="4" w:space="0"/>
              <w:bottom w:val="single" w:color="auto" w:sz="4" w:space="0"/>
              <w:right w:val="single" w:color="auto" w:sz="4" w:space="0"/>
            </w:tcBorders>
            <w:vAlign w:val="bottom"/>
          </w:tcPr>
          <w:p w14:paraId="30DEB7A6">
            <w:pPr>
              <w:jc w:val="center"/>
              <w:rPr>
                <w:sz w:val="20"/>
              </w:rPr>
            </w:pPr>
            <w:r>
              <w:rPr>
                <w:sz w:val="20"/>
              </w:rPr>
              <w:t>2211</w:t>
            </w:r>
          </w:p>
        </w:tc>
        <w:tc>
          <w:tcPr>
            <w:tcW w:w="2268" w:type="dxa"/>
            <w:tcBorders>
              <w:top w:val="single" w:color="auto" w:sz="4" w:space="0"/>
              <w:left w:val="single" w:color="auto" w:sz="4" w:space="0"/>
              <w:bottom w:val="single" w:color="auto" w:sz="4" w:space="0"/>
              <w:right w:val="single" w:color="auto" w:sz="4" w:space="0"/>
            </w:tcBorders>
            <w:vAlign w:val="bottom"/>
          </w:tcPr>
          <w:p w14:paraId="22E2B4C1">
            <w:pPr>
              <w:jc w:val="center"/>
              <w:rPr>
                <w:sz w:val="20"/>
              </w:rPr>
            </w:pPr>
          </w:p>
        </w:tc>
      </w:tr>
      <w:tr w14:paraId="4977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82" w:type="dxa"/>
            <w:tcBorders>
              <w:top w:val="single" w:color="auto" w:sz="4" w:space="0"/>
              <w:left w:val="single" w:color="auto" w:sz="4" w:space="0"/>
              <w:bottom w:val="single" w:color="auto" w:sz="4" w:space="0"/>
              <w:right w:val="single" w:color="auto" w:sz="4" w:space="0"/>
            </w:tcBorders>
          </w:tcPr>
          <w:p w14:paraId="280B4343">
            <w:pPr>
              <w:ind w:left="57"/>
              <w:rPr>
                <w:sz w:val="20"/>
              </w:rPr>
            </w:pPr>
            <w:r>
              <w:rPr>
                <w:sz w:val="20"/>
              </w:rPr>
              <w:t xml:space="preserve">Внешние затраты на внедрение и использование цифровых технологий </w:t>
            </w:r>
          </w:p>
        </w:tc>
        <w:tc>
          <w:tcPr>
            <w:tcW w:w="851" w:type="dxa"/>
            <w:tcBorders>
              <w:top w:val="single" w:color="auto" w:sz="4" w:space="0"/>
              <w:left w:val="single" w:color="auto" w:sz="4" w:space="0"/>
              <w:bottom w:val="single" w:color="auto" w:sz="4" w:space="0"/>
              <w:right w:val="single" w:color="auto" w:sz="4" w:space="0"/>
            </w:tcBorders>
            <w:vAlign w:val="bottom"/>
          </w:tcPr>
          <w:p w14:paraId="1E74FEBE">
            <w:pPr>
              <w:jc w:val="center"/>
              <w:rPr>
                <w:sz w:val="20"/>
              </w:rPr>
            </w:pPr>
            <w:r>
              <w:rPr>
                <w:sz w:val="20"/>
              </w:rPr>
              <w:t>2212</w:t>
            </w:r>
          </w:p>
        </w:tc>
        <w:tc>
          <w:tcPr>
            <w:tcW w:w="2268" w:type="dxa"/>
            <w:tcBorders>
              <w:top w:val="single" w:color="auto" w:sz="4" w:space="0"/>
              <w:left w:val="single" w:color="auto" w:sz="4" w:space="0"/>
              <w:bottom w:val="single" w:color="auto" w:sz="4" w:space="0"/>
              <w:right w:val="single" w:color="auto" w:sz="4" w:space="0"/>
            </w:tcBorders>
            <w:vAlign w:val="bottom"/>
          </w:tcPr>
          <w:p w14:paraId="10E8CB79">
            <w:pPr>
              <w:jc w:val="center"/>
              <w:rPr>
                <w:sz w:val="20"/>
              </w:rPr>
            </w:pPr>
          </w:p>
        </w:tc>
      </w:tr>
    </w:tbl>
    <w:p w14:paraId="6113F12A">
      <w:pPr>
        <w:spacing w:before="120"/>
        <w:ind w:left="709"/>
        <w:jc w:val="center"/>
        <w:rPr>
          <w:b/>
          <w:szCs w:val="24"/>
        </w:rPr>
      </w:pPr>
    </w:p>
    <w:p w14:paraId="1FF49B5C">
      <w:pPr>
        <w:spacing w:before="120"/>
        <w:ind w:left="709"/>
        <w:jc w:val="center"/>
        <w:rPr>
          <w:b/>
          <w:szCs w:val="24"/>
        </w:rPr>
      </w:pPr>
    </w:p>
    <w:p w14:paraId="262C7277">
      <w:pPr>
        <w:spacing w:before="120"/>
        <w:ind w:left="709"/>
        <w:jc w:val="center"/>
        <w:rPr>
          <w:b/>
          <w:szCs w:val="24"/>
        </w:rPr>
      </w:pPr>
    </w:p>
    <w:p w14:paraId="352155C9">
      <w:pPr>
        <w:spacing w:before="120"/>
        <w:ind w:left="709"/>
        <w:jc w:val="center"/>
        <w:rPr>
          <w:b/>
          <w:szCs w:val="24"/>
        </w:rPr>
      </w:pPr>
    </w:p>
    <w:p w14:paraId="71A6C51C">
      <w:pPr>
        <w:spacing w:before="120"/>
        <w:ind w:left="709"/>
        <w:jc w:val="center"/>
        <w:rPr>
          <w:b/>
          <w:szCs w:val="24"/>
        </w:rPr>
      </w:pPr>
    </w:p>
    <w:p w14:paraId="6D117334">
      <w:pPr>
        <w:spacing w:before="120"/>
        <w:ind w:left="709"/>
        <w:jc w:val="center"/>
        <w:rPr>
          <w:b/>
          <w:szCs w:val="24"/>
          <w:lang w:val="ru-RU"/>
        </w:rPr>
        <w:sectPr>
          <w:headerReference r:id="rId5" w:type="first"/>
          <w:headerReference r:id="rId3" w:type="default"/>
          <w:headerReference r:id="rId4" w:type="even"/>
          <w:footerReference r:id="rId6" w:type="even"/>
          <w:pgSz w:w="16840" w:h="11907" w:orient="landscape"/>
          <w:pgMar w:top="851" w:right="1021" w:bottom="851" w:left="1134" w:header="567" w:footer="720" w:gutter="0"/>
          <w:pgNumType w:start="1"/>
          <w:cols w:space="720" w:num="1"/>
          <w:titlePg/>
        </w:sectPr>
      </w:pPr>
    </w:p>
    <w:p w14:paraId="2D357D65">
      <w:pPr>
        <w:bidi w:val="0"/>
        <w:spacing w:before="3454" w:after="0"/>
        <w:ind w:left="0" w:right="-200" w:firstLine="0"/>
        <w:jc w:val="both"/>
        <w:outlineLvl w:val="9"/>
        <w:rPr>
          <w:rFonts w:ascii="Times New Roman" w:hAnsi="Times New Roman" w:eastAsia="Times New Roman" w:cs="Times New Roman"/>
          <w:sz w:val="24"/>
          <w:szCs w:val="24"/>
          <w:lang w:val="en-US" w:eastAsia="en-US" w:bidi="ar-SA"/>
        </w:rPr>
      </w:pPr>
      <w:r>
        <w:drawing>
          <wp:inline distT="0" distB="0" distL="114300" distR="114300">
            <wp:extent cx="5494020" cy="7556500"/>
            <wp:effectExtent l="0" t="0" r="2540" b="7620"/>
            <wp:docPr id="5"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1"/>
                    <pic:cNvPicPr>
                      <a:picLocks noChangeAspect="1"/>
                    </pic:cNvPicPr>
                  </pic:nvPicPr>
                  <pic:blipFill>
                    <a:blip r:embed="rId12"/>
                    <a:stretch>
                      <a:fillRect/>
                    </a:stretch>
                  </pic:blipFill>
                  <pic:spPr>
                    <a:xfrm rot="-5400000" flipH="1" flipV="1">
                      <a:off x="0" y="0"/>
                      <a:ext cx="5494020" cy="7556500"/>
                    </a:xfrm>
                    <a:prstGeom prst="rect">
                      <a:avLst/>
                    </a:prstGeom>
                    <a:noFill/>
                    <a:ln>
                      <a:noFill/>
                    </a:ln>
                  </pic:spPr>
                </pic:pic>
              </a:graphicData>
            </a:graphic>
          </wp:inline>
        </w:drawing>
      </w:r>
    </w:p>
    <w:sectPr>
      <w:headerReference r:id="rId9" w:type="first"/>
      <w:headerReference r:id="rId7" w:type="default"/>
      <w:headerReference r:id="rId8" w:type="even"/>
      <w:footerReference r:id="rId10" w:type="even"/>
      <w:pgSz w:w="11900" w:h="16840"/>
      <w:pgMar w:top="640" w:right="0" w:bottom="640" w:left="0" w:header="0" w:footer="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Narrow">
    <w:panose1 w:val="020B0606020202030204"/>
    <w:charset w:val="CC"/>
    <w:family w:val="swiss"/>
    <w:pitch w:val="default"/>
    <w:sig w:usb0="00000287" w:usb1="00000800" w:usb2="00000000" w:usb3="00000000" w:csb0="2000009F" w:csb1="DFD70000"/>
  </w:font>
  <w:font w:name="Verdana">
    <w:panose1 w:val="020B0604030504040204"/>
    <w:charset w:val="CC"/>
    <w:family w:val="swiss"/>
    <w:pitch w:val="default"/>
    <w:sig w:usb0="A00006FF" w:usb1="4000205B" w:usb2="00000010" w:usb3="00000000" w:csb0="2000019F" w:csb1="00000000"/>
  </w:font>
  <w:font w:name="MS Sans Serif">
    <w:altName w:val="Microsoft Sans Serif"/>
    <w:panose1 w:val="00000000000000000000"/>
    <w:charset w:val="CC"/>
    <w:family w:val="auto"/>
    <w:pitch w:val="default"/>
    <w:sig w:usb0="00000000" w:usb1="00000000" w:usb2="00000000" w:usb3="00000000" w:csb0="00000004" w:csb1="00000000"/>
  </w:font>
  <w:font w:name="FuturaFuturisC">
    <w:altName w:val="Times New Roman"/>
    <w:panose1 w:val="00000000000000000000"/>
    <w:charset w:val="CC"/>
    <w:family w:val="auto"/>
    <w:pitch w:val="default"/>
    <w:sig w:usb0="00000000" w:usb1="00000000" w:usb2="00000000" w:usb3="00000000" w:csb0="00000005" w:csb1="00000000"/>
  </w:font>
  <w:font w:name="OfficinaSansCTT">
    <w:altName w:val="Times New Roman"/>
    <w:panose1 w:val="00000000000000000000"/>
    <w:charset w:val="CC"/>
    <w:family w:val="auto"/>
    <w:pitch w:val="default"/>
    <w:sig w:usb0="00000000" w:usb1="00000000" w:usb2="00000000" w:usb3="00000000" w:csb0="00000005" w:csb1="00000000"/>
  </w:font>
  <w:font w:name="ACSRS">
    <w:altName w:val="Times New Roman"/>
    <w:panose1 w:val="00000000000000000000"/>
    <w:charset w:val="00"/>
    <w:family w:val="auto"/>
    <w:pitch w:val="default"/>
    <w:sig w:usb0="00000000" w:usb1="00000000" w:usb2="00000000" w:usb3="00000000" w:csb0="00000001" w:csb1="00000000"/>
  </w:font>
  <w:font w:name="FuturisC">
    <w:altName w:val="Segoe Print"/>
    <w:panose1 w:val="00000000000000000000"/>
    <w:charset w:val="CC"/>
    <w:family w:val="decorative"/>
    <w:pitch w:val="default"/>
    <w:sig w:usb0="00000000" w:usb1="00000000" w:usb2="00000000" w:usb3="00000000" w:csb0="00000004" w:csb1="00000000"/>
  </w:font>
  <w:font w:name="BalticaC">
    <w:altName w:val="Segoe Print"/>
    <w:panose1 w:val="00000000000000000000"/>
    <w:charset w:val="CC"/>
    <w:family w:val="decorative"/>
    <w:pitch w:val="default"/>
    <w:sig w:usb0="00000000"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40EC">
    <w:pPr>
      <w:pStyle w:val="77"/>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fldChar w:fldCharType="end"/>
    </w:r>
  </w:p>
  <w:p w14:paraId="256C9801">
    <w:pPr>
      <w:pStyle w:val="7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4F3D1">
    <w:pPr>
      <w:rPr>
        <w:vanish/>
        <w:sz w:val="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CF0AF">
    <w:pPr>
      <w:pStyle w:val="46"/>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20</w:t>
    </w:r>
    <w:r>
      <w:rPr>
        <w:rStyle w:val="19"/>
      </w:rPr>
      <w:fldChar w:fldCharType="end"/>
    </w:r>
  </w:p>
  <w:p w14:paraId="4D24AF82">
    <w:pPr>
      <w:pStyle w:val="4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0976E">
    <w:pPr>
      <w:pStyle w:val="46"/>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fldChar w:fldCharType="end"/>
    </w:r>
  </w:p>
  <w:p w14:paraId="56D26B25">
    <w:pPr>
      <w:pStyle w:val="4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D3D8D">
    <w:pPr>
      <w:pStyle w:val="46"/>
      <w:ind w:right="360"/>
      <w:jc w:val="right"/>
    </w:pPr>
    <w:r>
      <mc:AlternateContent>
        <mc:Choice Requires="wps">
          <w:drawing>
            <wp:anchor distT="0" distB="0" distL="114300" distR="114300" simplePos="0" relativeHeight="251661312" behindDoc="0" locked="0" layoutInCell="1" allowOverlap="1">
              <wp:simplePos x="0" y="0"/>
              <wp:positionH relativeFrom="column">
                <wp:posOffset>7887335</wp:posOffset>
              </wp:positionH>
              <wp:positionV relativeFrom="paragraph">
                <wp:posOffset>-217805</wp:posOffset>
              </wp:positionV>
              <wp:extent cx="2079625" cy="657860"/>
              <wp:effectExtent l="5080" t="4445" r="18415" b="8255"/>
              <wp:wrapNone/>
              <wp:docPr id="8" name="Поле 6"/>
              <wp:cNvGraphicFramePr/>
              <a:graphic xmlns:a="http://schemas.openxmlformats.org/drawingml/2006/main">
                <a:graphicData uri="http://schemas.microsoft.com/office/word/2010/wordprocessingShape">
                  <wps:wsp>
                    <wps:cNvSpPr txBox="1"/>
                    <wps:spPr>
                      <a:xfrm>
                        <a:off x="0" y="0"/>
                        <a:ext cx="2079625" cy="657860"/>
                      </a:xfrm>
                      <a:prstGeom prst="rect">
                        <a:avLst/>
                      </a:prstGeom>
                      <a:noFill/>
                      <a:ln w="9525" cap="flat" cmpd="sng">
                        <a:solidFill>
                          <a:srgbClr val="FFFFFF"/>
                        </a:solidFill>
                        <a:prstDash val="solid"/>
                        <a:miter/>
                        <a:headEnd type="none" w="med" len="med"/>
                        <a:tailEnd type="none" w="med" len="med"/>
                      </a:ln>
                    </wps:spPr>
                    <wps:txbx>
                      <w:txbxContent>
                        <w:p w14:paraId="359CB3D8">
                          <w:pPr>
                            <w:jc w:val="center"/>
                            <w:rPr>
                              <w:sz w:val="14"/>
                            </w:rPr>
                          </w:pPr>
                        </w:p>
                      </w:txbxContent>
                    </wps:txbx>
                    <wps:bodyPr wrap="square" upright="1"/>
                  </wps:wsp>
                </a:graphicData>
              </a:graphic>
            </wp:anchor>
          </w:drawing>
        </mc:Choice>
        <mc:Fallback>
          <w:pict>
            <v:shape id="Поле 6" o:spid="_x0000_s1026" o:spt="202" type="#_x0000_t202" style="position:absolute;left:0pt;margin-left:621.05pt;margin-top:-17.15pt;height:51.8pt;width:163.75pt;z-index:251661312;mso-width-relative:margin;mso-height-relative:margin;" filled="f" stroked="t" coordsize="21600,21600" o:gfxdata="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KOjbNsAAAAMAQAADwAAAAAAAAAB&#10;ACAAAAAiAAAAZHJzL2Rvd25yZXYueG1sUEsBAhQAFAAAAAgAh07iQCiXPQgNAgAAGgQAAA4AAAAA&#10;AAAAAQAgAAAAKgEAAGRycy9lMm9Eb2MueG1sUEsFBgAAAAAGAAYAWQEAAKkFAAAAAA==&#10;">
              <v:fill on="f" focussize="0,0"/>
              <v:stroke color="#FFFFFF" joinstyle="miter"/>
              <v:imagedata o:title=""/>
              <o:lock v:ext="edit" aspectratio="f"/>
              <v:textbox>
                <w:txbxContent>
                  <w:p w14:paraId="359CB3D8">
                    <w:pPr>
                      <w:jc w:val="center"/>
                      <w:rPr>
                        <w:sz w:val="14"/>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8214995</wp:posOffset>
              </wp:positionH>
              <wp:positionV relativeFrom="paragraph">
                <wp:posOffset>-217805</wp:posOffset>
              </wp:positionV>
              <wp:extent cx="1657350" cy="455295"/>
              <wp:effectExtent l="4445" t="5080" r="14605" b="12065"/>
              <wp:wrapNone/>
              <wp:docPr id="7" name="Поле 6"/>
              <wp:cNvGraphicFramePr/>
              <a:graphic xmlns:a="http://schemas.openxmlformats.org/drawingml/2006/main">
                <a:graphicData uri="http://schemas.microsoft.com/office/word/2010/wordprocessingShape">
                  <wps:wsp>
                    <wps:cNvSpPr txBox="1"/>
                    <wps:spPr>
                      <a:xfrm>
                        <a:off x="0" y="0"/>
                        <a:ext cx="1657350" cy="455295"/>
                      </a:xfrm>
                      <a:prstGeom prst="rect">
                        <a:avLst/>
                      </a:prstGeom>
                      <a:noFill/>
                      <a:ln w="9525" cap="flat" cmpd="sng">
                        <a:solidFill>
                          <a:srgbClr val="FFFFFF"/>
                        </a:solidFill>
                        <a:prstDash val="solid"/>
                        <a:miter/>
                        <a:headEnd type="none" w="med" len="med"/>
                        <a:tailEnd type="none" w="med" len="med"/>
                      </a:ln>
                    </wps:spPr>
                    <wps:txbx>
                      <w:txbxContent>
                        <w:p w14:paraId="26F57CD6">
                          <w:pPr>
                            <w:jc w:val="center"/>
                            <w:rPr>
                              <w:sz w:val="14"/>
                            </w:rPr>
                          </w:pPr>
                        </w:p>
                      </w:txbxContent>
                    </wps:txbx>
                    <wps:bodyPr wrap="square" upright="1"/>
                  </wps:wsp>
                </a:graphicData>
              </a:graphic>
            </wp:anchor>
          </w:drawing>
        </mc:Choice>
        <mc:Fallback>
          <w:pict>
            <v:shape id="Поле 6" o:spid="_x0000_s1026" o:spt="202" type="#_x0000_t202" style="position:absolute;left:0pt;margin-left:646.85pt;margin-top:-17.15pt;height:35.85pt;width:130.5pt;z-index:251660288;mso-width-relative:margin;mso-height-relative:margin;" filled="f" stroked="t" coordsize="21600,21600" o:gfxdata="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Hjo82wAAAAwBAAAPAAAAAAAAAAEA&#10;IAAAACIAAABkcnMvZG93bnJldi54bWxQSwECFAAUAAAACACHTuJABmsAuwwCAAAaBAAADgAAAAAA&#10;AAABACAAAAAqAQAAZHJzL2Uyb0RvYy54bWxQSwUGAAAAAAYABgBZAQAAqAUAAAAA&#10;">
              <v:fill on="f" focussize="0,0"/>
              <v:stroke color="#FFFFFF" joinstyle="miter"/>
              <v:imagedata o:title=""/>
              <o:lock v:ext="edit" aspectratio="f"/>
              <v:textbox>
                <w:txbxContent>
                  <w:p w14:paraId="26F57CD6">
                    <w:pPr>
                      <w:jc w:val="center"/>
                      <w:rPr>
                        <w:sz w:val="14"/>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8506460</wp:posOffset>
              </wp:positionH>
              <wp:positionV relativeFrom="paragraph">
                <wp:posOffset>-142240</wp:posOffset>
              </wp:positionV>
              <wp:extent cx="1149350" cy="582295"/>
              <wp:effectExtent l="0" t="0" r="8890" b="12065"/>
              <wp:wrapNone/>
              <wp:docPr id="6" name="Надпись 5"/>
              <wp:cNvGraphicFramePr/>
              <a:graphic xmlns:a="http://schemas.openxmlformats.org/drawingml/2006/main">
                <a:graphicData uri="http://schemas.microsoft.com/office/word/2010/wordprocessingShape">
                  <wps:wsp>
                    <wps:cNvSpPr txBox="1"/>
                    <wps:spPr>
                      <a:xfrm>
                        <a:off x="0" y="0"/>
                        <a:ext cx="1149350" cy="582295"/>
                      </a:xfrm>
                      <a:prstGeom prst="rect">
                        <a:avLst/>
                      </a:prstGeom>
                      <a:solidFill>
                        <a:srgbClr val="FFFFFF"/>
                      </a:solidFill>
                      <a:ln>
                        <a:noFill/>
                      </a:ln>
                    </wps:spPr>
                    <wps:txbx>
                      <w:txbxContent>
                        <w:p w14:paraId="5D6B459E">
                          <w:pPr>
                            <w:jc w:val="center"/>
                            <w:rPr>
                              <w:sz w:val="15"/>
                              <w:szCs w:val="15"/>
                            </w:rPr>
                          </w:pPr>
                        </w:p>
                      </w:txbxContent>
                    </wps:txbx>
                    <wps:bodyPr wrap="square" lIns="0" tIns="0" rIns="0" bIns="0" upright="1"/>
                  </wps:wsp>
                </a:graphicData>
              </a:graphic>
            </wp:anchor>
          </w:drawing>
        </mc:Choice>
        <mc:Fallback>
          <w:pict>
            <v:shape id="Надпись 5" o:spid="_x0000_s1026" o:spt="202" type="#_x0000_t202" style="position:absolute;left:0pt;margin-left:669.8pt;margin-top:-11.2pt;height:45.85pt;width:90.5pt;z-index:251659264;mso-width-relative:margin;mso-height-relative:margin;" fillcolor="#FFFFFF" filled="t" stroked="f" coordsize="21600,21600" o:gfxdata="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hrQgtkAAAAM&#10;AQAADwAAAAAAAAABACAAAAAiAAAAZHJzL2Rvd25yZXYueG1sUEsBAhQAFAAAAAgAh07iQEgTk0Pi&#10;AQAArgMAAA4AAAAAAAAAAQAgAAAAKAEAAGRycy9lMm9Eb2MueG1sUEsFBgAAAAAGAAYAWQEAAHwF&#10;AAAAAA==&#10;">
              <v:fill on="t" focussize="0,0"/>
              <v:stroke on="f"/>
              <v:imagedata o:title=""/>
              <o:lock v:ext="edit" aspectratio="f"/>
              <v:textbox inset="0mm,0mm,0mm,0mm">
                <w:txbxContent>
                  <w:p w14:paraId="5D6B459E">
                    <w:pPr>
                      <w:jc w:val="center"/>
                      <w:rPr>
                        <w:sz w:val="15"/>
                        <w:szCs w:val="15"/>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9CF5E">
    <w:pPr>
      <w:rPr>
        <w:vanish/>
        <w:sz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7E811">
    <w:pPr>
      <w:rPr>
        <w:vanish/>
        <w:sz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5BBD9">
    <w:pPr>
      <w:rPr>
        <w:vanish/>
        <w:sz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4"/>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1"/>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79"/>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68"/>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72"/>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75"/>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74"/>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73"/>
      <w:lvlText w:val=""/>
      <w:lvlJc w:val="left"/>
      <w:pPr>
        <w:tabs>
          <w:tab w:val="left" w:pos="360"/>
        </w:tabs>
        <w:ind w:left="360" w:hanging="360"/>
      </w:pPr>
      <w:rPr>
        <w:rFonts w:hint="default" w:ascii="Symbol" w:hAnsi="Symbol"/>
      </w:rPr>
    </w:lvl>
  </w:abstractNum>
  <w:abstractNum w:abstractNumId="10">
    <w:nsid w:val="0A8D6F2B"/>
    <w:multiLevelType w:val="multilevel"/>
    <w:tmpl w:val="0A8D6F2B"/>
    <w:lvl w:ilvl="0" w:tentative="0">
      <w:start w:val="1"/>
      <w:numFmt w:val="decimal"/>
      <w:pStyle w:val="235"/>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52A3749"/>
    <w:multiLevelType w:val="multilevel"/>
    <w:tmpl w:val="352A3749"/>
    <w:lvl w:ilvl="0" w:tentative="0">
      <w:start w:val="1"/>
      <w:numFmt w:val="bullet"/>
      <w:pStyle w:val="224"/>
      <w:lvlText w:val=""/>
      <w:lvlJc w:val="left"/>
      <w:pPr>
        <w:tabs>
          <w:tab w:val="left" w:pos="1980"/>
        </w:tabs>
        <w:ind w:left="1980" w:hanging="360"/>
      </w:pPr>
      <w:rPr>
        <w:rFonts w:hint="default" w:ascii="Symbol" w:hAnsi="Symbol"/>
      </w:rPr>
    </w:lvl>
    <w:lvl w:ilvl="1" w:tentative="0">
      <w:start w:val="1"/>
      <w:numFmt w:val="decimal"/>
      <w:lvlText w:val="%2."/>
      <w:lvlJc w:val="left"/>
      <w:pPr>
        <w:tabs>
          <w:tab w:val="left" w:pos="2474"/>
        </w:tabs>
        <w:ind w:left="2474" w:hanging="360"/>
      </w:pPr>
    </w:lvl>
    <w:lvl w:ilvl="2" w:tentative="0">
      <w:start w:val="1"/>
      <w:numFmt w:val="bullet"/>
      <w:lvlText w:val=""/>
      <w:lvlJc w:val="left"/>
      <w:pPr>
        <w:tabs>
          <w:tab w:val="left" w:pos="3259"/>
        </w:tabs>
        <w:ind w:left="2834" w:firstLine="0"/>
      </w:pPr>
      <w:rPr>
        <w:rFonts w:hint="default" w:ascii="Symbol" w:hAnsi="Symbol"/>
      </w:rPr>
    </w:lvl>
    <w:lvl w:ilvl="3" w:tentative="0">
      <w:start w:val="1"/>
      <w:numFmt w:val="bullet"/>
      <w:lvlText w:val=""/>
      <w:lvlJc w:val="left"/>
      <w:pPr>
        <w:tabs>
          <w:tab w:val="left" w:pos="3914"/>
        </w:tabs>
        <w:ind w:left="3914" w:hanging="360"/>
      </w:pPr>
      <w:rPr>
        <w:rFonts w:hint="default" w:ascii="Symbol" w:hAnsi="Symbol"/>
      </w:rPr>
    </w:lvl>
    <w:lvl w:ilvl="4" w:tentative="0">
      <w:start w:val="1"/>
      <w:numFmt w:val="bullet"/>
      <w:lvlText w:val="o"/>
      <w:lvlJc w:val="left"/>
      <w:pPr>
        <w:tabs>
          <w:tab w:val="left" w:pos="4634"/>
        </w:tabs>
        <w:ind w:left="4634" w:hanging="360"/>
      </w:pPr>
      <w:rPr>
        <w:rFonts w:hint="default" w:ascii="Courier New" w:hAnsi="Courier New" w:cs="Courier New"/>
      </w:rPr>
    </w:lvl>
    <w:lvl w:ilvl="5" w:tentative="0">
      <w:start w:val="1"/>
      <w:numFmt w:val="bullet"/>
      <w:lvlText w:val=""/>
      <w:lvlJc w:val="left"/>
      <w:pPr>
        <w:tabs>
          <w:tab w:val="left" w:pos="5354"/>
        </w:tabs>
        <w:ind w:left="5354" w:hanging="360"/>
      </w:pPr>
      <w:rPr>
        <w:rFonts w:hint="default" w:ascii="Wingdings" w:hAnsi="Wingdings"/>
      </w:rPr>
    </w:lvl>
    <w:lvl w:ilvl="6" w:tentative="0">
      <w:start w:val="1"/>
      <w:numFmt w:val="bullet"/>
      <w:lvlText w:val=""/>
      <w:lvlJc w:val="left"/>
      <w:pPr>
        <w:tabs>
          <w:tab w:val="left" w:pos="6074"/>
        </w:tabs>
        <w:ind w:left="6074" w:hanging="360"/>
      </w:pPr>
      <w:rPr>
        <w:rFonts w:hint="default" w:ascii="Symbol" w:hAnsi="Symbol"/>
      </w:rPr>
    </w:lvl>
    <w:lvl w:ilvl="7" w:tentative="0">
      <w:start w:val="1"/>
      <w:numFmt w:val="bullet"/>
      <w:lvlText w:val="o"/>
      <w:lvlJc w:val="left"/>
      <w:pPr>
        <w:tabs>
          <w:tab w:val="left" w:pos="6794"/>
        </w:tabs>
        <w:ind w:left="6794" w:hanging="360"/>
      </w:pPr>
      <w:rPr>
        <w:rFonts w:hint="default" w:ascii="Courier New" w:hAnsi="Courier New" w:cs="Courier New"/>
      </w:rPr>
    </w:lvl>
    <w:lvl w:ilvl="8" w:tentative="0">
      <w:start w:val="1"/>
      <w:numFmt w:val="bullet"/>
      <w:lvlText w:val=""/>
      <w:lvlJc w:val="left"/>
      <w:pPr>
        <w:tabs>
          <w:tab w:val="left" w:pos="7514"/>
        </w:tabs>
        <w:ind w:left="7514" w:hanging="360"/>
      </w:pPr>
      <w:rPr>
        <w:rFonts w:hint="default" w:ascii="Wingdings" w:hAnsi="Wingdings"/>
      </w:rPr>
    </w:lvl>
  </w:abstractNum>
  <w:abstractNum w:abstractNumId="12">
    <w:nsid w:val="37493AD2"/>
    <w:multiLevelType w:val="multilevel"/>
    <w:tmpl w:val="37493AD2"/>
    <w:lvl w:ilvl="0" w:tentative="0">
      <w:start w:val="1"/>
      <w:numFmt w:val="decimal"/>
      <w:pStyle w:val="70"/>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3D687140"/>
    <w:multiLevelType w:val="multilevel"/>
    <w:tmpl w:val="3D687140"/>
    <w:lvl w:ilvl="0" w:tentative="0">
      <w:start w:val="1"/>
      <w:numFmt w:val="decimal"/>
      <w:pStyle w:val="226"/>
      <w:lvlText w:val="%1."/>
      <w:lvlJc w:val="left"/>
      <w:pPr>
        <w:tabs>
          <w:tab w:val="left" w:pos="360"/>
        </w:tabs>
        <w:ind w:left="360" w:hanging="360"/>
      </w:pPr>
      <w:rPr>
        <w:strike w:val="0"/>
        <w:dstrike w:val="0"/>
        <w:u w:val="none"/>
      </w:rPr>
    </w:lvl>
    <w:lvl w:ilvl="1" w:tentative="0">
      <w:start w:val="1"/>
      <w:numFmt w:val="lowerLetter"/>
      <w:lvlText w:val="%2."/>
      <w:lvlJc w:val="left"/>
      <w:pPr>
        <w:tabs>
          <w:tab w:val="left" w:pos="1271"/>
        </w:tabs>
        <w:ind w:left="1271" w:hanging="360"/>
      </w:pPr>
    </w:lvl>
    <w:lvl w:ilvl="2" w:tentative="0">
      <w:start w:val="1"/>
      <w:numFmt w:val="lowerRoman"/>
      <w:lvlText w:val="%3."/>
      <w:lvlJc w:val="right"/>
      <w:pPr>
        <w:tabs>
          <w:tab w:val="left" w:pos="1991"/>
        </w:tabs>
        <w:ind w:left="1991" w:hanging="180"/>
      </w:pPr>
    </w:lvl>
    <w:lvl w:ilvl="3" w:tentative="0">
      <w:start w:val="1"/>
      <w:numFmt w:val="decimal"/>
      <w:lvlText w:val="%4."/>
      <w:lvlJc w:val="left"/>
      <w:pPr>
        <w:tabs>
          <w:tab w:val="left" w:pos="2711"/>
        </w:tabs>
        <w:ind w:left="2711" w:hanging="360"/>
      </w:pPr>
    </w:lvl>
    <w:lvl w:ilvl="4" w:tentative="0">
      <w:start w:val="1"/>
      <w:numFmt w:val="lowerLetter"/>
      <w:lvlText w:val="%5."/>
      <w:lvlJc w:val="left"/>
      <w:pPr>
        <w:tabs>
          <w:tab w:val="left" w:pos="3431"/>
        </w:tabs>
        <w:ind w:left="3431" w:hanging="360"/>
      </w:pPr>
    </w:lvl>
    <w:lvl w:ilvl="5" w:tentative="0">
      <w:start w:val="1"/>
      <w:numFmt w:val="lowerRoman"/>
      <w:lvlText w:val="%6."/>
      <w:lvlJc w:val="right"/>
      <w:pPr>
        <w:tabs>
          <w:tab w:val="left" w:pos="4151"/>
        </w:tabs>
        <w:ind w:left="4151" w:hanging="180"/>
      </w:pPr>
    </w:lvl>
    <w:lvl w:ilvl="6" w:tentative="0">
      <w:start w:val="1"/>
      <w:numFmt w:val="decimal"/>
      <w:lvlText w:val="%7."/>
      <w:lvlJc w:val="left"/>
      <w:pPr>
        <w:tabs>
          <w:tab w:val="left" w:pos="4871"/>
        </w:tabs>
        <w:ind w:left="4871" w:hanging="360"/>
      </w:pPr>
    </w:lvl>
    <w:lvl w:ilvl="7" w:tentative="0">
      <w:start w:val="1"/>
      <w:numFmt w:val="lowerLetter"/>
      <w:lvlText w:val="%8."/>
      <w:lvlJc w:val="left"/>
      <w:pPr>
        <w:tabs>
          <w:tab w:val="left" w:pos="5591"/>
        </w:tabs>
        <w:ind w:left="5591" w:hanging="360"/>
      </w:pPr>
    </w:lvl>
    <w:lvl w:ilvl="8" w:tentative="0">
      <w:start w:val="1"/>
      <w:numFmt w:val="lowerRoman"/>
      <w:lvlText w:val="%9."/>
      <w:lvlJc w:val="right"/>
      <w:pPr>
        <w:tabs>
          <w:tab w:val="left" w:pos="6311"/>
        </w:tabs>
        <w:ind w:left="6311" w:hanging="180"/>
      </w:pPr>
    </w:lvl>
  </w:abstractNum>
  <w:abstractNum w:abstractNumId="14">
    <w:nsid w:val="3E7B419A"/>
    <w:multiLevelType w:val="multilevel"/>
    <w:tmpl w:val="3E7B419A"/>
    <w:lvl w:ilvl="0" w:tentative="0">
      <w:start w:val="1"/>
      <w:numFmt w:val="decimal"/>
      <w:pStyle w:val="141"/>
      <w:lvlText w:val="%1."/>
      <w:lvlJc w:val="left"/>
      <w:pPr>
        <w:tabs>
          <w:tab w:val="left" w:pos="360"/>
        </w:tabs>
        <w:ind w:left="360" w:hanging="360"/>
      </w:pPr>
      <w:rPr>
        <w:rFonts w:hint="default"/>
      </w:rPr>
    </w:lvl>
    <w:lvl w:ilvl="1" w:tentative="0">
      <w:start w:val="1"/>
      <w:numFmt w:val="decimal"/>
      <w:lvlText w:val="%1.%2."/>
      <w:lvlJc w:val="left"/>
      <w:pPr>
        <w:tabs>
          <w:tab w:val="left" w:pos="792"/>
        </w:tabs>
        <w:ind w:left="792" w:hanging="432"/>
      </w:pPr>
      <w:rPr>
        <w:rFonts w:hint="default"/>
      </w:rPr>
    </w:lvl>
    <w:lvl w:ilvl="2" w:tentative="0">
      <w:start w:val="1"/>
      <w:numFmt w:val="decimal"/>
      <w:lvlText w:val="%1.%2.%3."/>
      <w:lvlJc w:val="left"/>
      <w:pPr>
        <w:tabs>
          <w:tab w:val="left" w:pos="1440"/>
        </w:tabs>
        <w:ind w:left="1224" w:hanging="504"/>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5">
    <w:nsid w:val="4A4E5D22"/>
    <w:multiLevelType w:val="multilevel"/>
    <w:tmpl w:val="4A4E5D22"/>
    <w:lvl w:ilvl="0" w:tentative="0">
      <w:start w:val="1"/>
      <w:numFmt w:val="bullet"/>
      <w:pStyle w:val="228"/>
      <w:lvlText w:val=""/>
      <w:lvlJc w:val="left"/>
      <w:pPr>
        <w:tabs>
          <w:tab w:val="left" w:pos="1620"/>
        </w:tabs>
        <w:ind w:left="1620" w:hanging="360"/>
      </w:pPr>
      <w:rPr>
        <w:rFonts w:hint="default" w:ascii="Symbol" w:hAnsi="Symbol"/>
      </w:rPr>
    </w:lvl>
    <w:lvl w:ilvl="1" w:tentative="0">
      <w:start w:val="1"/>
      <w:numFmt w:val="decimal"/>
      <w:lvlText w:val="%2."/>
      <w:lvlJc w:val="left"/>
      <w:pPr>
        <w:tabs>
          <w:tab w:val="left" w:pos="2474"/>
        </w:tabs>
        <w:ind w:left="2474" w:hanging="360"/>
      </w:pPr>
    </w:lvl>
    <w:lvl w:ilvl="2" w:tentative="0">
      <w:start w:val="1"/>
      <w:numFmt w:val="bullet"/>
      <w:lvlText w:val=""/>
      <w:lvlJc w:val="left"/>
      <w:pPr>
        <w:tabs>
          <w:tab w:val="left" w:pos="3259"/>
        </w:tabs>
        <w:ind w:left="2834" w:firstLine="0"/>
      </w:pPr>
      <w:rPr>
        <w:rFonts w:hint="default" w:ascii="Symbol" w:hAnsi="Symbol"/>
      </w:rPr>
    </w:lvl>
    <w:lvl w:ilvl="3" w:tentative="0">
      <w:start w:val="1"/>
      <w:numFmt w:val="bullet"/>
      <w:lvlText w:val=""/>
      <w:lvlJc w:val="left"/>
      <w:pPr>
        <w:tabs>
          <w:tab w:val="left" w:pos="3914"/>
        </w:tabs>
        <w:ind w:left="3914" w:hanging="360"/>
      </w:pPr>
      <w:rPr>
        <w:rFonts w:hint="default" w:ascii="Symbol" w:hAnsi="Symbol"/>
      </w:rPr>
    </w:lvl>
    <w:lvl w:ilvl="4" w:tentative="0">
      <w:start w:val="1"/>
      <w:numFmt w:val="bullet"/>
      <w:lvlText w:val="o"/>
      <w:lvlJc w:val="left"/>
      <w:pPr>
        <w:tabs>
          <w:tab w:val="left" w:pos="4634"/>
        </w:tabs>
        <w:ind w:left="4634" w:hanging="360"/>
      </w:pPr>
      <w:rPr>
        <w:rFonts w:hint="default" w:ascii="Courier New" w:hAnsi="Courier New" w:cs="Courier New"/>
      </w:rPr>
    </w:lvl>
    <w:lvl w:ilvl="5" w:tentative="0">
      <w:start w:val="1"/>
      <w:numFmt w:val="bullet"/>
      <w:lvlText w:val=""/>
      <w:lvlJc w:val="left"/>
      <w:pPr>
        <w:tabs>
          <w:tab w:val="left" w:pos="5354"/>
        </w:tabs>
        <w:ind w:left="5354" w:hanging="360"/>
      </w:pPr>
      <w:rPr>
        <w:rFonts w:hint="default" w:ascii="Wingdings" w:hAnsi="Wingdings"/>
      </w:rPr>
    </w:lvl>
    <w:lvl w:ilvl="6" w:tentative="0">
      <w:start w:val="1"/>
      <w:numFmt w:val="bullet"/>
      <w:lvlText w:val=""/>
      <w:lvlJc w:val="left"/>
      <w:pPr>
        <w:tabs>
          <w:tab w:val="left" w:pos="6074"/>
        </w:tabs>
        <w:ind w:left="6074" w:hanging="360"/>
      </w:pPr>
      <w:rPr>
        <w:rFonts w:hint="default" w:ascii="Symbol" w:hAnsi="Symbol"/>
      </w:rPr>
    </w:lvl>
    <w:lvl w:ilvl="7" w:tentative="0">
      <w:start w:val="1"/>
      <w:numFmt w:val="bullet"/>
      <w:lvlText w:val="o"/>
      <w:lvlJc w:val="left"/>
      <w:pPr>
        <w:tabs>
          <w:tab w:val="left" w:pos="6794"/>
        </w:tabs>
        <w:ind w:left="6794" w:hanging="360"/>
      </w:pPr>
      <w:rPr>
        <w:rFonts w:hint="default" w:ascii="Courier New" w:hAnsi="Courier New" w:cs="Courier New"/>
      </w:rPr>
    </w:lvl>
    <w:lvl w:ilvl="8" w:tentative="0">
      <w:start w:val="1"/>
      <w:numFmt w:val="bullet"/>
      <w:lvlText w:val=""/>
      <w:lvlJc w:val="left"/>
      <w:pPr>
        <w:tabs>
          <w:tab w:val="left" w:pos="7514"/>
        </w:tabs>
        <w:ind w:left="7514"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12"/>
  </w:num>
  <w:num w:numId="6">
    <w:abstractNumId w:val="5"/>
  </w:num>
  <w:num w:numId="7">
    <w:abstractNumId w:val="9"/>
  </w:num>
  <w:num w:numId="8">
    <w:abstractNumId w:val="7"/>
  </w:num>
  <w:num w:numId="9">
    <w:abstractNumId w:val="6"/>
  </w:num>
  <w:num w:numId="10">
    <w:abstractNumId w:val="8"/>
  </w:num>
  <w:num w:numId="11">
    <w:abstractNumId w:val="3"/>
  </w:num>
  <w:num w:numId="12">
    <w:abstractNumId w:val="14"/>
  </w:num>
  <w:num w:numId="13">
    <w:abstractNumId w:val="11"/>
    <w:lvlOverride w:ilvl="1">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1">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hyphenationZone w:val="425"/>
  <w:displayHorizontalDrawingGridEvery w:val="0"/>
  <w:displayVerticalDrawingGridEvery w:val="0"/>
  <w:doNotUseMarginsForDrawingGridOrigin w:val="1"/>
  <w:drawingGridHorizontalOrigin w:val="1701"/>
  <w:drawingGridVerticalOrigin w:val="1984"/>
  <w:noPunctuationKerning w:val="1"/>
  <w:characterSpacingControl w:val="doNotCompress"/>
  <w:noLineBreaksAfter w:lang="zh-CN" w:val="([{·‘“〈《「『【〔〖（．［｛￡￥"/>
  <w:noLineBreaksBefore w:lang="zh-CN" w:val="!),.:;?]}¨·ˇˉ―‖’”…∶、。〃々〉》」』】〕〗！＂＇），．：；？］｀｜｝～￠"/>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26"/>
    <w:rsid w:val="000003A9"/>
    <w:rsid w:val="000047E2"/>
    <w:rsid w:val="000051E9"/>
    <w:rsid w:val="00005706"/>
    <w:rsid w:val="00006326"/>
    <w:rsid w:val="00007464"/>
    <w:rsid w:val="000077C9"/>
    <w:rsid w:val="000077F7"/>
    <w:rsid w:val="00007987"/>
    <w:rsid w:val="000100F2"/>
    <w:rsid w:val="0001049E"/>
    <w:rsid w:val="00011599"/>
    <w:rsid w:val="00011B12"/>
    <w:rsid w:val="00012FF7"/>
    <w:rsid w:val="000138EA"/>
    <w:rsid w:val="00013BA6"/>
    <w:rsid w:val="00020B7C"/>
    <w:rsid w:val="000219F2"/>
    <w:rsid w:val="0002274A"/>
    <w:rsid w:val="00022923"/>
    <w:rsid w:val="00024B60"/>
    <w:rsid w:val="00024CEF"/>
    <w:rsid w:val="00026182"/>
    <w:rsid w:val="00026C57"/>
    <w:rsid w:val="00027A5E"/>
    <w:rsid w:val="00030166"/>
    <w:rsid w:val="00031039"/>
    <w:rsid w:val="00031704"/>
    <w:rsid w:val="00034F7D"/>
    <w:rsid w:val="00036BF7"/>
    <w:rsid w:val="00037282"/>
    <w:rsid w:val="00037FBC"/>
    <w:rsid w:val="00040D2B"/>
    <w:rsid w:val="000428A2"/>
    <w:rsid w:val="000434E4"/>
    <w:rsid w:val="00044141"/>
    <w:rsid w:val="00044FD8"/>
    <w:rsid w:val="00045874"/>
    <w:rsid w:val="00045BE4"/>
    <w:rsid w:val="00045D6A"/>
    <w:rsid w:val="00047C67"/>
    <w:rsid w:val="00050A68"/>
    <w:rsid w:val="000533CC"/>
    <w:rsid w:val="00053CE8"/>
    <w:rsid w:val="0005464C"/>
    <w:rsid w:val="000566AB"/>
    <w:rsid w:val="00056BCE"/>
    <w:rsid w:val="00056D43"/>
    <w:rsid w:val="000572CC"/>
    <w:rsid w:val="00057F1E"/>
    <w:rsid w:val="00061FBF"/>
    <w:rsid w:val="000635DA"/>
    <w:rsid w:val="000671FB"/>
    <w:rsid w:val="00067E37"/>
    <w:rsid w:val="00072189"/>
    <w:rsid w:val="00072D8C"/>
    <w:rsid w:val="0007323E"/>
    <w:rsid w:val="000733DD"/>
    <w:rsid w:val="00073B52"/>
    <w:rsid w:val="00073FA4"/>
    <w:rsid w:val="0007518B"/>
    <w:rsid w:val="00077E69"/>
    <w:rsid w:val="00082502"/>
    <w:rsid w:val="00082598"/>
    <w:rsid w:val="0008312D"/>
    <w:rsid w:val="0008340E"/>
    <w:rsid w:val="0008478E"/>
    <w:rsid w:val="000909B9"/>
    <w:rsid w:val="00090E93"/>
    <w:rsid w:val="000932BD"/>
    <w:rsid w:val="00093418"/>
    <w:rsid w:val="0009404B"/>
    <w:rsid w:val="000947CA"/>
    <w:rsid w:val="00094F58"/>
    <w:rsid w:val="0009548D"/>
    <w:rsid w:val="00095A76"/>
    <w:rsid w:val="00096472"/>
    <w:rsid w:val="0009739C"/>
    <w:rsid w:val="00097889"/>
    <w:rsid w:val="000A0E00"/>
    <w:rsid w:val="000A1689"/>
    <w:rsid w:val="000A2965"/>
    <w:rsid w:val="000A4CD7"/>
    <w:rsid w:val="000A4DAC"/>
    <w:rsid w:val="000A5053"/>
    <w:rsid w:val="000A7246"/>
    <w:rsid w:val="000B1F0D"/>
    <w:rsid w:val="000B4095"/>
    <w:rsid w:val="000B540A"/>
    <w:rsid w:val="000B5608"/>
    <w:rsid w:val="000B5D5A"/>
    <w:rsid w:val="000C0CA0"/>
    <w:rsid w:val="000C2147"/>
    <w:rsid w:val="000C2FE8"/>
    <w:rsid w:val="000C3E1E"/>
    <w:rsid w:val="000C46D6"/>
    <w:rsid w:val="000D03A9"/>
    <w:rsid w:val="000D0AC2"/>
    <w:rsid w:val="000D1395"/>
    <w:rsid w:val="000D1F13"/>
    <w:rsid w:val="000D21C4"/>
    <w:rsid w:val="000D2CFE"/>
    <w:rsid w:val="000D500F"/>
    <w:rsid w:val="000D6092"/>
    <w:rsid w:val="000E2C3C"/>
    <w:rsid w:val="000E3460"/>
    <w:rsid w:val="000E39A3"/>
    <w:rsid w:val="000E414D"/>
    <w:rsid w:val="000E6E59"/>
    <w:rsid w:val="000F1B33"/>
    <w:rsid w:val="000F4B89"/>
    <w:rsid w:val="000F4BAF"/>
    <w:rsid w:val="000F6305"/>
    <w:rsid w:val="000F6852"/>
    <w:rsid w:val="000F6C09"/>
    <w:rsid w:val="000F6F5D"/>
    <w:rsid w:val="00101620"/>
    <w:rsid w:val="001022CD"/>
    <w:rsid w:val="0010263F"/>
    <w:rsid w:val="00102B6E"/>
    <w:rsid w:val="0010403E"/>
    <w:rsid w:val="00104689"/>
    <w:rsid w:val="00104C08"/>
    <w:rsid w:val="00105004"/>
    <w:rsid w:val="001060AB"/>
    <w:rsid w:val="0010683A"/>
    <w:rsid w:val="001069BA"/>
    <w:rsid w:val="00106AF0"/>
    <w:rsid w:val="00106B11"/>
    <w:rsid w:val="00106FBF"/>
    <w:rsid w:val="001113F8"/>
    <w:rsid w:val="00112222"/>
    <w:rsid w:val="00112AD8"/>
    <w:rsid w:val="0011347C"/>
    <w:rsid w:val="00114ED4"/>
    <w:rsid w:val="00115CDB"/>
    <w:rsid w:val="001164F6"/>
    <w:rsid w:val="0011680B"/>
    <w:rsid w:val="00116B3C"/>
    <w:rsid w:val="00117D3B"/>
    <w:rsid w:val="00122CD2"/>
    <w:rsid w:val="00132DA9"/>
    <w:rsid w:val="001333C6"/>
    <w:rsid w:val="00134193"/>
    <w:rsid w:val="00134301"/>
    <w:rsid w:val="00134490"/>
    <w:rsid w:val="00135EAD"/>
    <w:rsid w:val="001372A5"/>
    <w:rsid w:val="0013777C"/>
    <w:rsid w:val="0013781C"/>
    <w:rsid w:val="00141368"/>
    <w:rsid w:val="00143430"/>
    <w:rsid w:val="00143B03"/>
    <w:rsid w:val="00145904"/>
    <w:rsid w:val="00145EE0"/>
    <w:rsid w:val="00146D2B"/>
    <w:rsid w:val="0014760A"/>
    <w:rsid w:val="00147F33"/>
    <w:rsid w:val="00151ED4"/>
    <w:rsid w:val="00152E04"/>
    <w:rsid w:val="00153860"/>
    <w:rsid w:val="00154156"/>
    <w:rsid w:val="001541D1"/>
    <w:rsid w:val="00155687"/>
    <w:rsid w:val="00156198"/>
    <w:rsid w:val="001564E1"/>
    <w:rsid w:val="001601CB"/>
    <w:rsid w:val="001610CC"/>
    <w:rsid w:val="00161FF6"/>
    <w:rsid w:val="001627FA"/>
    <w:rsid w:val="00162A56"/>
    <w:rsid w:val="00162A88"/>
    <w:rsid w:val="00164046"/>
    <w:rsid w:val="00164B3E"/>
    <w:rsid w:val="00165D76"/>
    <w:rsid w:val="00166649"/>
    <w:rsid w:val="00166C98"/>
    <w:rsid w:val="00167CEA"/>
    <w:rsid w:val="00172515"/>
    <w:rsid w:val="00172C57"/>
    <w:rsid w:val="0017381A"/>
    <w:rsid w:val="00174A8A"/>
    <w:rsid w:val="00174CCE"/>
    <w:rsid w:val="001757C7"/>
    <w:rsid w:val="00175963"/>
    <w:rsid w:val="00175989"/>
    <w:rsid w:val="001770BA"/>
    <w:rsid w:val="001772C9"/>
    <w:rsid w:val="00177D15"/>
    <w:rsid w:val="00177D36"/>
    <w:rsid w:val="0018092B"/>
    <w:rsid w:val="00181841"/>
    <w:rsid w:val="0018257B"/>
    <w:rsid w:val="00182A3D"/>
    <w:rsid w:val="00184A4A"/>
    <w:rsid w:val="001873FC"/>
    <w:rsid w:val="00193179"/>
    <w:rsid w:val="00193E62"/>
    <w:rsid w:val="001941EB"/>
    <w:rsid w:val="00194471"/>
    <w:rsid w:val="001972D0"/>
    <w:rsid w:val="001974C8"/>
    <w:rsid w:val="00197E94"/>
    <w:rsid w:val="001A0D02"/>
    <w:rsid w:val="001A1B3C"/>
    <w:rsid w:val="001A27A7"/>
    <w:rsid w:val="001A6087"/>
    <w:rsid w:val="001B1980"/>
    <w:rsid w:val="001B4755"/>
    <w:rsid w:val="001B4AF5"/>
    <w:rsid w:val="001B4E93"/>
    <w:rsid w:val="001B5157"/>
    <w:rsid w:val="001B753F"/>
    <w:rsid w:val="001C1645"/>
    <w:rsid w:val="001C1672"/>
    <w:rsid w:val="001C16A0"/>
    <w:rsid w:val="001C17F3"/>
    <w:rsid w:val="001C25FA"/>
    <w:rsid w:val="001C28D3"/>
    <w:rsid w:val="001C6B5C"/>
    <w:rsid w:val="001C721A"/>
    <w:rsid w:val="001D1981"/>
    <w:rsid w:val="001D37E9"/>
    <w:rsid w:val="001D39C9"/>
    <w:rsid w:val="001D4766"/>
    <w:rsid w:val="001D4F67"/>
    <w:rsid w:val="001E0D2E"/>
    <w:rsid w:val="001E1CA5"/>
    <w:rsid w:val="001E1EF6"/>
    <w:rsid w:val="001E2D80"/>
    <w:rsid w:val="001E383D"/>
    <w:rsid w:val="001E3C32"/>
    <w:rsid w:val="001E3C58"/>
    <w:rsid w:val="001E3D27"/>
    <w:rsid w:val="001E3D7A"/>
    <w:rsid w:val="001E422E"/>
    <w:rsid w:val="001E4BC3"/>
    <w:rsid w:val="001E579D"/>
    <w:rsid w:val="001E666C"/>
    <w:rsid w:val="001F26DB"/>
    <w:rsid w:val="001F3712"/>
    <w:rsid w:val="001F5103"/>
    <w:rsid w:val="001F530F"/>
    <w:rsid w:val="001F5676"/>
    <w:rsid w:val="001F7A38"/>
    <w:rsid w:val="00200C16"/>
    <w:rsid w:val="00201513"/>
    <w:rsid w:val="00202DFB"/>
    <w:rsid w:val="00203C88"/>
    <w:rsid w:val="0020400E"/>
    <w:rsid w:val="00210AFE"/>
    <w:rsid w:val="002111E8"/>
    <w:rsid w:val="00215C45"/>
    <w:rsid w:val="002174D3"/>
    <w:rsid w:val="0022003B"/>
    <w:rsid w:val="0022141F"/>
    <w:rsid w:val="0022266D"/>
    <w:rsid w:val="0022308C"/>
    <w:rsid w:val="00223762"/>
    <w:rsid w:val="0022419A"/>
    <w:rsid w:val="0022444F"/>
    <w:rsid w:val="00224635"/>
    <w:rsid w:val="002247AF"/>
    <w:rsid w:val="00224A07"/>
    <w:rsid w:val="0022543C"/>
    <w:rsid w:val="00225C18"/>
    <w:rsid w:val="00226413"/>
    <w:rsid w:val="00226D94"/>
    <w:rsid w:val="002276E6"/>
    <w:rsid w:val="0022783C"/>
    <w:rsid w:val="00227DD0"/>
    <w:rsid w:val="00231E6B"/>
    <w:rsid w:val="00233BC5"/>
    <w:rsid w:val="00235864"/>
    <w:rsid w:val="0023752A"/>
    <w:rsid w:val="00240C52"/>
    <w:rsid w:val="0024144E"/>
    <w:rsid w:val="002428CC"/>
    <w:rsid w:val="002439A9"/>
    <w:rsid w:val="0024422D"/>
    <w:rsid w:val="002445D1"/>
    <w:rsid w:val="00244A26"/>
    <w:rsid w:val="00245288"/>
    <w:rsid w:val="002475F7"/>
    <w:rsid w:val="0025442D"/>
    <w:rsid w:val="00254B53"/>
    <w:rsid w:val="0025719F"/>
    <w:rsid w:val="00261B9A"/>
    <w:rsid w:val="002626B3"/>
    <w:rsid w:val="002631C5"/>
    <w:rsid w:val="0026383F"/>
    <w:rsid w:val="002658E4"/>
    <w:rsid w:val="00266B55"/>
    <w:rsid w:val="00270177"/>
    <w:rsid w:val="00270BCF"/>
    <w:rsid w:val="0027154B"/>
    <w:rsid w:val="002735F4"/>
    <w:rsid w:val="00273A93"/>
    <w:rsid w:val="002756C3"/>
    <w:rsid w:val="00275FF4"/>
    <w:rsid w:val="00276868"/>
    <w:rsid w:val="0028055F"/>
    <w:rsid w:val="00280E0D"/>
    <w:rsid w:val="00281029"/>
    <w:rsid w:val="002824FE"/>
    <w:rsid w:val="0028366F"/>
    <w:rsid w:val="0028427A"/>
    <w:rsid w:val="00284887"/>
    <w:rsid w:val="00285089"/>
    <w:rsid w:val="00285376"/>
    <w:rsid w:val="00291A87"/>
    <w:rsid w:val="00295501"/>
    <w:rsid w:val="00296E04"/>
    <w:rsid w:val="002A0981"/>
    <w:rsid w:val="002A2971"/>
    <w:rsid w:val="002A30C2"/>
    <w:rsid w:val="002A384F"/>
    <w:rsid w:val="002A42EE"/>
    <w:rsid w:val="002A4987"/>
    <w:rsid w:val="002A51AD"/>
    <w:rsid w:val="002A5321"/>
    <w:rsid w:val="002A555D"/>
    <w:rsid w:val="002A5A6A"/>
    <w:rsid w:val="002A5C16"/>
    <w:rsid w:val="002A6B61"/>
    <w:rsid w:val="002A6ED8"/>
    <w:rsid w:val="002B2CB9"/>
    <w:rsid w:val="002B3B27"/>
    <w:rsid w:val="002B4AC6"/>
    <w:rsid w:val="002B504A"/>
    <w:rsid w:val="002B5AAE"/>
    <w:rsid w:val="002B7E6B"/>
    <w:rsid w:val="002C1BEE"/>
    <w:rsid w:val="002C201D"/>
    <w:rsid w:val="002C2152"/>
    <w:rsid w:val="002C2CE6"/>
    <w:rsid w:val="002C3CC6"/>
    <w:rsid w:val="002C41A6"/>
    <w:rsid w:val="002C42D3"/>
    <w:rsid w:val="002C497A"/>
    <w:rsid w:val="002C59CE"/>
    <w:rsid w:val="002C649B"/>
    <w:rsid w:val="002C77E4"/>
    <w:rsid w:val="002C7B3D"/>
    <w:rsid w:val="002D17E8"/>
    <w:rsid w:val="002D3629"/>
    <w:rsid w:val="002D3FDC"/>
    <w:rsid w:val="002D643D"/>
    <w:rsid w:val="002D7769"/>
    <w:rsid w:val="002D77BF"/>
    <w:rsid w:val="002D7EBE"/>
    <w:rsid w:val="002E3B6E"/>
    <w:rsid w:val="002E4353"/>
    <w:rsid w:val="002E480D"/>
    <w:rsid w:val="002E4872"/>
    <w:rsid w:val="002E5B04"/>
    <w:rsid w:val="002F288E"/>
    <w:rsid w:val="002F2B9F"/>
    <w:rsid w:val="002F424A"/>
    <w:rsid w:val="002F42A6"/>
    <w:rsid w:val="0030083F"/>
    <w:rsid w:val="003009F6"/>
    <w:rsid w:val="003019D0"/>
    <w:rsid w:val="00302F65"/>
    <w:rsid w:val="00303EB6"/>
    <w:rsid w:val="00305179"/>
    <w:rsid w:val="003073A3"/>
    <w:rsid w:val="0031652A"/>
    <w:rsid w:val="00316DB8"/>
    <w:rsid w:val="00316E33"/>
    <w:rsid w:val="00317937"/>
    <w:rsid w:val="00317AC2"/>
    <w:rsid w:val="00317EAD"/>
    <w:rsid w:val="00321920"/>
    <w:rsid w:val="00321B0C"/>
    <w:rsid w:val="003227C5"/>
    <w:rsid w:val="003229FA"/>
    <w:rsid w:val="0032376A"/>
    <w:rsid w:val="00323B77"/>
    <w:rsid w:val="00325D67"/>
    <w:rsid w:val="00325E3E"/>
    <w:rsid w:val="00327072"/>
    <w:rsid w:val="00327191"/>
    <w:rsid w:val="003317A5"/>
    <w:rsid w:val="00332A21"/>
    <w:rsid w:val="0033330E"/>
    <w:rsid w:val="00333B86"/>
    <w:rsid w:val="0033432E"/>
    <w:rsid w:val="0033674C"/>
    <w:rsid w:val="0033726A"/>
    <w:rsid w:val="003377B1"/>
    <w:rsid w:val="003377FE"/>
    <w:rsid w:val="003416ED"/>
    <w:rsid w:val="00341F6D"/>
    <w:rsid w:val="00345AAC"/>
    <w:rsid w:val="00345F21"/>
    <w:rsid w:val="00346283"/>
    <w:rsid w:val="00346AEC"/>
    <w:rsid w:val="00347508"/>
    <w:rsid w:val="00351DB1"/>
    <w:rsid w:val="003528D9"/>
    <w:rsid w:val="00353001"/>
    <w:rsid w:val="00353234"/>
    <w:rsid w:val="003533F2"/>
    <w:rsid w:val="00354EDC"/>
    <w:rsid w:val="00356440"/>
    <w:rsid w:val="00356B0E"/>
    <w:rsid w:val="00356BC6"/>
    <w:rsid w:val="00357434"/>
    <w:rsid w:val="0036018F"/>
    <w:rsid w:val="00361037"/>
    <w:rsid w:val="003623F4"/>
    <w:rsid w:val="00363516"/>
    <w:rsid w:val="00364859"/>
    <w:rsid w:val="00365674"/>
    <w:rsid w:val="003658FE"/>
    <w:rsid w:val="003676AE"/>
    <w:rsid w:val="003709D2"/>
    <w:rsid w:val="00373436"/>
    <w:rsid w:val="00375295"/>
    <w:rsid w:val="00376A70"/>
    <w:rsid w:val="00377213"/>
    <w:rsid w:val="0038009D"/>
    <w:rsid w:val="0038167D"/>
    <w:rsid w:val="00383C6F"/>
    <w:rsid w:val="00385E03"/>
    <w:rsid w:val="00386624"/>
    <w:rsid w:val="003869A1"/>
    <w:rsid w:val="00386D62"/>
    <w:rsid w:val="0039042A"/>
    <w:rsid w:val="003907D9"/>
    <w:rsid w:val="00390B84"/>
    <w:rsid w:val="00392685"/>
    <w:rsid w:val="0039419B"/>
    <w:rsid w:val="003A4DED"/>
    <w:rsid w:val="003A7C22"/>
    <w:rsid w:val="003B0182"/>
    <w:rsid w:val="003B1ADB"/>
    <w:rsid w:val="003B1B2E"/>
    <w:rsid w:val="003B1C2A"/>
    <w:rsid w:val="003B1F23"/>
    <w:rsid w:val="003B4478"/>
    <w:rsid w:val="003B4FC5"/>
    <w:rsid w:val="003B7F3B"/>
    <w:rsid w:val="003C0408"/>
    <w:rsid w:val="003C2F14"/>
    <w:rsid w:val="003C46EB"/>
    <w:rsid w:val="003C4B8D"/>
    <w:rsid w:val="003C5D0F"/>
    <w:rsid w:val="003C6E3F"/>
    <w:rsid w:val="003C7DDD"/>
    <w:rsid w:val="003D0E2D"/>
    <w:rsid w:val="003D0E56"/>
    <w:rsid w:val="003D16A2"/>
    <w:rsid w:val="003D1775"/>
    <w:rsid w:val="003D5EDD"/>
    <w:rsid w:val="003D6DFB"/>
    <w:rsid w:val="003E0B6E"/>
    <w:rsid w:val="003E1FAE"/>
    <w:rsid w:val="003E3270"/>
    <w:rsid w:val="003E3BF8"/>
    <w:rsid w:val="003E41F7"/>
    <w:rsid w:val="003E458C"/>
    <w:rsid w:val="003F0807"/>
    <w:rsid w:val="003F0D61"/>
    <w:rsid w:val="003F117B"/>
    <w:rsid w:val="003F12FA"/>
    <w:rsid w:val="003F1F37"/>
    <w:rsid w:val="003F2418"/>
    <w:rsid w:val="003F3C4E"/>
    <w:rsid w:val="003F50CD"/>
    <w:rsid w:val="003F5899"/>
    <w:rsid w:val="003F6F58"/>
    <w:rsid w:val="003F7F44"/>
    <w:rsid w:val="00400D16"/>
    <w:rsid w:val="00401645"/>
    <w:rsid w:val="00402005"/>
    <w:rsid w:val="00402E36"/>
    <w:rsid w:val="00404AC0"/>
    <w:rsid w:val="00404F47"/>
    <w:rsid w:val="0041043A"/>
    <w:rsid w:val="00410687"/>
    <w:rsid w:val="00410C69"/>
    <w:rsid w:val="00410F6D"/>
    <w:rsid w:val="00411EF1"/>
    <w:rsid w:val="00413228"/>
    <w:rsid w:val="004151BB"/>
    <w:rsid w:val="00417153"/>
    <w:rsid w:val="004176D1"/>
    <w:rsid w:val="00422BBD"/>
    <w:rsid w:val="004262D3"/>
    <w:rsid w:val="004269E4"/>
    <w:rsid w:val="00427608"/>
    <w:rsid w:val="00427A72"/>
    <w:rsid w:val="00431230"/>
    <w:rsid w:val="0043150A"/>
    <w:rsid w:val="004317B8"/>
    <w:rsid w:val="004328AE"/>
    <w:rsid w:val="004332FF"/>
    <w:rsid w:val="004334D5"/>
    <w:rsid w:val="004335D6"/>
    <w:rsid w:val="00433770"/>
    <w:rsid w:val="0043449A"/>
    <w:rsid w:val="00435B87"/>
    <w:rsid w:val="00435CAB"/>
    <w:rsid w:val="004404F1"/>
    <w:rsid w:val="004413CB"/>
    <w:rsid w:val="004423A2"/>
    <w:rsid w:val="004425CF"/>
    <w:rsid w:val="00442D77"/>
    <w:rsid w:val="00443CCE"/>
    <w:rsid w:val="00443FA0"/>
    <w:rsid w:val="004451D2"/>
    <w:rsid w:val="004457A9"/>
    <w:rsid w:val="004504E2"/>
    <w:rsid w:val="0045081D"/>
    <w:rsid w:val="00450B68"/>
    <w:rsid w:val="004550D9"/>
    <w:rsid w:val="00455BA6"/>
    <w:rsid w:val="00457B4F"/>
    <w:rsid w:val="00461599"/>
    <w:rsid w:val="00461816"/>
    <w:rsid w:val="004626CB"/>
    <w:rsid w:val="0046421E"/>
    <w:rsid w:val="00464363"/>
    <w:rsid w:val="00465889"/>
    <w:rsid w:val="00470EB6"/>
    <w:rsid w:val="00471B58"/>
    <w:rsid w:val="004724AF"/>
    <w:rsid w:val="0047478A"/>
    <w:rsid w:val="00475476"/>
    <w:rsid w:val="00477154"/>
    <w:rsid w:val="004772EE"/>
    <w:rsid w:val="004779C3"/>
    <w:rsid w:val="004842C1"/>
    <w:rsid w:val="00484633"/>
    <w:rsid w:val="00485F47"/>
    <w:rsid w:val="00490606"/>
    <w:rsid w:val="00490AD9"/>
    <w:rsid w:val="00491EC6"/>
    <w:rsid w:val="00491F3D"/>
    <w:rsid w:val="004924B2"/>
    <w:rsid w:val="00492D21"/>
    <w:rsid w:val="004930BE"/>
    <w:rsid w:val="0049408A"/>
    <w:rsid w:val="00494934"/>
    <w:rsid w:val="004950DF"/>
    <w:rsid w:val="00495423"/>
    <w:rsid w:val="004A09C4"/>
    <w:rsid w:val="004A27B0"/>
    <w:rsid w:val="004A2D50"/>
    <w:rsid w:val="004A3D1B"/>
    <w:rsid w:val="004A5698"/>
    <w:rsid w:val="004A57DC"/>
    <w:rsid w:val="004A6522"/>
    <w:rsid w:val="004A72B2"/>
    <w:rsid w:val="004B055C"/>
    <w:rsid w:val="004B249B"/>
    <w:rsid w:val="004B252D"/>
    <w:rsid w:val="004B33F5"/>
    <w:rsid w:val="004B3406"/>
    <w:rsid w:val="004B3EB9"/>
    <w:rsid w:val="004B42B7"/>
    <w:rsid w:val="004B45A2"/>
    <w:rsid w:val="004B480B"/>
    <w:rsid w:val="004B4D50"/>
    <w:rsid w:val="004B61B7"/>
    <w:rsid w:val="004B7ACC"/>
    <w:rsid w:val="004B7FD0"/>
    <w:rsid w:val="004C4524"/>
    <w:rsid w:val="004C7A18"/>
    <w:rsid w:val="004D0419"/>
    <w:rsid w:val="004D0603"/>
    <w:rsid w:val="004D1112"/>
    <w:rsid w:val="004D173B"/>
    <w:rsid w:val="004D42A3"/>
    <w:rsid w:val="004D463B"/>
    <w:rsid w:val="004D4732"/>
    <w:rsid w:val="004D4FFD"/>
    <w:rsid w:val="004D5AE2"/>
    <w:rsid w:val="004D5FB5"/>
    <w:rsid w:val="004D6024"/>
    <w:rsid w:val="004D62EA"/>
    <w:rsid w:val="004D7A37"/>
    <w:rsid w:val="004E122C"/>
    <w:rsid w:val="004E5D3F"/>
    <w:rsid w:val="004E6531"/>
    <w:rsid w:val="004E67F9"/>
    <w:rsid w:val="004E6C96"/>
    <w:rsid w:val="004F00FA"/>
    <w:rsid w:val="004F15D0"/>
    <w:rsid w:val="004F16F5"/>
    <w:rsid w:val="004F190B"/>
    <w:rsid w:val="004F1C2F"/>
    <w:rsid w:val="004F3834"/>
    <w:rsid w:val="004F4868"/>
    <w:rsid w:val="00500DB6"/>
    <w:rsid w:val="005010AA"/>
    <w:rsid w:val="0050230D"/>
    <w:rsid w:val="0050234A"/>
    <w:rsid w:val="00502364"/>
    <w:rsid w:val="00503D27"/>
    <w:rsid w:val="005042EA"/>
    <w:rsid w:val="00504323"/>
    <w:rsid w:val="0050471B"/>
    <w:rsid w:val="00505C76"/>
    <w:rsid w:val="00507687"/>
    <w:rsid w:val="00510FF6"/>
    <w:rsid w:val="00511841"/>
    <w:rsid w:val="00513560"/>
    <w:rsid w:val="00514A62"/>
    <w:rsid w:val="0051514E"/>
    <w:rsid w:val="005157DF"/>
    <w:rsid w:val="00515C74"/>
    <w:rsid w:val="00516970"/>
    <w:rsid w:val="005217C4"/>
    <w:rsid w:val="00521FAC"/>
    <w:rsid w:val="0052210A"/>
    <w:rsid w:val="00522267"/>
    <w:rsid w:val="005239AE"/>
    <w:rsid w:val="00523E09"/>
    <w:rsid w:val="005241D8"/>
    <w:rsid w:val="00525A82"/>
    <w:rsid w:val="005261C6"/>
    <w:rsid w:val="00527526"/>
    <w:rsid w:val="0053001B"/>
    <w:rsid w:val="0053092B"/>
    <w:rsid w:val="00530B6F"/>
    <w:rsid w:val="00531CD4"/>
    <w:rsid w:val="00531F59"/>
    <w:rsid w:val="00532132"/>
    <w:rsid w:val="0053236E"/>
    <w:rsid w:val="00532D70"/>
    <w:rsid w:val="005330C4"/>
    <w:rsid w:val="005342A1"/>
    <w:rsid w:val="00534545"/>
    <w:rsid w:val="00535073"/>
    <w:rsid w:val="005353FC"/>
    <w:rsid w:val="00536058"/>
    <w:rsid w:val="005407F7"/>
    <w:rsid w:val="00542103"/>
    <w:rsid w:val="0054268E"/>
    <w:rsid w:val="00543359"/>
    <w:rsid w:val="00544BB5"/>
    <w:rsid w:val="0054568E"/>
    <w:rsid w:val="0054679B"/>
    <w:rsid w:val="00550787"/>
    <w:rsid w:val="0055272E"/>
    <w:rsid w:val="0055688C"/>
    <w:rsid w:val="00556991"/>
    <w:rsid w:val="0056189B"/>
    <w:rsid w:val="00562E5B"/>
    <w:rsid w:val="0056412D"/>
    <w:rsid w:val="005649A8"/>
    <w:rsid w:val="00565485"/>
    <w:rsid w:val="005717D9"/>
    <w:rsid w:val="00572884"/>
    <w:rsid w:val="00572D2A"/>
    <w:rsid w:val="00574E4E"/>
    <w:rsid w:val="005767E6"/>
    <w:rsid w:val="0057711A"/>
    <w:rsid w:val="0057780B"/>
    <w:rsid w:val="00577E96"/>
    <w:rsid w:val="0058173E"/>
    <w:rsid w:val="00583A4E"/>
    <w:rsid w:val="00593EA0"/>
    <w:rsid w:val="005941D5"/>
    <w:rsid w:val="0059571A"/>
    <w:rsid w:val="005960BF"/>
    <w:rsid w:val="00596947"/>
    <w:rsid w:val="005A04FA"/>
    <w:rsid w:val="005A261C"/>
    <w:rsid w:val="005A2D32"/>
    <w:rsid w:val="005A3FAD"/>
    <w:rsid w:val="005A4490"/>
    <w:rsid w:val="005A655A"/>
    <w:rsid w:val="005B00ED"/>
    <w:rsid w:val="005B140A"/>
    <w:rsid w:val="005B1C3C"/>
    <w:rsid w:val="005B4026"/>
    <w:rsid w:val="005B6A6B"/>
    <w:rsid w:val="005B6AAE"/>
    <w:rsid w:val="005C0FD9"/>
    <w:rsid w:val="005C42FE"/>
    <w:rsid w:val="005C441C"/>
    <w:rsid w:val="005C7231"/>
    <w:rsid w:val="005D340D"/>
    <w:rsid w:val="005D395D"/>
    <w:rsid w:val="005D4097"/>
    <w:rsid w:val="005D486A"/>
    <w:rsid w:val="005D4900"/>
    <w:rsid w:val="005D606D"/>
    <w:rsid w:val="005D64E2"/>
    <w:rsid w:val="005D778A"/>
    <w:rsid w:val="005D77DC"/>
    <w:rsid w:val="005E1B12"/>
    <w:rsid w:val="005E2480"/>
    <w:rsid w:val="005E2A72"/>
    <w:rsid w:val="005E4526"/>
    <w:rsid w:val="005E6044"/>
    <w:rsid w:val="005E6074"/>
    <w:rsid w:val="005E6F2B"/>
    <w:rsid w:val="005E78F3"/>
    <w:rsid w:val="005E7B11"/>
    <w:rsid w:val="005F0EFB"/>
    <w:rsid w:val="005F1341"/>
    <w:rsid w:val="005F14DA"/>
    <w:rsid w:val="005F1E4F"/>
    <w:rsid w:val="005F3765"/>
    <w:rsid w:val="005F39A3"/>
    <w:rsid w:val="005F4797"/>
    <w:rsid w:val="005F514C"/>
    <w:rsid w:val="006001A3"/>
    <w:rsid w:val="00600D1D"/>
    <w:rsid w:val="00600D63"/>
    <w:rsid w:val="0060270E"/>
    <w:rsid w:val="00602804"/>
    <w:rsid w:val="0060523C"/>
    <w:rsid w:val="00606796"/>
    <w:rsid w:val="00607F00"/>
    <w:rsid w:val="006104ED"/>
    <w:rsid w:val="00610522"/>
    <w:rsid w:val="0061094A"/>
    <w:rsid w:val="00610F2F"/>
    <w:rsid w:val="00612006"/>
    <w:rsid w:val="006123CE"/>
    <w:rsid w:val="006132C6"/>
    <w:rsid w:val="0061448D"/>
    <w:rsid w:val="00614BFE"/>
    <w:rsid w:val="00615753"/>
    <w:rsid w:val="00615BA0"/>
    <w:rsid w:val="006209DC"/>
    <w:rsid w:val="00621EB6"/>
    <w:rsid w:val="00622118"/>
    <w:rsid w:val="006227D0"/>
    <w:rsid w:val="00623CF2"/>
    <w:rsid w:val="00625647"/>
    <w:rsid w:val="00626B82"/>
    <w:rsid w:val="00627ED1"/>
    <w:rsid w:val="00631CE7"/>
    <w:rsid w:val="00632EFD"/>
    <w:rsid w:val="00633007"/>
    <w:rsid w:val="0063487F"/>
    <w:rsid w:val="00636178"/>
    <w:rsid w:val="0063627E"/>
    <w:rsid w:val="00636844"/>
    <w:rsid w:val="00636B02"/>
    <w:rsid w:val="00637C87"/>
    <w:rsid w:val="00640B0E"/>
    <w:rsid w:val="00641464"/>
    <w:rsid w:val="006439C9"/>
    <w:rsid w:val="006440E7"/>
    <w:rsid w:val="006449B1"/>
    <w:rsid w:val="00644C22"/>
    <w:rsid w:val="00645959"/>
    <w:rsid w:val="006463AA"/>
    <w:rsid w:val="00646C69"/>
    <w:rsid w:val="00647EA6"/>
    <w:rsid w:val="006553A5"/>
    <w:rsid w:val="00655F9C"/>
    <w:rsid w:val="00656F89"/>
    <w:rsid w:val="00657464"/>
    <w:rsid w:val="00662605"/>
    <w:rsid w:val="00662692"/>
    <w:rsid w:val="006643FE"/>
    <w:rsid w:val="00664F8A"/>
    <w:rsid w:val="006703D4"/>
    <w:rsid w:val="006716B1"/>
    <w:rsid w:val="00673526"/>
    <w:rsid w:val="00675D02"/>
    <w:rsid w:val="0067632E"/>
    <w:rsid w:val="006763B0"/>
    <w:rsid w:val="00676EA7"/>
    <w:rsid w:val="0068085A"/>
    <w:rsid w:val="006819C5"/>
    <w:rsid w:val="00682D98"/>
    <w:rsid w:val="00682FCB"/>
    <w:rsid w:val="006830F5"/>
    <w:rsid w:val="006832AE"/>
    <w:rsid w:val="00684773"/>
    <w:rsid w:val="0068492F"/>
    <w:rsid w:val="0068570E"/>
    <w:rsid w:val="00685A2B"/>
    <w:rsid w:val="00686374"/>
    <w:rsid w:val="00687AF7"/>
    <w:rsid w:val="006932CF"/>
    <w:rsid w:val="006951AC"/>
    <w:rsid w:val="006957A9"/>
    <w:rsid w:val="00696868"/>
    <w:rsid w:val="00696B8E"/>
    <w:rsid w:val="00697296"/>
    <w:rsid w:val="006A145B"/>
    <w:rsid w:val="006A2CD2"/>
    <w:rsid w:val="006A3C70"/>
    <w:rsid w:val="006A3FA5"/>
    <w:rsid w:val="006A4133"/>
    <w:rsid w:val="006A4E13"/>
    <w:rsid w:val="006A55D7"/>
    <w:rsid w:val="006A595E"/>
    <w:rsid w:val="006A5C94"/>
    <w:rsid w:val="006A6134"/>
    <w:rsid w:val="006A7868"/>
    <w:rsid w:val="006A7C5D"/>
    <w:rsid w:val="006B0BBA"/>
    <w:rsid w:val="006B163B"/>
    <w:rsid w:val="006B1B38"/>
    <w:rsid w:val="006B45D8"/>
    <w:rsid w:val="006B69CF"/>
    <w:rsid w:val="006B7416"/>
    <w:rsid w:val="006C4B85"/>
    <w:rsid w:val="006C4CFC"/>
    <w:rsid w:val="006C4E6E"/>
    <w:rsid w:val="006D261B"/>
    <w:rsid w:val="006D2769"/>
    <w:rsid w:val="006D288D"/>
    <w:rsid w:val="006D2F0F"/>
    <w:rsid w:val="006D354C"/>
    <w:rsid w:val="006E1DCA"/>
    <w:rsid w:val="006E2BB0"/>
    <w:rsid w:val="006E4480"/>
    <w:rsid w:val="006F0289"/>
    <w:rsid w:val="006F1745"/>
    <w:rsid w:val="006F1AC4"/>
    <w:rsid w:val="006F1D1D"/>
    <w:rsid w:val="006F2AC4"/>
    <w:rsid w:val="006F3BE6"/>
    <w:rsid w:val="006F3D7A"/>
    <w:rsid w:val="006F733A"/>
    <w:rsid w:val="006F7DBB"/>
    <w:rsid w:val="00701F6C"/>
    <w:rsid w:val="00705B07"/>
    <w:rsid w:val="007110D2"/>
    <w:rsid w:val="00711CD7"/>
    <w:rsid w:val="0071392B"/>
    <w:rsid w:val="00714BF8"/>
    <w:rsid w:val="0071563A"/>
    <w:rsid w:val="00716148"/>
    <w:rsid w:val="00717EC9"/>
    <w:rsid w:val="00720515"/>
    <w:rsid w:val="00724EDF"/>
    <w:rsid w:val="00725895"/>
    <w:rsid w:val="007267FD"/>
    <w:rsid w:val="00726E57"/>
    <w:rsid w:val="00726E75"/>
    <w:rsid w:val="00727D24"/>
    <w:rsid w:val="00727DE8"/>
    <w:rsid w:val="0073047D"/>
    <w:rsid w:val="0073196A"/>
    <w:rsid w:val="00731D67"/>
    <w:rsid w:val="00732115"/>
    <w:rsid w:val="00732AC0"/>
    <w:rsid w:val="0073381D"/>
    <w:rsid w:val="00733844"/>
    <w:rsid w:val="007340B3"/>
    <w:rsid w:val="00734C46"/>
    <w:rsid w:val="00735673"/>
    <w:rsid w:val="00736276"/>
    <w:rsid w:val="00741E6F"/>
    <w:rsid w:val="007426E4"/>
    <w:rsid w:val="0074423E"/>
    <w:rsid w:val="0074474D"/>
    <w:rsid w:val="00746389"/>
    <w:rsid w:val="00747558"/>
    <w:rsid w:val="00747A2B"/>
    <w:rsid w:val="007501BB"/>
    <w:rsid w:val="007510AE"/>
    <w:rsid w:val="00751F5B"/>
    <w:rsid w:val="007542A6"/>
    <w:rsid w:val="00755322"/>
    <w:rsid w:val="00755B4A"/>
    <w:rsid w:val="00760051"/>
    <w:rsid w:val="007611D1"/>
    <w:rsid w:val="00762435"/>
    <w:rsid w:val="00763F58"/>
    <w:rsid w:val="007645CD"/>
    <w:rsid w:val="00765F79"/>
    <w:rsid w:val="0076737A"/>
    <w:rsid w:val="007706A1"/>
    <w:rsid w:val="00771319"/>
    <w:rsid w:val="007716B0"/>
    <w:rsid w:val="007717C4"/>
    <w:rsid w:val="00772C77"/>
    <w:rsid w:val="007730C4"/>
    <w:rsid w:val="00774175"/>
    <w:rsid w:val="0077419B"/>
    <w:rsid w:val="00775087"/>
    <w:rsid w:val="00775A27"/>
    <w:rsid w:val="00776637"/>
    <w:rsid w:val="0077695E"/>
    <w:rsid w:val="007807A9"/>
    <w:rsid w:val="007809EC"/>
    <w:rsid w:val="00780D93"/>
    <w:rsid w:val="00780E7E"/>
    <w:rsid w:val="007815D3"/>
    <w:rsid w:val="00782372"/>
    <w:rsid w:val="00783AD4"/>
    <w:rsid w:val="00783C88"/>
    <w:rsid w:val="00783C9A"/>
    <w:rsid w:val="0078419A"/>
    <w:rsid w:val="007848BD"/>
    <w:rsid w:val="00784935"/>
    <w:rsid w:val="007860A1"/>
    <w:rsid w:val="007868F9"/>
    <w:rsid w:val="00787160"/>
    <w:rsid w:val="00791512"/>
    <w:rsid w:val="007921EE"/>
    <w:rsid w:val="007927FF"/>
    <w:rsid w:val="00792CAF"/>
    <w:rsid w:val="0079335A"/>
    <w:rsid w:val="007945CE"/>
    <w:rsid w:val="00795128"/>
    <w:rsid w:val="007976B5"/>
    <w:rsid w:val="007A072A"/>
    <w:rsid w:val="007A103C"/>
    <w:rsid w:val="007A183B"/>
    <w:rsid w:val="007A2425"/>
    <w:rsid w:val="007A2948"/>
    <w:rsid w:val="007A2D40"/>
    <w:rsid w:val="007A6328"/>
    <w:rsid w:val="007A7968"/>
    <w:rsid w:val="007B07F6"/>
    <w:rsid w:val="007B107B"/>
    <w:rsid w:val="007B471F"/>
    <w:rsid w:val="007B4E55"/>
    <w:rsid w:val="007B6808"/>
    <w:rsid w:val="007B7EC1"/>
    <w:rsid w:val="007C0C6C"/>
    <w:rsid w:val="007C0CD8"/>
    <w:rsid w:val="007C22C3"/>
    <w:rsid w:val="007C28B6"/>
    <w:rsid w:val="007C445F"/>
    <w:rsid w:val="007C557A"/>
    <w:rsid w:val="007C5C86"/>
    <w:rsid w:val="007C6056"/>
    <w:rsid w:val="007C7A84"/>
    <w:rsid w:val="007D287C"/>
    <w:rsid w:val="007D2A42"/>
    <w:rsid w:val="007D3E66"/>
    <w:rsid w:val="007D4573"/>
    <w:rsid w:val="007D4C4E"/>
    <w:rsid w:val="007D5219"/>
    <w:rsid w:val="007E2137"/>
    <w:rsid w:val="007E33A0"/>
    <w:rsid w:val="007E4850"/>
    <w:rsid w:val="007E4FA7"/>
    <w:rsid w:val="007E5162"/>
    <w:rsid w:val="007E693E"/>
    <w:rsid w:val="007F0E2A"/>
    <w:rsid w:val="007F31FB"/>
    <w:rsid w:val="007F4882"/>
    <w:rsid w:val="007F496E"/>
    <w:rsid w:val="007F60EA"/>
    <w:rsid w:val="007F647F"/>
    <w:rsid w:val="008000CF"/>
    <w:rsid w:val="00800486"/>
    <w:rsid w:val="00800943"/>
    <w:rsid w:val="00801099"/>
    <w:rsid w:val="008011F9"/>
    <w:rsid w:val="0080165F"/>
    <w:rsid w:val="0080181C"/>
    <w:rsid w:val="00802EEB"/>
    <w:rsid w:val="0080499D"/>
    <w:rsid w:val="00805CAE"/>
    <w:rsid w:val="0080795C"/>
    <w:rsid w:val="008108D1"/>
    <w:rsid w:val="00813B17"/>
    <w:rsid w:val="00813FBE"/>
    <w:rsid w:val="00815629"/>
    <w:rsid w:val="00816764"/>
    <w:rsid w:val="00816A8B"/>
    <w:rsid w:val="00821405"/>
    <w:rsid w:val="00821761"/>
    <w:rsid w:val="00821AED"/>
    <w:rsid w:val="00821FD7"/>
    <w:rsid w:val="008225B0"/>
    <w:rsid w:val="00823386"/>
    <w:rsid w:val="008238FA"/>
    <w:rsid w:val="00823CDD"/>
    <w:rsid w:val="00823EFA"/>
    <w:rsid w:val="00824342"/>
    <w:rsid w:val="008253AC"/>
    <w:rsid w:val="00827579"/>
    <w:rsid w:val="00827DDB"/>
    <w:rsid w:val="00830FFC"/>
    <w:rsid w:val="00831F01"/>
    <w:rsid w:val="00832D6D"/>
    <w:rsid w:val="00833ED8"/>
    <w:rsid w:val="00834944"/>
    <w:rsid w:val="00834DD0"/>
    <w:rsid w:val="00835048"/>
    <w:rsid w:val="008358BC"/>
    <w:rsid w:val="00842199"/>
    <w:rsid w:val="0084260B"/>
    <w:rsid w:val="0084374A"/>
    <w:rsid w:val="008461F5"/>
    <w:rsid w:val="008519FD"/>
    <w:rsid w:val="00851B76"/>
    <w:rsid w:val="00852063"/>
    <w:rsid w:val="008571C8"/>
    <w:rsid w:val="008579F8"/>
    <w:rsid w:val="0086127C"/>
    <w:rsid w:val="00862698"/>
    <w:rsid w:val="00865284"/>
    <w:rsid w:val="008659E3"/>
    <w:rsid w:val="00865BEC"/>
    <w:rsid w:val="0086603A"/>
    <w:rsid w:val="008669AE"/>
    <w:rsid w:val="00866B95"/>
    <w:rsid w:val="00871819"/>
    <w:rsid w:val="00871FFF"/>
    <w:rsid w:val="008724CB"/>
    <w:rsid w:val="00873B3E"/>
    <w:rsid w:val="00877C20"/>
    <w:rsid w:val="00877E80"/>
    <w:rsid w:val="00883F4A"/>
    <w:rsid w:val="00886666"/>
    <w:rsid w:val="00887233"/>
    <w:rsid w:val="00887AF1"/>
    <w:rsid w:val="008912E5"/>
    <w:rsid w:val="00891405"/>
    <w:rsid w:val="0089443E"/>
    <w:rsid w:val="00895ED2"/>
    <w:rsid w:val="00896A4F"/>
    <w:rsid w:val="008A06FC"/>
    <w:rsid w:val="008A0B55"/>
    <w:rsid w:val="008A1217"/>
    <w:rsid w:val="008A158C"/>
    <w:rsid w:val="008A1C65"/>
    <w:rsid w:val="008A2C89"/>
    <w:rsid w:val="008A3474"/>
    <w:rsid w:val="008A5CB6"/>
    <w:rsid w:val="008A6606"/>
    <w:rsid w:val="008A6BCB"/>
    <w:rsid w:val="008B139D"/>
    <w:rsid w:val="008B18B9"/>
    <w:rsid w:val="008B2415"/>
    <w:rsid w:val="008B3C5D"/>
    <w:rsid w:val="008B3D75"/>
    <w:rsid w:val="008B6645"/>
    <w:rsid w:val="008B6B07"/>
    <w:rsid w:val="008C04E7"/>
    <w:rsid w:val="008C1006"/>
    <w:rsid w:val="008C2A92"/>
    <w:rsid w:val="008C58EE"/>
    <w:rsid w:val="008D063E"/>
    <w:rsid w:val="008D082F"/>
    <w:rsid w:val="008D13BF"/>
    <w:rsid w:val="008D4AA7"/>
    <w:rsid w:val="008D58D7"/>
    <w:rsid w:val="008D590C"/>
    <w:rsid w:val="008D720F"/>
    <w:rsid w:val="008E0113"/>
    <w:rsid w:val="008E0D99"/>
    <w:rsid w:val="008E1E5E"/>
    <w:rsid w:val="008E2A9B"/>
    <w:rsid w:val="008E31D6"/>
    <w:rsid w:val="008E3E5F"/>
    <w:rsid w:val="008E751F"/>
    <w:rsid w:val="008F0DCD"/>
    <w:rsid w:val="008F3AFC"/>
    <w:rsid w:val="008F5C75"/>
    <w:rsid w:val="008F7665"/>
    <w:rsid w:val="008F7A1F"/>
    <w:rsid w:val="008F7F0C"/>
    <w:rsid w:val="00900D5D"/>
    <w:rsid w:val="009020C4"/>
    <w:rsid w:val="00903024"/>
    <w:rsid w:val="00903646"/>
    <w:rsid w:val="0090374C"/>
    <w:rsid w:val="00905500"/>
    <w:rsid w:val="009065FA"/>
    <w:rsid w:val="00907066"/>
    <w:rsid w:val="00910CB9"/>
    <w:rsid w:val="009116F2"/>
    <w:rsid w:val="00912CF6"/>
    <w:rsid w:val="00914742"/>
    <w:rsid w:val="00914850"/>
    <w:rsid w:val="00914928"/>
    <w:rsid w:val="009201A9"/>
    <w:rsid w:val="00921FE0"/>
    <w:rsid w:val="00924408"/>
    <w:rsid w:val="0092621C"/>
    <w:rsid w:val="009266E0"/>
    <w:rsid w:val="009274E8"/>
    <w:rsid w:val="009313ED"/>
    <w:rsid w:val="00931E58"/>
    <w:rsid w:val="009326CC"/>
    <w:rsid w:val="009338A7"/>
    <w:rsid w:val="00935B5D"/>
    <w:rsid w:val="009371AF"/>
    <w:rsid w:val="00937384"/>
    <w:rsid w:val="0094068C"/>
    <w:rsid w:val="009412A9"/>
    <w:rsid w:val="009418BD"/>
    <w:rsid w:val="009425C0"/>
    <w:rsid w:val="00943558"/>
    <w:rsid w:val="00944665"/>
    <w:rsid w:val="00944EEB"/>
    <w:rsid w:val="00945B25"/>
    <w:rsid w:val="009464C6"/>
    <w:rsid w:val="00946B59"/>
    <w:rsid w:val="0095159E"/>
    <w:rsid w:val="00951E0C"/>
    <w:rsid w:val="00952EC1"/>
    <w:rsid w:val="00952FF9"/>
    <w:rsid w:val="00953373"/>
    <w:rsid w:val="009564CA"/>
    <w:rsid w:val="00960DDE"/>
    <w:rsid w:val="00961137"/>
    <w:rsid w:val="00962386"/>
    <w:rsid w:val="00962B8A"/>
    <w:rsid w:val="009651F2"/>
    <w:rsid w:val="00966706"/>
    <w:rsid w:val="00967199"/>
    <w:rsid w:val="0096777C"/>
    <w:rsid w:val="00967E9D"/>
    <w:rsid w:val="00970962"/>
    <w:rsid w:val="00970A50"/>
    <w:rsid w:val="009711B6"/>
    <w:rsid w:val="00971D3F"/>
    <w:rsid w:val="00971E1A"/>
    <w:rsid w:val="00972BC9"/>
    <w:rsid w:val="00973A93"/>
    <w:rsid w:val="00974CEF"/>
    <w:rsid w:val="00975539"/>
    <w:rsid w:val="00980B0B"/>
    <w:rsid w:val="00980D65"/>
    <w:rsid w:val="00981225"/>
    <w:rsid w:val="00982440"/>
    <w:rsid w:val="00983C7F"/>
    <w:rsid w:val="00983E33"/>
    <w:rsid w:val="0098569A"/>
    <w:rsid w:val="0098674D"/>
    <w:rsid w:val="00986A5C"/>
    <w:rsid w:val="0098768C"/>
    <w:rsid w:val="00992C8B"/>
    <w:rsid w:val="009940A7"/>
    <w:rsid w:val="0099467B"/>
    <w:rsid w:val="00997A76"/>
    <w:rsid w:val="009A1131"/>
    <w:rsid w:val="009A1B36"/>
    <w:rsid w:val="009A1D27"/>
    <w:rsid w:val="009A1FE0"/>
    <w:rsid w:val="009A2140"/>
    <w:rsid w:val="009A2913"/>
    <w:rsid w:val="009A32A8"/>
    <w:rsid w:val="009A47D1"/>
    <w:rsid w:val="009A4DF2"/>
    <w:rsid w:val="009A5069"/>
    <w:rsid w:val="009A5A2B"/>
    <w:rsid w:val="009A5C66"/>
    <w:rsid w:val="009B2437"/>
    <w:rsid w:val="009B2892"/>
    <w:rsid w:val="009B2BF0"/>
    <w:rsid w:val="009B32D2"/>
    <w:rsid w:val="009B33BF"/>
    <w:rsid w:val="009B344F"/>
    <w:rsid w:val="009B43BA"/>
    <w:rsid w:val="009B4F1B"/>
    <w:rsid w:val="009B5CF4"/>
    <w:rsid w:val="009B637A"/>
    <w:rsid w:val="009B6787"/>
    <w:rsid w:val="009B7A00"/>
    <w:rsid w:val="009C2CC0"/>
    <w:rsid w:val="009C3732"/>
    <w:rsid w:val="009C43EA"/>
    <w:rsid w:val="009C5616"/>
    <w:rsid w:val="009D04EF"/>
    <w:rsid w:val="009D187C"/>
    <w:rsid w:val="009D1E1C"/>
    <w:rsid w:val="009D2BB6"/>
    <w:rsid w:val="009D2E73"/>
    <w:rsid w:val="009D382E"/>
    <w:rsid w:val="009D3E08"/>
    <w:rsid w:val="009D41DB"/>
    <w:rsid w:val="009D429E"/>
    <w:rsid w:val="009D67F5"/>
    <w:rsid w:val="009D6AAB"/>
    <w:rsid w:val="009D7A48"/>
    <w:rsid w:val="009D7DD7"/>
    <w:rsid w:val="009E1485"/>
    <w:rsid w:val="009E1CBC"/>
    <w:rsid w:val="009E2403"/>
    <w:rsid w:val="009E2804"/>
    <w:rsid w:val="009E45A4"/>
    <w:rsid w:val="009E590C"/>
    <w:rsid w:val="009E7CAE"/>
    <w:rsid w:val="009F08BF"/>
    <w:rsid w:val="009F3EB3"/>
    <w:rsid w:val="009F4CA1"/>
    <w:rsid w:val="00A00450"/>
    <w:rsid w:val="00A053E8"/>
    <w:rsid w:val="00A05760"/>
    <w:rsid w:val="00A0596A"/>
    <w:rsid w:val="00A07BD3"/>
    <w:rsid w:val="00A1003E"/>
    <w:rsid w:val="00A1117A"/>
    <w:rsid w:val="00A1309E"/>
    <w:rsid w:val="00A13A04"/>
    <w:rsid w:val="00A13C34"/>
    <w:rsid w:val="00A14907"/>
    <w:rsid w:val="00A258FB"/>
    <w:rsid w:val="00A26B95"/>
    <w:rsid w:val="00A27B1D"/>
    <w:rsid w:val="00A27EE8"/>
    <w:rsid w:val="00A33447"/>
    <w:rsid w:val="00A34D39"/>
    <w:rsid w:val="00A37D8A"/>
    <w:rsid w:val="00A37E99"/>
    <w:rsid w:val="00A40DAD"/>
    <w:rsid w:val="00A43AD5"/>
    <w:rsid w:val="00A43E1B"/>
    <w:rsid w:val="00A44A44"/>
    <w:rsid w:val="00A44F0F"/>
    <w:rsid w:val="00A465A4"/>
    <w:rsid w:val="00A46EA9"/>
    <w:rsid w:val="00A513E7"/>
    <w:rsid w:val="00A52DF0"/>
    <w:rsid w:val="00A52FFE"/>
    <w:rsid w:val="00A53B5C"/>
    <w:rsid w:val="00A5505B"/>
    <w:rsid w:val="00A55532"/>
    <w:rsid w:val="00A55925"/>
    <w:rsid w:val="00A55FC2"/>
    <w:rsid w:val="00A5653B"/>
    <w:rsid w:val="00A56971"/>
    <w:rsid w:val="00A574F5"/>
    <w:rsid w:val="00A604F9"/>
    <w:rsid w:val="00A60667"/>
    <w:rsid w:val="00A61AE2"/>
    <w:rsid w:val="00A62F61"/>
    <w:rsid w:val="00A637D2"/>
    <w:rsid w:val="00A6435F"/>
    <w:rsid w:val="00A64B2A"/>
    <w:rsid w:val="00A64C33"/>
    <w:rsid w:val="00A70096"/>
    <w:rsid w:val="00A70564"/>
    <w:rsid w:val="00A71CD9"/>
    <w:rsid w:val="00A72696"/>
    <w:rsid w:val="00A73E93"/>
    <w:rsid w:val="00A75E76"/>
    <w:rsid w:val="00A76ADC"/>
    <w:rsid w:val="00A76EA8"/>
    <w:rsid w:val="00A7724C"/>
    <w:rsid w:val="00A801EF"/>
    <w:rsid w:val="00A8142A"/>
    <w:rsid w:val="00A833DA"/>
    <w:rsid w:val="00A83697"/>
    <w:rsid w:val="00A837FA"/>
    <w:rsid w:val="00A8388F"/>
    <w:rsid w:val="00A849C4"/>
    <w:rsid w:val="00A93B9F"/>
    <w:rsid w:val="00A940E0"/>
    <w:rsid w:val="00A96380"/>
    <w:rsid w:val="00A9794F"/>
    <w:rsid w:val="00AA1E61"/>
    <w:rsid w:val="00AA2EF8"/>
    <w:rsid w:val="00AA38D1"/>
    <w:rsid w:val="00AA3EB4"/>
    <w:rsid w:val="00AA46EB"/>
    <w:rsid w:val="00AA5DDE"/>
    <w:rsid w:val="00AA61E8"/>
    <w:rsid w:val="00AA67B4"/>
    <w:rsid w:val="00AA70AE"/>
    <w:rsid w:val="00AA730D"/>
    <w:rsid w:val="00AB04E2"/>
    <w:rsid w:val="00AB0F55"/>
    <w:rsid w:val="00AB14F2"/>
    <w:rsid w:val="00AB2A86"/>
    <w:rsid w:val="00AB4671"/>
    <w:rsid w:val="00AB4E8B"/>
    <w:rsid w:val="00AB5E66"/>
    <w:rsid w:val="00AB7A8C"/>
    <w:rsid w:val="00AC0108"/>
    <w:rsid w:val="00AC0400"/>
    <w:rsid w:val="00AC10A6"/>
    <w:rsid w:val="00AC1701"/>
    <w:rsid w:val="00AC1889"/>
    <w:rsid w:val="00AC3CDF"/>
    <w:rsid w:val="00AC52E3"/>
    <w:rsid w:val="00AC6305"/>
    <w:rsid w:val="00AC73C0"/>
    <w:rsid w:val="00AC771E"/>
    <w:rsid w:val="00AC7B5A"/>
    <w:rsid w:val="00AC7C4E"/>
    <w:rsid w:val="00AD1072"/>
    <w:rsid w:val="00AD2D4C"/>
    <w:rsid w:val="00AD3BFD"/>
    <w:rsid w:val="00AD4309"/>
    <w:rsid w:val="00AD4617"/>
    <w:rsid w:val="00AD643C"/>
    <w:rsid w:val="00AD650B"/>
    <w:rsid w:val="00AD671A"/>
    <w:rsid w:val="00AD6FFA"/>
    <w:rsid w:val="00AE20FE"/>
    <w:rsid w:val="00AE22FF"/>
    <w:rsid w:val="00AE29B8"/>
    <w:rsid w:val="00AE2C51"/>
    <w:rsid w:val="00AE2CE0"/>
    <w:rsid w:val="00AE3005"/>
    <w:rsid w:val="00AE3314"/>
    <w:rsid w:val="00AE3517"/>
    <w:rsid w:val="00AE4214"/>
    <w:rsid w:val="00AE4A61"/>
    <w:rsid w:val="00AE57FE"/>
    <w:rsid w:val="00AE660D"/>
    <w:rsid w:val="00AE7D63"/>
    <w:rsid w:val="00AE7EC5"/>
    <w:rsid w:val="00AF06A4"/>
    <w:rsid w:val="00AF18BD"/>
    <w:rsid w:val="00AF23CD"/>
    <w:rsid w:val="00AF25A7"/>
    <w:rsid w:val="00AF387D"/>
    <w:rsid w:val="00AF3D12"/>
    <w:rsid w:val="00AF52CD"/>
    <w:rsid w:val="00AF71BE"/>
    <w:rsid w:val="00AF73F8"/>
    <w:rsid w:val="00B00A1F"/>
    <w:rsid w:val="00B01A4B"/>
    <w:rsid w:val="00B02966"/>
    <w:rsid w:val="00B02FD0"/>
    <w:rsid w:val="00B02FD3"/>
    <w:rsid w:val="00B05B69"/>
    <w:rsid w:val="00B067A4"/>
    <w:rsid w:val="00B07392"/>
    <w:rsid w:val="00B07E4C"/>
    <w:rsid w:val="00B1041E"/>
    <w:rsid w:val="00B10B72"/>
    <w:rsid w:val="00B10F02"/>
    <w:rsid w:val="00B112DF"/>
    <w:rsid w:val="00B11597"/>
    <w:rsid w:val="00B12EB9"/>
    <w:rsid w:val="00B13C9A"/>
    <w:rsid w:val="00B17866"/>
    <w:rsid w:val="00B20AB0"/>
    <w:rsid w:val="00B20EDA"/>
    <w:rsid w:val="00B23B6D"/>
    <w:rsid w:val="00B24FF8"/>
    <w:rsid w:val="00B30761"/>
    <w:rsid w:val="00B3483C"/>
    <w:rsid w:val="00B35051"/>
    <w:rsid w:val="00B3517A"/>
    <w:rsid w:val="00B354D1"/>
    <w:rsid w:val="00B369E9"/>
    <w:rsid w:val="00B36DC3"/>
    <w:rsid w:val="00B37241"/>
    <w:rsid w:val="00B37684"/>
    <w:rsid w:val="00B37DC9"/>
    <w:rsid w:val="00B40E39"/>
    <w:rsid w:val="00B44305"/>
    <w:rsid w:val="00B45164"/>
    <w:rsid w:val="00B45A73"/>
    <w:rsid w:val="00B46161"/>
    <w:rsid w:val="00B4645D"/>
    <w:rsid w:val="00B46D7A"/>
    <w:rsid w:val="00B522FD"/>
    <w:rsid w:val="00B52516"/>
    <w:rsid w:val="00B52FF2"/>
    <w:rsid w:val="00B54A56"/>
    <w:rsid w:val="00B555CE"/>
    <w:rsid w:val="00B568A5"/>
    <w:rsid w:val="00B6094F"/>
    <w:rsid w:val="00B62097"/>
    <w:rsid w:val="00B7222A"/>
    <w:rsid w:val="00B734AA"/>
    <w:rsid w:val="00B7467D"/>
    <w:rsid w:val="00B74C46"/>
    <w:rsid w:val="00B74F44"/>
    <w:rsid w:val="00B752E3"/>
    <w:rsid w:val="00B76452"/>
    <w:rsid w:val="00B81DA4"/>
    <w:rsid w:val="00B82045"/>
    <w:rsid w:val="00B874CD"/>
    <w:rsid w:val="00B8774F"/>
    <w:rsid w:val="00B90187"/>
    <w:rsid w:val="00B907C4"/>
    <w:rsid w:val="00B92322"/>
    <w:rsid w:val="00B978A7"/>
    <w:rsid w:val="00B97C0C"/>
    <w:rsid w:val="00BA01D9"/>
    <w:rsid w:val="00BA102F"/>
    <w:rsid w:val="00BA118F"/>
    <w:rsid w:val="00BA14B5"/>
    <w:rsid w:val="00BA1E42"/>
    <w:rsid w:val="00BA3C40"/>
    <w:rsid w:val="00BA47DB"/>
    <w:rsid w:val="00BA619F"/>
    <w:rsid w:val="00BA75B9"/>
    <w:rsid w:val="00BB0087"/>
    <w:rsid w:val="00BB075C"/>
    <w:rsid w:val="00BB0D1F"/>
    <w:rsid w:val="00BB3BA5"/>
    <w:rsid w:val="00BB4575"/>
    <w:rsid w:val="00BC067D"/>
    <w:rsid w:val="00BC24BB"/>
    <w:rsid w:val="00BC2996"/>
    <w:rsid w:val="00BC53D1"/>
    <w:rsid w:val="00BC5602"/>
    <w:rsid w:val="00BC6622"/>
    <w:rsid w:val="00BC74DA"/>
    <w:rsid w:val="00BD72CB"/>
    <w:rsid w:val="00BD7DC2"/>
    <w:rsid w:val="00BE18F8"/>
    <w:rsid w:val="00BE1C08"/>
    <w:rsid w:val="00BE33B1"/>
    <w:rsid w:val="00BE4AB2"/>
    <w:rsid w:val="00BE50D5"/>
    <w:rsid w:val="00BE767F"/>
    <w:rsid w:val="00BF1770"/>
    <w:rsid w:val="00BF3B97"/>
    <w:rsid w:val="00BF4098"/>
    <w:rsid w:val="00BF4581"/>
    <w:rsid w:val="00BF45C9"/>
    <w:rsid w:val="00BF58C6"/>
    <w:rsid w:val="00BF630E"/>
    <w:rsid w:val="00BF6A72"/>
    <w:rsid w:val="00BF7D1C"/>
    <w:rsid w:val="00C002BD"/>
    <w:rsid w:val="00C0065D"/>
    <w:rsid w:val="00C01433"/>
    <w:rsid w:val="00C019FF"/>
    <w:rsid w:val="00C042C8"/>
    <w:rsid w:val="00C0484B"/>
    <w:rsid w:val="00C0648D"/>
    <w:rsid w:val="00C065BE"/>
    <w:rsid w:val="00C06C07"/>
    <w:rsid w:val="00C10602"/>
    <w:rsid w:val="00C10BDF"/>
    <w:rsid w:val="00C121DC"/>
    <w:rsid w:val="00C12232"/>
    <w:rsid w:val="00C12720"/>
    <w:rsid w:val="00C132D5"/>
    <w:rsid w:val="00C1332D"/>
    <w:rsid w:val="00C14583"/>
    <w:rsid w:val="00C15FFF"/>
    <w:rsid w:val="00C169B8"/>
    <w:rsid w:val="00C16B14"/>
    <w:rsid w:val="00C210F4"/>
    <w:rsid w:val="00C247C2"/>
    <w:rsid w:val="00C25766"/>
    <w:rsid w:val="00C31DF0"/>
    <w:rsid w:val="00C32230"/>
    <w:rsid w:val="00C330AF"/>
    <w:rsid w:val="00C36D72"/>
    <w:rsid w:val="00C37E06"/>
    <w:rsid w:val="00C406AB"/>
    <w:rsid w:val="00C45429"/>
    <w:rsid w:val="00C45512"/>
    <w:rsid w:val="00C47823"/>
    <w:rsid w:val="00C50352"/>
    <w:rsid w:val="00C53450"/>
    <w:rsid w:val="00C54954"/>
    <w:rsid w:val="00C57493"/>
    <w:rsid w:val="00C574EB"/>
    <w:rsid w:val="00C575E2"/>
    <w:rsid w:val="00C613A3"/>
    <w:rsid w:val="00C628A4"/>
    <w:rsid w:val="00C63C02"/>
    <w:rsid w:val="00C642FB"/>
    <w:rsid w:val="00C65628"/>
    <w:rsid w:val="00C66050"/>
    <w:rsid w:val="00C66673"/>
    <w:rsid w:val="00C66B9D"/>
    <w:rsid w:val="00C67065"/>
    <w:rsid w:val="00C67324"/>
    <w:rsid w:val="00C7362B"/>
    <w:rsid w:val="00C741E1"/>
    <w:rsid w:val="00C7533C"/>
    <w:rsid w:val="00C76211"/>
    <w:rsid w:val="00C76727"/>
    <w:rsid w:val="00C81B42"/>
    <w:rsid w:val="00C82A49"/>
    <w:rsid w:val="00C8342F"/>
    <w:rsid w:val="00C8485C"/>
    <w:rsid w:val="00C85549"/>
    <w:rsid w:val="00C90CFD"/>
    <w:rsid w:val="00C9252D"/>
    <w:rsid w:val="00C935C2"/>
    <w:rsid w:val="00C9416D"/>
    <w:rsid w:val="00C94FEA"/>
    <w:rsid w:val="00C95020"/>
    <w:rsid w:val="00C95184"/>
    <w:rsid w:val="00CA065D"/>
    <w:rsid w:val="00CA2ABD"/>
    <w:rsid w:val="00CA6009"/>
    <w:rsid w:val="00CA6D4B"/>
    <w:rsid w:val="00CA7612"/>
    <w:rsid w:val="00CB0116"/>
    <w:rsid w:val="00CB0122"/>
    <w:rsid w:val="00CB1110"/>
    <w:rsid w:val="00CB34B3"/>
    <w:rsid w:val="00CB442C"/>
    <w:rsid w:val="00CB5FF3"/>
    <w:rsid w:val="00CC169A"/>
    <w:rsid w:val="00CC5A08"/>
    <w:rsid w:val="00CC621E"/>
    <w:rsid w:val="00CC6B6D"/>
    <w:rsid w:val="00CC6E0E"/>
    <w:rsid w:val="00CC70AC"/>
    <w:rsid w:val="00CC779A"/>
    <w:rsid w:val="00CD1750"/>
    <w:rsid w:val="00CD1798"/>
    <w:rsid w:val="00CD1A6F"/>
    <w:rsid w:val="00CD1E78"/>
    <w:rsid w:val="00CD2046"/>
    <w:rsid w:val="00CD2E29"/>
    <w:rsid w:val="00CD354D"/>
    <w:rsid w:val="00CD3D29"/>
    <w:rsid w:val="00CD3EA4"/>
    <w:rsid w:val="00CD463D"/>
    <w:rsid w:val="00CD5771"/>
    <w:rsid w:val="00CD6C10"/>
    <w:rsid w:val="00CD6DA1"/>
    <w:rsid w:val="00CE0248"/>
    <w:rsid w:val="00CE1122"/>
    <w:rsid w:val="00CE16F8"/>
    <w:rsid w:val="00CE2434"/>
    <w:rsid w:val="00CE429C"/>
    <w:rsid w:val="00CE42EE"/>
    <w:rsid w:val="00CE4B92"/>
    <w:rsid w:val="00CE4BDD"/>
    <w:rsid w:val="00CE563F"/>
    <w:rsid w:val="00CE56AD"/>
    <w:rsid w:val="00CE60BD"/>
    <w:rsid w:val="00CE688F"/>
    <w:rsid w:val="00CE724B"/>
    <w:rsid w:val="00CF038E"/>
    <w:rsid w:val="00CF164A"/>
    <w:rsid w:val="00CF28AB"/>
    <w:rsid w:val="00CF2A9D"/>
    <w:rsid w:val="00CF596A"/>
    <w:rsid w:val="00CF6839"/>
    <w:rsid w:val="00CF6DE2"/>
    <w:rsid w:val="00CF6E96"/>
    <w:rsid w:val="00D00A95"/>
    <w:rsid w:val="00D00B83"/>
    <w:rsid w:val="00D01B78"/>
    <w:rsid w:val="00D01F2B"/>
    <w:rsid w:val="00D0215C"/>
    <w:rsid w:val="00D03505"/>
    <w:rsid w:val="00D0382C"/>
    <w:rsid w:val="00D053BD"/>
    <w:rsid w:val="00D056B7"/>
    <w:rsid w:val="00D062DF"/>
    <w:rsid w:val="00D06B99"/>
    <w:rsid w:val="00D07763"/>
    <w:rsid w:val="00D07D6A"/>
    <w:rsid w:val="00D1559C"/>
    <w:rsid w:val="00D161E1"/>
    <w:rsid w:val="00D1625F"/>
    <w:rsid w:val="00D168D9"/>
    <w:rsid w:val="00D17E42"/>
    <w:rsid w:val="00D24BD0"/>
    <w:rsid w:val="00D256C1"/>
    <w:rsid w:val="00D26454"/>
    <w:rsid w:val="00D26D3C"/>
    <w:rsid w:val="00D32F2A"/>
    <w:rsid w:val="00D33517"/>
    <w:rsid w:val="00D3383B"/>
    <w:rsid w:val="00D33875"/>
    <w:rsid w:val="00D338AA"/>
    <w:rsid w:val="00D34018"/>
    <w:rsid w:val="00D34D20"/>
    <w:rsid w:val="00D35809"/>
    <w:rsid w:val="00D359CD"/>
    <w:rsid w:val="00D36112"/>
    <w:rsid w:val="00D36199"/>
    <w:rsid w:val="00D36FDA"/>
    <w:rsid w:val="00D41211"/>
    <w:rsid w:val="00D418CC"/>
    <w:rsid w:val="00D41ACF"/>
    <w:rsid w:val="00D429D2"/>
    <w:rsid w:val="00D431FA"/>
    <w:rsid w:val="00D43D2E"/>
    <w:rsid w:val="00D43E9E"/>
    <w:rsid w:val="00D50BEF"/>
    <w:rsid w:val="00D53685"/>
    <w:rsid w:val="00D53D5B"/>
    <w:rsid w:val="00D5523F"/>
    <w:rsid w:val="00D55561"/>
    <w:rsid w:val="00D555E0"/>
    <w:rsid w:val="00D562AF"/>
    <w:rsid w:val="00D563B2"/>
    <w:rsid w:val="00D5776D"/>
    <w:rsid w:val="00D60B86"/>
    <w:rsid w:val="00D62501"/>
    <w:rsid w:val="00D62810"/>
    <w:rsid w:val="00D6410D"/>
    <w:rsid w:val="00D64CDF"/>
    <w:rsid w:val="00D73757"/>
    <w:rsid w:val="00D73912"/>
    <w:rsid w:val="00D73D92"/>
    <w:rsid w:val="00D76652"/>
    <w:rsid w:val="00D76BAC"/>
    <w:rsid w:val="00D773D8"/>
    <w:rsid w:val="00D77CAA"/>
    <w:rsid w:val="00D804D4"/>
    <w:rsid w:val="00D824DC"/>
    <w:rsid w:val="00D8574A"/>
    <w:rsid w:val="00D863CD"/>
    <w:rsid w:val="00D866C6"/>
    <w:rsid w:val="00D871AF"/>
    <w:rsid w:val="00D87A21"/>
    <w:rsid w:val="00D90372"/>
    <w:rsid w:val="00D91C75"/>
    <w:rsid w:val="00D924E3"/>
    <w:rsid w:val="00D927C2"/>
    <w:rsid w:val="00D92EC7"/>
    <w:rsid w:val="00D93617"/>
    <w:rsid w:val="00D94A17"/>
    <w:rsid w:val="00D954EA"/>
    <w:rsid w:val="00D95979"/>
    <w:rsid w:val="00D967DA"/>
    <w:rsid w:val="00DA0706"/>
    <w:rsid w:val="00DA0FE2"/>
    <w:rsid w:val="00DA100A"/>
    <w:rsid w:val="00DA2569"/>
    <w:rsid w:val="00DA2593"/>
    <w:rsid w:val="00DA54EF"/>
    <w:rsid w:val="00DA6448"/>
    <w:rsid w:val="00DA6755"/>
    <w:rsid w:val="00DA6DD9"/>
    <w:rsid w:val="00DA73FB"/>
    <w:rsid w:val="00DB1DE5"/>
    <w:rsid w:val="00DB23A0"/>
    <w:rsid w:val="00DB2670"/>
    <w:rsid w:val="00DB3003"/>
    <w:rsid w:val="00DB37E1"/>
    <w:rsid w:val="00DB45E9"/>
    <w:rsid w:val="00DB4B48"/>
    <w:rsid w:val="00DB58EB"/>
    <w:rsid w:val="00DB5ACB"/>
    <w:rsid w:val="00DB5D73"/>
    <w:rsid w:val="00DC34DD"/>
    <w:rsid w:val="00DC38A0"/>
    <w:rsid w:val="00DC66E4"/>
    <w:rsid w:val="00DC7970"/>
    <w:rsid w:val="00DD2343"/>
    <w:rsid w:val="00DD26AE"/>
    <w:rsid w:val="00DD2D06"/>
    <w:rsid w:val="00DD4C17"/>
    <w:rsid w:val="00DD4CA3"/>
    <w:rsid w:val="00DD574A"/>
    <w:rsid w:val="00DD66B2"/>
    <w:rsid w:val="00DD75D3"/>
    <w:rsid w:val="00DE1260"/>
    <w:rsid w:val="00DE1755"/>
    <w:rsid w:val="00DE425B"/>
    <w:rsid w:val="00DE4B1A"/>
    <w:rsid w:val="00DE5657"/>
    <w:rsid w:val="00DE57B9"/>
    <w:rsid w:val="00DE5A64"/>
    <w:rsid w:val="00DE6123"/>
    <w:rsid w:val="00DE7342"/>
    <w:rsid w:val="00DE78EF"/>
    <w:rsid w:val="00DF1372"/>
    <w:rsid w:val="00DF1A95"/>
    <w:rsid w:val="00DF254B"/>
    <w:rsid w:val="00DF3AE3"/>
    <w:rsid w:val="00DF3B6C"/>
    <w:rsid w:val="00DF3C14"/>
    <w:rsid w:val="00DF410C"/>
    <w:rsid w:val="00DF4DB3"/>
    <w:rsid w:val="00DF4EDD"/>
    <w:rsid w:val="00DF7E15"/>
    <w:rsid w:val="00DF7ED8"/>
    <w:rsid w:val="00E0133C"/>
    <w:rsid w:val="00E019D8"/>
    <w:rsid w:val="00E037DD"/>
    <w:rsid w:val="00E041A4"/>
    <w:rsid w:val="00E055A3"/>
    <w:rsid w:val="00E105DB"/>
    <w:rsid w:val="00E14B18"/>
    <w:rsid w:val="00E1522F"/>
    <w:rsid w:val="00E1555E"/>
    <w:rsid w:val="00E17BB5"/>
    <w:rsid w:val="00E17F89"/>
    <w:rsid w:val="00E20DF5"/>
    <w:rsid w:val="00E2114D"/>
    <w:rsid w:val="00E22705"/>
    <w:rsid w:val="00E23898"/>
    <w:rsid w:val="00E23E2C"/>
    <w:rsid w:val="00E25599"/>
    <w:rsid w:val="00E26007"/>
    <w:rsid w:val="00E26DFC"/>
    <w:rsid w:val="00E30902"/>
    <w:rsid w:val="00E30C91"/>
    <w:rsid w:val="00E31557"/>
    <w:rsid w:val="00E316F5"/>
    <w:rsid w:val="00E322EA"/>
    <w:rsid w:val="00E32B0B"/>
    <w:rsid w:val="00E33AF7"/>
    <w:rsid w:val="00E3428D"/>
    <w:rsid w:val="00E34DA5"/>
    <w:rsid w:val="00E350B2"/>
    <w:rsid w:val="00E368DA"/>
    <w:rsid w:val="00E40895"/>
    <w:rsid w:val="00E417DC"/>
    <w:rsid w:val="00E41E7D"/>
    <w:rsid w:val="00E42070"/>
    <w:rsid w:val="00E44A3C"/>
    <w:rsid w:val="00E4512D"/>
    <w:rsid w:val="00E45442"/>
    <w:rsid w:val="00E45A2E"/>
    <w:rsid w:val="00E47CFD"/>
    <w:rsid w:val="00E5164D"/>
    <w:rsid w:val="00E55817"/>
    <w:rsid w:val="00E5604C"/>
    <w:rsid w:val="00E60F27"/>
    <w:rsid w:val="00E61C4F"/>
    <w:rsid w:val="00E634A4"/>
    <w:rsid w:val="00E639E8"/>
    <w:rsid w:val="00E64D7B"/>
    <w:rsid w:val="00E65D4D"/>
    <w:rsid w:val="00E70E99"/>
    <w:rsid w:val="00E74C1E"/>
    <w:rsid w:val="00E774E1"/>
    <w:rsid w:val="00E8075E"/>
    <w:rsid w:val="00E8253B"/>
    <w:rsid w:val="00E83C57"/>
    <w:rsid w:val="00E846E0"/>
    <w:rsid w:val="00E84BD0"/>
    <w:rsid w:val="00E84F67"/>
    <w:rsid w:val="00E8548D"/>
    <w:rsid w:val="00E86B78"/>
    <w:rsid w:val="00E90254"/>
    <w:rsid w:val="00E90321"/>
    <w:rsid w:val="00E90F5D"/>
    <w:rsid w:val="00E918B0"/>
    <w:rsid w:val="00E91AA8"/>
    <w:rsid w:val="00E935A0"/>
    <w:rsid w:val="00E968D0"/>
    <w:rsid w:val="00E96909"/>
    <w:rsid w:val="00E9719B"/>
    <w:rsid w:val="00EA03D4"/>
    <w:rsid w:val="00EA18B9"/>
    <w:rsid w:val="00EA2B3B"/>
    <w:rsid w:val="00EA4BC7"/>
    <w:rsid w:val="00EA61EF"/>
    <w:rsid w:val="00EB301B"/>
    <w:rsid w:val="00EB3B5E"/>
    <w:rsid w:val="00EB3C3C"/>
    <w:rsid w:val="00EB4BC2"/>
    <w:rsid w:val="00EB567C"/>
    <w:rsid w:val="00EB5BD3"/>
    <w:rsid w:val="00EC0973"/>
    <w:rsid w:val="00EC130C"/>
    <w:rsid w:val="00EC3E32"/>
    <w:rsid w:val="00EC4A0B"/>
    <w:rsid w:val="00EC4F36"/>
    <w:rsid w:val="00EC52EB"/>
    <w:rsid w:val="00ED00B0"/>
    <w:rsid w:val="00ED0663"/>
    <w:rsid w:val="00ED1528"/>
    <w:rsid w:val="00ED18E3"/>
    <w:rsid w:val="00ED1DAA"/>
    <w:rsid w:val="00ED36F2"/>
    <w:rsid w:val="00ED4CA9"/>
    <w:rsid w:val="00ED529E"/>
    <w:rsid w:val="00ED75C4"/>
    <w:rsid w:val="00EE0D78"/>
    <w:rsid w:val="00EE40DD"/>
    <w:rsid w:val="00EE45F0"/>
    <w:rsid w:val="00EE7355"/>
    <w:rsid w:val="00EE7B08"/>
    <w:rsid w:val="00EF12AD"/>
    <w:rsid w:val="00EF1CD5"/>
    <w:rsid w:val="00EF2B83"/>
    <w:rsid w:val="00EF33B4"/>
    <w:rsid w:val="00EF3A82"/>
    <w:rsid w:val="00EF4A2E"/>
    <w:rsid w:val="00EF5ABF"/>
    <w:rsid w:val="00EF72E1"/>
    <w:rsid w:val="00EF745A"/>
    <w:rsid w:val="00EF7EF0"/>
    <w:rsid w:val="00F005CA"/>
    <w:rsid w:val="00F00927"/>
    <w:rsid w:val="00F02A96"/>
    <w:rsid w:val="00F03BB4"/>
    <w:rsid w:val="00F05F8E"/>
    <w:rsid w:val="00F06024"/>
    <w:rsid w:val="00F071AA"/>
    <w:rsid w:val="00F105B0"/>
    <w:rsid w:val="00F10AE9"/>
    <w:rsid w:val="00F1196B"/>
    <w:rsid w:val="00F11BF4"/>
    <w:rsid w:val="00F12D57"/>
    <w:rsid w:val="00F15219"/>
    <w:rsid w:val="00F206E1"/>
    <w:rsid w:val="00F20EFF"/>
    <w:rsid w:val="00F21166"/>
    <w:rsid w:val="00F21B40"/>
    <w:rsid w:val="00F21C6E"/>
    <w:rsid w:val="00F2210C"/>
    <w:rsid w:val="00F233D9"/>
    <w:rsid w:val="00F2459B"/>
    <w:rsid w:val="00F27BA3"/>
    <w:rsid w:val="00F27BDC"/>
    <w:rsid w:val="00F303E2"/>
    <w:rsid w:val="00F30A3C"/>
    <w:rsid w:val="00F31BFA"/>
    <w:rsid w:val="00F321C9"/>
    <w:rsid w:val="00F33B27"/>
    <w:rsid w:val="00F361F1"/>
    <w:rsid w:val="00F37209"/>
    <w:rsid w:val="00F403AF"/>
    <w:rsid w:val="00F408BB"/>
    <w:rsid w:val="00F414BF"/>
    <w:rsid w:val="00F420E9"/>
    <w:rsid w:val="00F4465D"/>
    <w:rsid w:val="00F4572F"/>
    <w:rsid w:val="00F46F0A"/>
    <w:rsid w:val="00F478E9"/>
    <w:rsid w:val="00F47FE8"/>
    <w:rsid w:val="00F503C9"/>
    <w:rsid w:val="00F51EE6"/>
    <w:rsid w:val="00F528D4"/>
    <w:rsid w:val="00F53B49"/>
    <w:rsid w:val="00F5439F"/>
    <w:rsid w:val="00F55396"/>
    <w:rsid w:val="00F62003"/>
    <w:rsid w:val="00F62767"/>
    <w:rsid w:val="00F63055"/>
    <w:rsid w:val="00F63E47"/>
    <w:rsid w:val="00F65487"/>
    <w:rsid w:val="00F6585B"/>
    <w:rsid w:val="00F65CA3"/>
    <w:rsid w:val="00F6670F"/>
    <w:rsid w:val="00F67380"/>
    <w:rsid w:val="00F679CE"/>
    <w:rsid w:val="00F67E96"/>
    <w:rsid w:val="00F700A2"/>
    <w:rsid w:val="00F70950"/>
    <w:rsid w:val="00F714BE"/>
    <w:rsid w:val="00F71DE7"/>
    <w:rsid w:val="00F73072"/>
    <w:rsid w:val="00F733F7"/>
    <w:rsid w:val="00F73965"/>
    <w:rsid w:val="00F74DE7"/>
    <w:rsid w:val="00F7555A"/>
    <w:rsid w:val="00F7727D"/>
    <w:rsid w:val="00F80A0C"/>
    <w:rsid w:val="00F80D15"/>
    <w:rsid w:val="00F817F7"/>
    <w:rsid w:val="00F83CFC"/>
    <w:rsid w:val="00F83FB7"/>
    <w:rsid w:val="00F8420E"/>
    <w:rsid w:val="00F860F6"/>
    <w:rsid w:val="00F86D90"/>
    <w:rsid w:val="00F922FC"/>
    <w:rsid w:val="00F92450"/>
    <w:rsid w:val="00F930B6"/>
    <w:rsid w:val="00F93610"/>
    <w:rsid w:val="00F94586"/>
    <w:rsid w:val="00F94B4E"/>
    <w:rsid w:val="00F95B6A"/>
    <w:rsid w:val="00F9665E"/>
    <w:rsid w:val="00F96BEC"/>
    <w:rsid w:val="00F974A3"/>
    <w:rsid w:val="00FA0B63"/>
    <w:rsid w:val="00FA0DD6"/>
    <w:rsid w:val="00FA5168"/>
    <w:rsid w:val="00FA5E9A"/>
    <w:rsid w:val="00FA5F95"/>
    <w:rsid w:val="00FA603D"/>
    <w:rsid w:val="00FA7C67"/>
    <w:rsid w:val="00FA7E4E"/>
    <w:rsid w:val="00FB2C17"/>
    <w:rsid w:val="00FB4E00"/>
    <w:rsid w:val="00FB5B8B"/>
    <w:rsid w:val="00FB7235"/>
    <w:rsid w:val="00FC11FE"/>
    <w:rsid w:val="00FC2344"/>
    <w:rsid w:val="00FC486B"/>
    <w:rsid w:val="00FC4AC8"/>
    <w:rsid w:val="00FC4B7D"/>
    <w:rsid w:val="00FC6783"/>
    <w:rsid w:val="00FC6D9B"/>
    <w:rsid w:val="00FD3794"/>
    <w:rsid w:val="00FD3991"/>
    <w:rsid w:val="00FD39A5"/>
    <w:rsid w:val="00FD5894"/>
    <w:rsid w:val="00FD6095"/>
    <w:rsid w:val="00FE00BD"/>
    <w:rsid w:val="00FE010E"/>
    <w:rsid w:val="00FE018F"/>
    <w:rsid w:val="00FE1539"/>
    <w:rsid w:val="00FE3DB6"/>
    <w:rsid w:val="00FE6CC8"/>
    <w:rsid w:val="00FE6E56"/>
    <w:rsid w:val="00FE76BD"/>
    <w:rsid w:val="00FE7D7C"/>
    <w:rsid w:val="00FF3B6C"/>
    <w:rsid w:val="00FF3CDB"/>
    <w:rsid w:val="00FF4787"/>
    <w:rsid w:val="00FF5C66"/>
    <w:rsid w:val="00FF666F"/>
    <w:rsid w:val="1B2D08BE"/>
    <w:rsid w:val="1F6B237F"/>
    <w:rsid w:val="718C52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99" w:name="index 1"/>
    <w:lsdException w:uiPriority="99" w:semiHidden="0" w:name="index 2"/>
    <w:lsdException w:uiPriority="99" w:semiHidden="0" w:name="index 3"/>
    <w:lsdException w:uiPriority="99" w:semiHidden="0" w:name="index 4"/>
    <w:lsdException w:qFormat="1" w:uiPriority="99" w:semiHidden="0" w:name="index 5"/>
    <w:lsdException w:uiPriority="99" w:semiHidden="0" w:name="index 6"/>
    <w:lsdException w:uiPriority="99" w:semiHidden="0" w:name="index 7"/>
    <w:lsdException w:uiPriority="99" w:semiHidden="0" w:name="index 8"/>
    <w:lsdException w:qFormat="1" w:uiPriority="99" w:semiHidden="0" w:name="index 9"/>
    <w:lsdException w:qFormat="1" w:uiPriority="99" w:semiHidden="0" w:name="toc 1"/>
    <w:lsdException w:uiPriority="99" w:semiHidden="0" w:name="toc 2"/>
    <w:lsdException w:uiPriority="99" w:semiHidden="0" w:name="toc 3"/>
    <w:lsdException w:uiPriority="99" w:semiHidden="0" w:name="toc 4"/>
    <w:lsdException w:uiPriority="99" w:semiHidden="0" w:name="toc 5"/>
    <w:lsdException w:uiPriority="99" w:semiHidden="0" w:name="toc 6"/>
    <w:lsdException w:qFormat="1" w:uiPriority="99" w:semiHidden="0" w:name="toc 7"/>
    <w:lsdException w:uiPriority="99" w:semiHidden="0" w:name="toc 8"/>
    <w:lsdException w:uiPriority="99" w:semiHidden="0" w:name="toc 9"/>
    <w:lsdException w:uiPriority="99" w:semiHidden="0" w:name="Normal Indent"/>
    <w:lsdException w:unhideWhenUsed="0" w:uiPriority="99" w:semiHidden="0" w:name="footnote text"/>
    <w:lsdException w:unhideWhenUsed="0" w:uiPriority="99" w:name="annotation text"/>
    <w:lsdException w:unhideWhenUsed="0" w:uiPriority="99" w:semiHidden="0" w:name="header"/>
    <w:lsdException w:unhideWhenUsed="0" w:uiPriority="99" w:name="footer"/>
    <w:lsdException w:uiPriority="99" w:semiHidden="0" w:name="index heading"/>
    <w:lsdException w:qFormat="1" w:unhideWhenUsed="0" w:uiPriority="99" w:semiHidden="0" w:name="caption"/>
    <w:lsdException w:uiPriority="99" w:semiHidden="0" w:name="table of figures"/>
    <w:lsdException w:uiPriority="99" w:semiHidden="0" w:name="envelope address"/>
    <w:lsdException w:unhideWhenUsed="0" w:uiPriority="99" w:name="envelope return"/>
    <w:lsdException w:unhideWhenUsed="0" w:uiPriority="0" w:name="footnote reference"/>
    <w:lsdException w:uiPriority="0" w:semiHidden="0" w:name="annotation reference"/>
    <w:lsdException w:uiPriority="0" w:semiHidden="0" w:name="line number"/>
    <w:lsdException w:unhideWhenUsed="0" w:uiPriority="0" w:name="page number"/>
    <w:lsdException w:qFormat="1" w:uiPriority="0" w:semiHidden="0" w:name="endnote reference"/>
    <w:lsdException w:unhideWhenUsed="0" w:uiPriority="99" w:name="endnote text"/>
    <w:lsdException w:qFormat="1" w:unhideWhenUsed="0" w:uiPriority="99" w:name="table of authorities"/>
    <w:lsdException w:qFormat="1" w:unhideWhenUsed="0" w:uiPriority="99" w:name="macro"/>
    <w:lsdException w:uiPriority="99" w:semiHidden="0" w:name="toa heading"/>
    <w:lsdException w:uiPriority="99" w:semiHidden="0" w:name="List"/>
    <w:lsdException w:unhideWhenUsed="0" w:uiPriority="99" w:name="List Bullet"/>
    <w:lsdException w:unhideWhenUsed="0" w:uiPriority="99" w:name="List Number"/>
    <w:lsdException w:uiPriority="99" w:semiHidden="0" w:name="List 2"/>
    <w:lsdException w:uiPriority="99" w:semiHidden="0" w:name="List 3"/>
    <w:lsdException w:uiPriority="99" w:semiHidden="0" w:name="List 4"/>
    <w:lsdException w:qFormat="1" w:uiPriority="99" w:semiHidden="0" w:name="List 5"/>
    <w:lsdException w:unhideWhenUsed="0" w:uiPriority="99" w:name="List Bullet 2"/>
    <w:lsdException w:unhideWhenUsed="0" w:uiPriority="99" w:name="List Bullet 3"/>
    <w:lsdException w:unhideWhenUsed="0" w:uiPriority="99" w:name="List Bullet 4"/>
    <w:lsdException w:unhideWhenUsed="0" w:uiPriority="99" w:name="List Bullet 5"/>
    <w:lsdException w:unhideWhenUsed="0" w:uiPriority="99" w:name="List Number 2"/>
    <w:lsdException w:qFormat="1" w:unhideWhenUsed="0" w:uiPriority="99" w:name="List Number 3"/>
    <w:lsdException w:unhideWhenUsed="0" w:uiPriority="99" w:name="List Number 4"/>
    <w:lsdException w:qFormat="1" w:unhideWhenUsed="0" w:uiPriority="99" w:name="List Number 5"/>
    <w:lsdException w:qFormat="1" w:unhideWhenUsed="0" w:uiPriority="99" w:semiHidden="0" w:name="Title"/>
    <w:lsdException w:qFormat="1" w:uiPriority="99" w:semiHidden="0" w:name="Closing"/>
    <w:lsdException w:unhideWhenUsed="0" w:uiPriority="99" w:name="Signature"/>
    <w:lsdException w:uiPriority="1" w:semiHidden="0" w:name="Default Paragraph Font"/>
    <w:lsdException w:qFormat="1" w:unhideWhenUsed="0" w:uiPriority="0" w:semiHidden="0" w:name="Body Text"/>
    <w:lsdException w:unhideWhenUsed="0" w:uiPriority="99" w:name="Body Text Indent"/>
    <w:lsdException w:uiPriority="99" w:semiHidden="0" w:name="List Continue"/>
    <w:lsdException w:unhideWhenUsed="0" w:uiPriority="99" w:name="List Continue 2"/>
    <w:lsdException w:uiPriority="99" w:semiHidden="0" w:name="List Continue 3"/>
    <w:lsdException w:uiPriority="99" w:semiHidden="0" w:name="List Continue 4"/>
    <w:lsdException w:uiPriority="99" w:semiHidden="0" w:name="List Continue 5"/>
    <w:lsdException w:unhideWhenUsed="0" w:uiPriority="99" w:name="Message Header"/>
    <w:lsdException w:qFormat="1" w:unhideWhenUsed="0" w:uiPriority="11" w:semiHidden="0" w:name="Subtitle"/>
    <w:lsdException w:uiPriority="99" w:semiHidden="0" w:name="Salutation"/>
    <w:lsdException w:unhideWhenUsed="0" w:uiPriority="99" w:name="Date"/>
    <w:lsdException w:uiPriority="99" w:semiHidden="0" w:name="Body Text First Indent"/>
    <w:lsdException w:uiPriority="99" w:semiHidden="0" w:name="Body Text First Indent 2"/>
    <w:lsdException w:uiPriority="99" w:semiHidden="0" w:name="Note Heading"/>
    <w:lsdException w:unhideWhenUsed="0" w:uiPriority="99" w:name="Body Text 2"/>
    <w:lsdException w:unhideWhenUsed="0" w:uiPriority="99" w:name="Body Text 3"/>
    <w:lsdException w:unhideWhenUsed="0" w:uiPriority="99" w:name="Body Text Indent 2"/>
    <w:lsdException w:unhideWhenUsed="0" w:uiPriority="99" w:name="Body Text Indent 3"/>
    <w:lsdException w:unhideWhenUsed="0" w:uiPriority="99" w:name="Block Text"/>
    <w:lsdException w:uiPriority="0" w:semiHidden="0" w:name="Hyperlink"/>
    <w:lsdException w:uiPriority="0" w:semiHidden="0" w:name="FollowedHyperlink"/>
    <w:lsdException w:qFormat="1" w:unhideWhenUsed="0" w:uiPriority="0" w:semiHidden="0" w:name="Strong"/>
    <w:lsdException w:qFormat="1" w:unhideWhenUsed="0" w:uiPriority="0" w:semiHidden="0" w:name="Emphasis"/>
    <w:lsdException w:uiPriority="99" w:semiHidden="0" w:name="Document Map"/>
    <w:lsdException w:unhideWhenUsed="0"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lang w:val="ru-RU" w:eastAsia="ru-RU" w:bidi="ar-SA"/>
    </w:rPr>
  </w:style>
  <w:style w:type="paragraph" w:styleId="2">
    <w:name w:val="heading 1"/>
    <w:basedOn w:val="1"/>
    <w:next w:val="1"/>
    <w:link w:val="97"/>
    <w:qFormat/>
    <w:uiPriority w:val="0"/>
    <w:pPr>
      <w:keepNext/>
      <w:spacing w:before="60"/>
      <w:jc w:val="center"/>
      <w:outlineLvl w:val="0"/>
    </w:pPr>
    <w:rPr>
      <w:b/>
      <w:sz w:val="20"/>
    </w:rPr>
  </w:style>
  <w:style w:type="paragraph" w:styleId="3">
    <w:name w:val="heading 2"/>
    <w:basedOn w:val="1"/>
    <w:next w:val="1"/>
    <w:link w:val="98"/>
    <w:qFormat/>
    <w:uiPriority w:val="0"/>
    <w:pPr>
      <w:keepNext/>
      <w:spacing w:line="240" w:lineRule="exact"/>
      <w:ind w:left="2832"/>
      <w:outlineLvl w:val="1"/>
    </w:pPr>
    <w:rPr>
      <w:b/>
      <w:bCs/>
    </w:rPr>
  </w:style>
  <w:style w:type="paragraph" w:styleId="4">
    <w:name w:val="heading 3"/>
    <w:basedOn w:val="1"/>
    <w:next w:val="1"/>
    <w:link w:val="99"/>
    <w:qFormat/>
    <w:uiPriority w:val="0"/>
    <w:pPr>
      <w:keepNext/>
      <w:ind w:left="708"/>
      <w:jc w:val="center"/>
      <w:outlineLvl w:val="2"/>
    </w:pPr>
    <w:rPr>
      <w:b/>
      <w:bCs/>
    </w:rPr>
  </w:style>
  <w:style w:type="paragraph" w:styleId="5">
    <w:name w:val="heading 4"/>
    <w:basedOn w:val="1"/>
    <w:next w:val="1"/>
    <w:link w:val="100"/>
    <w:qFormat/>
    <w:uiPriority w:val="0"/>
    <w:pPr>
      <w:keepNext/>
      <w:spacing w:line="180" w:lineRule="exact"/>
      <w:ind w:left="567"/>
      <w:outlineLvl w:val="3"/>
    </w:pPr>
    <w:rPr>
      <w:b/>
      <w:bCs/>
    </w:rPr>
  </w:style>
  <w:style w:type="paragraph" w:styleId="6">
    <w:name w:val="heading 5"/>
    <w:basedOn w:val="1"/>
    <w:next w:val="1"/>
    <w:link w:val="101"/>
    <w:qFormat/>
    <w:uiPriority w:val="0"/>
    <w:pPr>
      <w:keepNext/>
      <w:spacing w:line="180" w:lineRule="exact"/>
      <w:ind w:left="708"/>
      <w:outlineLvl w:val="4"/>
    </w:pPr>
    <w:rPr>
      <w:b/>
      <w:bCs/>
      <w:sz w:val="22"/>
    </w:rPr>
  </w:style>
  <w:style w:type="paragraph" w:styleId="7">
    <w:name w:val="heading 6"/>
    <w:basedOn w:val="1"/>
    <w:next w:val="1"/>
    <w:link w:val="102"/>
    <w:qFormat/>
    <w:uiPriority w:val="0"/>
    <w:pPr>
      <w:keepNext/>
      <w:spacing w:before="120" w:after="120"/>
      <w:ind w:firstLine="709"/>
      <w:jc w:val="center"/>
      <w:outlineLvl w:val="5"/>
    </w:pPr>
    <w:rPr>
      <w:b/>
    </w:rPr>
  </w:style>
  <w:style w:type="paragraph" w:styleId="8">
    <w:name w:val="heading 7"/>
    <w:basedOn w:val="1"/>
    <w:next w:val="1"/>
    <w:link w:val="103"/>
    <w:qFormat/>
    <w:uiPriority w:val="99"/>
    <w:pPr>
      <w:keepNext/>
      <w:spacing w:before="60"/>
      <w:jc w:val="center"/>
      <w:outlineLvl w:val="6"/>
    </w:pPr>
    <w:rPr>
      <w:b/>
    </w:rPr>
  </w:style>
  <w:style w:type="paragraph" w:styleId="9">
    <w:name w:val="heading 8"/>
    <w:basedOn w:val="1"/>
    <w:next w:val="1"/>
    <w:link w:val="104"/>
    <w:qFormat/>
    <w:uiPriority w:val="99"/>
    <w:pPr>
      <w:keepNext/>
      <w:spacing w:before="120"/>
      <w:ind w:left="709"/>
      <w:outlineLvl w:val="7"/>
    </w:pPr>
    <w:rPr>
      <w:b/>
    </w:rPr>
  </w:style>
  <w:style w:type="paragraph" w:styleId="10">
    <w:name w:val="heading 9"/>
    <w:basedOn w:val="1"/>
    <w:next w:val="1"/>
    <w:link w:val="105"/>
    <w:qFormat/>
    <w:uiPriority w:val="99"/>
    <w:pPr>
      <w:spacing w:before="240" w:after="60"/>
      <w:outlineLvl w:val="8"/>
    </w:pPr>
    <w:rPr>
      <w:rFonts w:ascii="Arial" w:hAnsi="Arial"/>
      <w:b/>
      <w:i/>
      <w:sz w:val="18"/>
      <w:szCs w:val="24"/>
    </w:rPr>
  </w:style>
  <w:style w:type="character" w:default="1" w:styleId="11">
    <w:name w:val="Default Paragraph Font"/>
    <w:unhideWhenUsed/>
    <w:uiPriority w:val="1"/>
  </w:style>
  <w:style w:type="table" w:default="1" w:styleId="12">
    <w:name w:val="Normal Table"/>
    <w:unhideWhenUsed/>
    <w:uiPriority w:val="99"/>
    <w:tblPr>
      <w:tblCellMar>
        <w:top w:w="0" w:type="dxa"/>
        <w:left w:w="108" w:type="dxa"/>
        <w:bottom w:w="0" w:type="dxa"/>
        <w:right w:w="108" w:type="dxa"/>
      </w:tblCellMar>
    </w:tblPr>
  </w:style>
  <w:style w:type="character" w:styleId="13">
    <w:name w:val="FollowedHyperlink"/>
    <w:unhideWhenUsed/>
    <w:uiPriority w:val="0"/>
    <w:rPr>
      <w:color w:val="800080"/>
      <w:u w:val="single"/>
    </w:rPr>
  </w:style>
  <w:style w:type="character" w:styleId="14">
    <w:name w:val="footnote reference"/>
    <w:semiHidden/>
    <w:uiPriority w:val="0"/>
    <w:rPr>
      <w:vertAlign w:val="superscript"/>
    </w:rPr>
  </w:style>
  <w:style w:type="character" w:styleId="15">
    <w:name w:val="annotation reference"/>
    <w:unhideWhenUsed/>
    <w:uiPriority w:val="0"/>
    <w:rPr>
      <w:rFonts w:hint="default" w:ascii="Times New Roman" w:hAnsi="Times New Roman" w:cs="Times New Roman"/>
      <w:sz w:val="16"/>
    </w:rPr>
  </w:style>
  <w:style w:type="character" w:styleId="16">
    <w:name w:val="endnote reference"/>
    <w:unhideWhenUsed/>
    <w:qFormat/>
    <w:uiPriority w:val="0"/>
    <w:rPr>
      <w:vertAlign w:val="superscript"/>
    </w:rPr>
  </w:style>
  <w:style w:type="character" w:styleId="17">
    <w:name w:val="Emphasis"/>
    <w:qFormat/>
    <w:uiPriority w:val="0"/>
    <w:rPr>
      <w:rFonts w:hint="default" w:ascii="Times New Roman" w:hAnsi="Times New Roman" w:cs="Times New Roman"/>
      <w:i/>
    </w:rPr>
  </w:style>
  <w:style w:type="character" w:styleId="18">
    <w:name w:val="Hyperlink"/>
    <w:unhideWhenUsed/>
    <w:uiPriority w:val="0"/>
    <w:rPr>
      <w:rFonts w:hint="default" w:ascii="Times New Roman" w:hAnsi="Times New Roman" w:cs="Times New Roman"/>
      <w:color w:val="0000FF"/>
      <w:u w:val="single"/>
    </w:rPr>
  </w:style>
  <w:style w:type="character" w:styleId="19">
    <w:name w:val="page number"/>
    <w:basedOn w:val="11"/>
    <w:semiHidden/>
    <w:uiPriority w:val="0"/>
  </w:style>
  <w:style w:type="character" w:styleId="20">
    <w:name w:val="line number"/>
    <w:unhideWhenUsed/>
    <w:uiPriority w:val="0"/>
    <w:rPr>
      <w:rFonts w:hint="default" w:ascii="Times New Roman" w:hAnsi="Times New Roman" w:cs="Times New Roman"/>
    </w:rPr>
  </w:style>
  <w:style w:type="character" w:styleId="21">
    <w:name w:val="Strong"/>
    <w:qFormat/>
    <w:uiPriority w:val="0"/>
    <w:rPr>
      <w:b/>
    </w:rPr>
  </w:style>
  <w:style w:type="paragraph" w:styleId="22">
    <w:name w:val="Balloon Text"/>
    <w:basedOn w:val="1"/>
    <w:link w:val="106"/>
    <w:semiHidden/>
    <w:uiPriority w:val="99"/>
    <w:rPr>
      <w:rFonts w:ascii="Tahoma" w:hAnsi="Tahoma"/>
      <w:sz w:val="16"/>
      <w:szCs w:val="16"/>
    </w:rPr>
  </w:style>
  <w:style w:type="paragraph" w:styleId="23">
    <w:name w:val="List 5"/>
    <w:basedOn w:val="1"/>
    <w:unhideWhenUsed/>
    <w:qFormat/>
    <w:uiPriority w:val="99"/>
    <w:pPr>
      <w:ind w:left="1415" w:hanging="283"/>
    </w:pPr>
  </w:style>
  <w:style w:type="paragraph" w:styleId="24">
    <w:name w:val="List Continue"/>
    <w:basedOn w:val="1"/>
    <w:unhideWhenUsed/>
    <w:uiPriority w:val="99"/>
    <w:pPr>
      <w:spacing w:after="120"/>
      <w:ind w:left="283"/>
    </w:pPr>
  </w:style>
  <w:style w:type="paragraph" w:styleId="25">
    <w:name w:val="Body Text 2"/>
    <w:basedOn w:val="1"/>
    <w:link w:val="107"/>
    <w:semiHidden/>
    <w:uiPriority w:val="99"/>
    <w:pPr>
      <w:spacing w:line="280" w:lineRule="exact"/>
      <w:jc w:val="center"/>
    </w:pPr>
    <w:rPr>
      <w:sz w:val="20"/>
      <w:szCs w:val="24"/>
    </w:rPr>
  </w:style>
  <w:style w:type="paragraph" w:styleId="26">
    <w:name w:val="List Number 5"/>
    <w:basedOn w:val="1"/>
    <w:semiHidden/>
    <w:qFormat/>
    <w:uiPriority w:val="99"/>
    <w:pPr>
      <w:numPr>
        <w:ilvl w:val="0"/>
        <w:numId w:val="1"/>
      </w:numPr>
    </w:pPr>
  </w:style>
  <w:style w:type="paragraph" w:styleId="27">
    <w:name w:val="Closing"/>
    <w:basedOn w:val="1"/>
    <w:link w:val="108"/>
    <w:unhideWhenUsed/>
    <w:qFormat/>
    <w:uiPriority w:val="99"/>
    <w:pPr>
      <w:ind w:left="4252"/>
    </w:pPr>
  </w:style>
  <w:style w:type="paragraph" w:styleId="28">
    <w:name w:val="Normal Indent"/>
    <w:basedOn w:val="1"/>
    <w:unhideWhenUsed/>
    <w:uiPriority w:val="99"/>
    <w:pPr>
      <w:tabs>
        <w:tab w:val="left" w:pos="643"/>
      </w:tabs>
      <w:ind w:left="708"/>
    </w:pPr>
  </w:style>
  <w:style w:type="paragraph" w:styleId="29">
    <w:name w:val="envelope return"/>
    <w:basedOn w:val="1"/>
    <w:semiHidden/>
    <w:uiPriority w:val="99"/>
    <w:rPr>
      <w:rFonts w:ascii="Arial" w:hAnsi="Arial"/>
      <w:sz w:val="20"/>
      <w:szCs w:val="24"/>
    </w:rPr>
  </w:style>
  <w:style w:type="paragraph" w:styleId="30">
    <w:name w:val="Plain Text"/>
    <w:basedOn w:val="1"/>
    <w:link w:val="109"/>
    <w:semiHidden/>
    <w:uiPriority w:val="99"/>
    <w:rPr>
      <w:rFonts w:ascii="Courier New" w:hAnsi="Courier New"/>
      <w:sz w:val="20"/>
      <w:szCs w:val="24"/>
    </w:rPr>
  </w:style>
  <w:style w:type="paragraph" w:styleId="31">
    <w:name w:val="Body Text Indent 3"/>
    <w:basedOn w:val="1"/>
    <w:link w:val="110"/>
    <w:semiHidden/>
    <w:uiPriority w:val="99"/>
    <w:pPr>
      <w:spacing w:line="180" w:lineRule="exact"/>
      <w:ind w:left="2124"/>
    </w:pPr>
    <w:rPr>
      <w:b/>
    </w:rPr>
  </w:style>
  <w:style w:type="paragraph" w:styleId="32">
    <w:name w:val="endnote text"/>
    <w:basedOn w:val="1"/>
    <w:link w:val="111"/>
    <w:semiHidden/>
    <w:uiPriority w:val="99"/>
    <w:rPr>
      <w:sz w:val="20"/>
      <w:szCs w:val="24"/>
    </w:rPr>
  </w:style>
  <w:style w:type="paragraph" w:styleId="33">
    <w:name w:val="caption"/>
    <w:basedOn w:val="1"/>
    <w:next w:val="1"/>
    <w:qFormat/>
    <w:uiPriority w:val="99"/>
    <w:pPr>
      <w:spacing w:before="120" w:after="60" w:line="200" w:lineRule="exact"/>
      <w:jc w:val="center"/>
    </w:pPr>
    <w:rPr>
      <w:b/>
    </w:rPr>
  </w:style>
  <w:style w:type="paragraph" w:styleId="34">
    <w:name w:val="annotation text"/>
    <w:basedOn w:val="1"/>
    <w:link w:val="112"/>
    <w:semiHidden/>
    <w:uiPriority w:val="99"/>
    <w:rPr>
      <w:sz w:val="20"/>
      <w:szCs w:val="24"/>
    </w:rPr>
  </w:style>
  <w:style w:type="paragraph" w:styleId="35">
    <w:name w:val="index 1"/>
    <w:basedOn w:val="1"/>
    <w:next w:val="1"/>
    <w:semiHidden/>
    <w:uiPriority w:val="99"/>
    <w:pPr>
      <w:ind w:left="240" w:hanging="240"/>
    </w:pPr>
    <w:rPr>
      <w:szCs w:val="24"/>
    </w:rPr>
  </w:style>
  <w:style w:type="paragraph" w:styleId="36">
    <w:name w:val="annotation subject"/>
    <w:basedOn w:val="34"/>
    <w:next w:val="34"/>
    <w:link w:val="113"/>
    <w:unhideWhenUsed/>
    <w:uiPriority w:val="99"/>
    <w:rPr>
      <w:b/>
      <w:bCs/>
    </w:rPr>
  </w:style>
  <w:style w:type="paragraph" w:styleId="37">
    <w:name w:val="Document Map"/>
    <w:basedOn w:val="1"/>
    <w:link w:val="114"/>
    <w:unhideWhenUsed/>
    <w:uiPriority w:val="99"/>
    <w:pPr>
      <w:shd w:val="clear" w:color="auto" w:fill="000080"/>
    </w:pPr>
    <w:rPr>
      <w:rFonts w:ascii="Tahoma" w:hAnsi="Tahoma"/>
    </w:rPr>
  </w:style>
  <w:style w:type="paragraph" w:styleId="38">
    <w:name w:val="footnote text"/>
    <w:basedOn w:val="1"/>
    <w:link w:val="115"/>
    <w:uiPriority w:val="99"/>
    <w:rPr>
      <w:sz w:val="20"/>
      <w:szCs w:val="24"/>
    </w:rPr>
  </w:style>
  <w:style w:type="paragraph" w:styleId="39">
    <w:name w:val="toc 8"/>
    <w:basedOn w:val="1"/>
    <w:next w:val="1"/>
    <w:unhideWhenUsed/>
    <w:uiPriority w:val="99"/>
    <w:pPr>
      <w:ind w:left="1680"/>
    </w:pPr>
  </w:style>
  <w:style w:type="paragraph" w:styleId="40">
    <w:name w:val="index 2"/>
    <w:basedOn w:val="1"/>
    <w:next w:val="1"/>
    <w:unhideWhenUsed/>
    <w:uiPriority w:val="99"/>
    <w:pPr>
      <w:ind w:left="480" w:hanging="240"/>
    </w:pPr>
  </w:style>
  <w:style w:type="paragraph" w:styleId="41">
    <w:name w:val="List Number 3"/>
    <w:basedOn w:val="1"/>
    <w:semiHidden/>
    <w:qFormat/>
    <w:uiPriority w:val="99"/>
    <w:pPr>
      <w:numPr>
        <w:ilvl w:val="0"/>
        <w:numId w:val="2"/>
      </w:numPr>
    </w:pPr>
  </w:style>
  <w:style w:type="paragraph" w:styleId="42">
    <w:name w:val="index 7"/>
    <w:basedOn w:val="1"/>
    <w:next w:val="1"/>
    <w:unhideWhenUsed/>
    <w:uiPriority w:val="99"/>
    <w:pPr>
      <w:ind w:left="1680" w:hanging="240"/>
    </w:pPr>
  </w:style>
  <w:style w:type="paragraph" w:styleId="43">
    <w:name w:val="index 3"/>
    <w:basedOn w:val="1"/>
    <w:next w:val="1"/>
    <w:unhideWhenUsed/>
    <w:uiPriority w:val="99"/>
    <w:pPr>
      <w:ind w:left="720" w:hanging="240"/>
    </w:pPr>
  </w:style>
  <w:style w:type="paragraph" w:styleId="44">
    <w:name w:val="index 5"/>
    <w:basedOn w:val="1"/>
    <w:next w:val="1"/>
    <w:unhideWhenUsed/>
    <w:qFormat/>
    <w:uiPriority w:val="99"/>
    <w:pPr>
      <w:ind w:left="1200" w:hanging="240"/>
    </w:pPr>
  </w:style>
  <w:style w:type="paragraph" w:styleId="45">
    <w:name w:val="index 4"/>
    <w:basedOn w:val="1"/>
    <w:next w:val="1"/>
    <w:unhideWhenUsed/>
    <w:uiPriority w:val="99"/>
    <w:pPr>
      <w:ind w:left="960" w:hanging="240"/>
    </w:pPr>
  </w:style>
  <w:style w:type="paragraph" w:styleId="46">
    <w:name w:val="header"/>
    <w:basedOn w:val="1"/>
    <w:link w:val="116"/>
    <w:uiPriority w:val="99"/>
    <w:pPr>
      <w:tabs>
        <w:tab w:val="center" w:pos="4536"/>
        <w:tab w:val="right" w:pos="9072"/>
      </w:tabs>
    </w:pPr>
  </w:style>
  <w:style w:type="paragraph" w:styleId="47">
    <w:name w:val="toc 9"/>
    <w:basedOn w:val="1"/>
    <w:next w:val="1"/>
    <w:unhideWhenUsed/>
    <w:uiPriority w:val="99"/>
    <w:pPr>
      <w:ind w:left="1920"/>
    </w:pPr>
  </w:style>
  <w:style w:type="paragraph" w:styleId="48">
    <w:name w:val="toc 7"/>
    <w:basedOn w:val="1"/>
    <w:next w:val="1"/>
    <w:unhideWhenUsed/>
    <w:qFormat/>
    <w:uiPriority w:val="99"/>
    <w:pPr>
      <w:ind w:left="1440"/>
    </w:pPr>
  </w:style>
  <w:style w:type="paragraph" w:styleId="49">
    <w:name w:val="index 6"/>
    <w:basedOn w:val="1"/>
    <w:next w:val="1"/>
    <w:unhideWhenUsed/>
    <w:uiPriority w:val="99"/>
    <w:pPr>
      <w:ind w:left="1440" w:hanging="240"/>
    </w:pPr>
  </w:style>
  <w:style w:type="paragraph" w:styleId="50">
    <w:name w:val="envelope address"/>
    <w:basedOn w:val="1"/>
    <w:unhideWhenUsed/>
    <w:uiPriority w:val="99"/>
    <w:pPr>
      <w:framePr w:w="7920" w:h="1980" w:hSpace="180" w:wrap="auto" w:vAnchor="margin" w:hAnchor="page" w:xAlign="center" w:yAlign="bottom"/>
      <w:ind w:left="2880"/>
    </w:pPr>
    <w:rPr>
      <w:rFonts w:ascii="Arial" w:hAnsi="Arial"/>
    </w:rPr>
  </w:style>
  <w:style w:type="paragraph" w:styleId="51">
    <w:name w:val="index 8"/>
    <w:basedOn w:val="1"/>
    <w:next w:val="1"/>
    <w:unhideWhenUsed/>
    <w:uiPriority w:val="99"/>
    <w:pPr>
      <w:ind w:left="1920" w:hanging="240"/>
    </w:pPr>
  </w:style>
  <w:style w:type="paragraph" w:styleId="52">
    <w:name w:val="Body Text"/>
    <w:basedOn w:val="1"/>
    <w:link w:val="117"/>
    <w:qFormat/>
    <w:uiPriority w:val="0"/>
    <w:pPr>
      <w:widowControl w:val="0"/>
      <w:spacing w:after="120"/>
    </w:pPr>
    <w:rPr>
      <w:rFonts w:ascii="Arial" w:hAnsi="Arial"/>
      <w:sz w:val="20"/>
    </w:rPr>
  </w:style>
  <w:style w:type="paragraph" w:styleId="53">
    <w:name w:val="index 9"/>
    <w:basedOn w:val="1"/>
    <w:next w:val="1"/>
    <w:unhideWhenUsed/>
    <w:qFormat/>
    <w:uiPriority w:val="99"/>
    <w:pPr>
      <w:ind w:left="2160" w:hanging="240"/>
    </w:pPr>
  </w:style>
  <w:style w:type="paragraph" w:styleId="54">
    <w:name w:val="List Number 4"/>
    <w:basedOn w:val="1"/>
    <w:semiHidden/>
    <w:uiPriority w:val="99"/>
    <w:pPr>
      <w:numPr>
        <w:ilvl w:val="0"/>
        <w:numId w:val="3"/>
      </w:numPr>
    </w:pPr>
  </w:style>
  <w:style w:type="paragraph" w:styleId="55">
    <w:name w:val="toa heading"/>
    <w:basedOn w:val="1"/>
    <w:next w:val="1"/>
    <w:unhideWhenUsed/>
    <w:uiPriority w:val="99"/>
    <w:pPr>
      <w:spacing w:before="120"/>
    </w:pPr>
    <w:rPr>
      <w:rFonts w:ascii="Arial" w:hAnsi="Arial"/>
      <w:b/>
    </w:rPr>
  </w:style>
  <w:style w:type="paragraph" w:styleId="56">
    <w:name w:val="index heading"/>
    <w:basedOn w:val="1"/>
    <w:next w:val="35"/>
    <w:unhideWhenUsed/>
    <w:uiPriority w:val="99"/>
    <w:rPr>
      <w:rFonts w:ascii="Arial" w:hAnsi="Arial"/>
      <w:b/>
    </w:rPr>
  </w:style>
  <w:style w:type="paragraph" w:styleId="57">
    <w:name w:val="toc 1"/>
    <w:basedOn w:val="1"/>
    <w:next w:val="1"/>
    <w:unhideWhenUsed/>
    <w:qFormat/>
    <w:uiPriority w:val="99"/>
  </w:style>
  <w:style w:type="paragraph" w:styleId="58">
    <w:name w:val="table of authorities"/>
    <w:basedOn w:val="1"/>
    <w:next w:val="1"/>
    <w:semiHidden/>
    <w:qFormat/>
    <w:uiPriority w:val="99"/>
    <w:pPr>
      <w:ind w:left="240" w:hanging="240"/>
    </w:pPr>
    <w:rPr>
      <w:szCs w:val="24"/>
    </w:rPr>
  </w:style>
  <w:style w:type="paragraph" w:styleId="59">
    <w:name w:val="macro"/>
    <w:link w:val="118"/>
    <w:semiHidden/>
    <w:qFormat/>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Times New Roman"/>
      <w:lang w:val="ru-RU" w:eastAsia="ru-RU" w:bidi="ar-SA"/>
    </w:rPr>
  </w:style>
  <w:style w:type="paragraph" w:styleId="60">
    <w:name w:val="toc 6"/>
    <w:basedOn w:val="1"/>
    <w:next w:val="1"/>
    <w:unhideWhenUsed/>
    <w:uiPriority w:val="99"/>
    <w:pPr>
      <w:ind w:left="1200"/>
    </w:pPr>
  </w:style>
  <w:style w:type="paragraph" w:styleId="61">
    <w:name w:val="table of figures"/>
    <w:basedOn w:val="1"/>
    <w:next w:val="1"/>
    <w:unhideWhenUsed/>
    <w:uiPriority w:val="99"/>
    <w:pPr>
      <w:ind w:left="480" w:hanging="480"/>
    </w:pPr>
  </w:style>
  <w:style w:type="paragraph" w:styleId="62">
    <w:name w:val="toc 3"/>
    <w:basedOn w:val="1"/>
    <w:next w:val="1"/>
    <w:unhideWhenUsed/>
    <w:uiPriority w:val="99"/>
    <w:pPr>
      <w:ind w:left="480"/>
    </w:pPr>
  </w:style>
  <w:style w:type="paragraph" w:styleId="63">
    <w:name w:val="toc 2"/>
    <w:basedOn w:val="1"/>
    <w:next w:val="1"/>
    <w:unhideWhenUsed/>
    <w:uiPriority w:val="99"/>
    <w:pPr>
      <w:ind w:left="240"/>
    </w:pPr>
  </w:style>
  <w:style w:type="paragraph" w:styleId="64">
    <w:name w:val="toc 4"/>
    <w:basedOn w:val="1"/>
    <w:next w:val="1"/>
    <w:unhideWhenUsed/>
    <w:uiPriority w:val="99"/>
    <w:pPr>
      <w:ind w:left="720"/>
    </w:pPr>
  </w:style>
  <w:style w:type="paragraph" w:styleId="65">
    <w:name w:val="toc 5"/>
    <w:basedOn w:val="1"/>
    <w:next w:val="1"/>
    <w:unhideWhenUsed/>
    <w:uiPriority w:val="99"/>
    <w:pPr>
      <w:ind w:left="960"/>
    </w:pPr>
  </w:style>
  <w:style w:type="paragraph" w:styleId="66">
    <w:name w:val="Note Heading"/>
    <w:basedOn w:val="1"/>
    <w:next w:val="1"/>
    <w:link w:val="119"/>
    <w:unhideWhenUsed/>
    <w:uiPriority w:val="99"/>
  </w:style>
  <w:style w:type="paragraph" w:styleId="67">
    <w:name w:val="Date"/>
    <w:basedOn w:val="1"/>
    <w:next w:val="1"/>
    <w:link w:val="120"/>
    <w:semiHidden/>
    <w:uiPriority w:val="99"/>
  </w:style>
  <w:style w:type="paragraph" w:styleId="68">
    <w:name w:val="List Bullet 5"/>
    <w:basedOn w:val="1"/>
    <w:semiHidden/>
    <w:uiPriority w:val="99"/>
    <w:pPr>
      <w:numPr>
        <w:ilvl w:val="0"/>
        <w:numId w:val="4"/>
      </w:numPr>
    </w:pPr>
  </w:style>
  <w:style w:type="paragraph" w:styleId="69">
    <w:name w:val="Body Text First Indent"/>
    <w:basedOn w:val="52"/>
    <w:link w:val="121"/>
    <w:unhideWhenUsed/>
    <w:uiPriority w:val="99"/>
    <w:pPr>
      <w:widowControl/>
      <w:ind w:firstLine="210"/>
    </w:pPr>
    <w:rPr>
      <w:sz w:val="24"/>
    </w:rPr>
  </w:style>
  <w:style w:type="paragraph" w:styleId="70">
    <w:name w:val="Body Text First Indent 2"/>
    <w:basedOn w:val="71"/>
    <w:link w:val="123"/>
    <w:unhideWhenUsed/>
    <w:uiPriority w:val="99"/>
    <w:pPr>
      <w:numPr>
        <w:ilvl w:val="0"/>
        <w:numId w:val="5"/>
      </w:numPr>
      <w:spacing w:after="120" w:line="240" w:lineRule="auto"/>
      <w:ind w:left="283" w:firstLine="210"/>
    </w:pPr>
    <w:rPr>
      <w:sz w:val="24"/>
    </w:rPr>
  </w:style>
  <w:style w:type="paragraph" w:styleId="71">
    <w:name w:val="Body Text Indent"/>
    <w:basedOn w:val="1"/>
    <w:link w:val="122"/>
    <w:semiHidden/>
    <w:uiPriority w:val="99"/>
    <w:pPr>
      <w:spacing w:line="180" w:lineRule="exact"/>
      <w:ind w:left="8496"/>
    </w:pPr>
    <w:rPr>
      <w:sz w:val="20"/>
    </w:rPr>
  </w:style>
  <w:style w:type="paragraph" w:styleId="72">
    <w:name w:val="List Bullet 4"/>
    <w:basedOn w:val="1"/>
    <w:semiHidden/>
    <w:uiPriority w:val="99"/>
    <w:pPr>
      <w:numPr>
        <w:ilvl w:val="0"/>
        <w:numId w:val="6"/>
      </w:numPr>
    </w:pPr>
  </w:style>
  <w:style w:type="paragraph" w:styleId="73">
    <w:name w:val="List Bullet"/>
    <w:basedOn w:val="1"/>
    <w:semiHidden/>
    <w:uiPriority w:val="99"/>
    <w:pPr>
      <w:numPr>
        <w:ilvl w:val="0"/>
        <w:numId w:val="7"/>
      </w:numPr>
    </w:pPr>
  </w:style>
  <w:style w:type="paragraph" w:styleId="74">
    <w:name w:val="List Bullet 2"/>
    <w:basedOn w:val="1"/>
    <w:semiHidden/>
    <w:uiPriority w:val="99"/>
    <w:pPr>
      <w:numPr>
        <w:ilvl w:val="0"/>
        <w:numId w:val="8"/>
      </w:numPr>
    </w:pPr>
  </w:style>
  <w:style w:type="paragraph" w:styleId="75">
    <w:name w:val="List Bullet 3"/>
    <w:basedOn w:val="1"/>
    <w:semiHidden/>
    <w:uiPriority w:val="99"/>
    <w:pPr>
      <w:numPr>
        <w:ilvl w:val="0"/>
        <w:numId w:val="9"/>
      </w:numPr>
    </w:pPr>
  </w:style>
  <w:style w:type="paragraph" w:styleId="76">
    <w:name w:val="Title"/>
    <w:basedOn w:val="1"/>
    <w:link w:val="124"/>
    <w:qFormat/>
    <w:uiPriority w:val="99"/>
    <w:pPr>
      <w:jc w:val="center"/>
    </w:pPr>
    <w:rPr>
      <w:sz w:val="28"/>
      <w:szCs w:val="24"/>
    </w:rPr>
  </w:style>
  <w:style w:type="paragraph" w:styleId="77">
    <w:name w:val="footer"/>
    <w:basedOn w:val="1"/>
    <w:link w:val="125"/>
    <w:semiHidden/>
    <w:uiPriority w:val="99"/>
    <w:pPr>
      <w:tabs>
        <w:tab w:val="center" w:pos="4153"/>
        <w:tab w:val="right" w:pos="8306"/>
      </w:tabs>
    </w:pPr>
  </w:style>
  <w:style w:type="paragraph" w:styleId="78">
    <w:name w:val="List Number"/>
    <w:basedOn w:val="1"/>
    <w:semiHidden/>
    <w:uiPriority w:val="99"/>
    <w:pPr>
      <w:numPr>
        <w:ilvl w:val="0"/>
        <w:numId w:val="10"/>
      </w:numPr>
    </w:pPr>
  </w:style>
  <w:style w:type="paragraph" w:styleId="79">
    <w:name w:val="List Number 2"/>
    <w:basedOn w:val="1"/>
    <w:semiHidden/>
    <w:uiPriority w:val="99"/>
    <w:pPr>
      <w:numPr>
        <w:ilvl w:val="0"/>
        <w:numId w:val="11"/>
      </w:numPr>
    </w:pPr>
  </w:style>
  <w:style w:type="paragraph" w:styleId="80">
    <w:name w:val="List"/>
    <w:basedOn w:val="1"/>
    <w:unhideWhenUsed/>
    <w:uiPriority w:val="99"/>
    <w:pPr>
      <w:ind w:left="283" w:hanging="283"/>
    </w:pPr>
  </w:style>
  <w:style w:type="paragraph" w:styleId="81">
    <w:name w:val="Normal (Web)"/>
    <w:basedOn w:val="1"/>
    <w:unhideWhenUsed/>
    <w:uiPriority w:val="99"/>
    <w:pPr>
      <w:spacing w:before="100" w:after="100"/>
    </w:pPr>
    <w:rPr>
      <w:rFonts w:ascii="Arial Unicode MS" w:hAnsi="Arial Unicode MS" w:eastAsia="Arial Unicode MS"/>
    </w:rPr>
  </w:style>
  <w:style w:type="paragraph" w:styleId="82">
    <w:name w:val="Body Text 3"/>
    <w:basedOn w:val="1"/>
    <w:link w:val="126"/>
    <w:semiHidden/>
    <w:uiPriority w:val="99"/>
    <w:pPr>
      <w:spacing w:after="120"/>
    </w:pPr>
    <w:rPr>
      <w:sz w:val="16"/>
      <w:szCs w:val="24"/>
    </w:rPr>
  </w:style>
  <w:style w:type="paragraph" w:styleId="83">
    <w:name w:val="Body Text Indent 2"/>
    <w:basedOn w:val="1"/>
    <w:link w:val="127"/>
    <w:semiHidden/>
    <w:uiPriority w:val="99"/>
    <w:pPr>
      <w:ind w:left="708"/>
      <w:jc w:val="center"/>
    </w:pPr>
    <w:rPr>
      <w:b/>
    </w:rPr>
  </w:style>
  <w:style w:type="paragraph" w:styleId="84">
    <w:name w:val="Subtitle"/>
    <w:basedOn w:val="1"/>
    <w:link w:val="128"/>
    <w:qFormat/>
    <w:uiPriority w:val="11"/>
    <w:pPr>
      <w:spacing w:after="60"/>
      <w:jc w:val="center"/>
      <w:outlineLvl w:val="1"/>
    </w:pPr>
    <w:rPr>
      <w:rFonts w:ascii="Arial" w:hAnsi="Arial"/>
      <w:szCs w:val="24"/>
    </w:rPr>
  </w:style>
  <w:style w:type="paragraph" w:styleId="85">
    <w:name w:val="Signature"/>
    <w:basedOn w:val="1"/>
    <w:link w:val="129"/>
    <w:semiHidden/>
    <w:uiPriority w:val="99"/>
    <w:pPr>
      <w:ind w:left="4252"/>
    </w:pPr>
    <w:rPr>
      <w:szCs w:val="24"/>
    </w:rPr>
  </w:style>
  <w:style w:type="paragraph" w:styleId="86">
    <w:name w:val="Salutation"/>
    <w:basedOn w:val="1"/>
    <w:next w:val="1"/>
    <w:link w:val="130"/>
    <w:unhideWhenUsed/>
    <w:uiPriority w:val="99"/>
  </w:style>
  <w:style w:type="paragraph" w:styleId="87">
    <w:name w:val="List Continue 2"/>
    <w:basedOn w:val="1"/>
    <w:semiHidden/>
    <w:uiPriority w:val="99"/>
    <w:pPr>
      <w:spacing w:after="120"/>
      <w:ind w:left="566"/>
    </w:pPr>
    <w:rPr>
      <w:szCs w:val="24"/>
    </w:rPr>
  </w:style>
  <w:style w:type="paragraph" w:styleId="88">
    <w:name w:val="List Continue 3"/>
    <w:basedOn w:val="1"/>
    <w:unhideWhenUsed/>
    <w:uiPriority w:val="99"/>
    <w:pPr>
      <w:spacing w:after="120"/>
      <w:ind w:left="849"/>
    </w:pPr>
  </w:style>
  <w:style w:type="paragraph" w:styleId="89">
    <w:name w:val="List Continue 4"/>
    <w:basedOn w:val="1"/>
    <w:unhideWhenUsed/>
    <w:uiPriority w:val="99"/>
    <w:pPr>
      <w:spacing w:after="120"/>
      <w:ind w:left="1132"/>
    </w:pPr>
  </w:style>
  <w:style w:type="paragraph" w:styleId="90">
    <w:name w:val="List Continue 5"/>
    <w:basedOn w:val="1"/>
    <w:unhideWhenUsed/>
    <w:uiPriority w:val="99"/>
    <w:pPr>
      <w:spacing w:after="120"/>
      <w:ind w:left="1415"/>
    </w:pPr>
  </w:style>
  <w:style w:type="paragraph" w:styleId="91">
    <w:name w:val="List 2"/>
    <w:basedOn w:val="1"/>
    <w:unhideWhenUsed/>
    <w:uiPriority w:val="99"/>
    <w:pPr>
      <w:ind w:left="566" w:hanging="283"/>
    </w:pPr>
  </w:style>
  <w:style w:type="paragraph" w:styleId="92">
    <w:name w:val="List 3"/>
    <w:basedOn w:val="1"/>
    <w:unhideWhenUsed/>
    <w:uiPriority w:val="99"/>
    <w:pPr>
      <w:ind w:left="849" w:hanging="283"/>
    </w:pPr>
  </w:style>
  <w:style w:type="paragraph" w:styleId="93">
    <w:name w:val="List 4"/>
    <w:basedOn w:val="1"/>
    <w:unhideWhenUsed/>
    <w:uiPriority w:val="99"/>
    <w:pPr>
      <w:ind w:left="1132" w:hanging="283"/>
    </w:pPr>
  </w:style>
  <w:style w:type="paragraph" w:styleId="94">
    <w:name w:val="Block Text"/>
    <w:basedOn w:val="1"/>
    <w:semiHidden/>
    <w:uiPriority w:val="99"/>
    <w:pPr>
      <w:ind w:left="57" w:right="57" w:firstLine="720"/>
      <w:jc w:val="both"/>
    </w:pPr>
  </w:style>
  <w:style w:type="paragraph" w:styleId="95">
    <w:name w:val="Message Header"/>
    <w:basedOn w:val="1"/>
    <w:link w:val="131"/>
    <w:semiHidden/>
    <w:uiPriority w:val="99"/>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table" w:styleId="96">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
    <w:name w:val="Заголовок 1 Знак"/>
    <w:link w:val="2"/>
    <w:uiPriority w:val="0"/>
    <w:rPr>
      <w:b/>
    </w:rPr>
  </w:style>
  <w:style w:type="character" w:customStyle="1" w:styleId="98">
    <w:name w:val="Заголовок 2 Знак"/>
    <w:link w:val="3"/>
    <w:uiPriority w:val="0"/>
    <w:rPr>
      <w:b/>
      <w:bCs/>
      <w:sz w:val="24"/>
    </w:rPr>
  </w:style>
  <w:style w:type="character" w:customStyle="1" w:styleId="99">
    <w:name w:val="Заголовок 3 Знак"/>
    <w:link w:val="4"/>
    <w:uiPriority w:val="0"/>
    <w:rPr>
      <w:b/>
      <w:bCs/>
      <w:sz w:val="24"/>
    </w:rPr>
  </w:style>
  <w:style w:type="character" w:customStyle="1" w:styleId="100">
    <w:name w:val="Заголовок 4 Знак"/>
    <w:link w:val="5"/>
    <w:uiPriority w:val="0"/>
    <w:rPr>
      <w:b/>
      <w:bCs/>
      <w:sz w:val="24"/>
    </w:rPr>
  </w:style>
  <w:style w:type="character" w:customStyle="1" w:styleId="101">
    <w:name w:val="Заголовок 5 Знак"/>
    <w:link w:val="6"/>
    <w:uiPriority w:val="0"/>
    <w:rPr>
      <w:b/>
      <w:bCs/>
      <w:sz w:val="22"/>
    </w:rPr>
  </w:style>
  <w:style w:type="character" w:customStyle="1" w:styleId="102">
    <w:name w:val="Заголовок 6 Знак"/>
    <w:link w:val="7"/>
    <w:qFormat/>
    <w:uiPriority w:val="0"/>
    <w:rPr>
      <w:b/>
      <w:sz w:val="24"/>
    </w:rPr>
  </w:style>
  <w:style w:type="character" w:customStyle="1" w:styleId="103">
    <w:name w:val="Заголовок 7 Знак"/>
    <w:link w:val="8"/>
    <w:uiPriority w:val="99"/>
    <w:rPr>
      <w:b/>
      <w:sz w:val="24"/>
    </w:rPr>
  </w:style>
  <w:style w:type="character" w:customStyle="1" w:styleId="104">
    <w:name w:val="Заголовок 8 Знак"/>
    <w:link w:val="9"/>
    <w:uiPriority w:val="99"/>
    <w:rPr>
      <w:b/>
      <w:sz w:val="24"/>
    </w:rPr>
  </w:style>
  <w:style w:type="character" w:customStyle="1" w:styleId="105">
    <w:name w:val="Заголовок 9 Знак"/>
    <w:link w:val="10"/>
    <w:uiPriority w:val="99"/>
    <w:rPr>
      <w:rFonts w:ascii="Arial" w:hAnsi="Arial"/>
      <w:b/>
      <w:i/>
      <w:sz w:val="18"/>
      <w:szCs w:val="24"/>
    </w:rPr>
  </w:style>
  <w:style w:type="character" w:customStyle="1" w:styleId="106">
    <w:name w:val="Текст выноски Знак"/>
    <w:link w:val="22"/>
    <w:semiHidden/>
    <w:uiPriority w:val="99"/>
    <w:rPr>
      <w:rFonts w:ascii="Tahoma" w:hAnsi="Tahoma" w:cs="Arial Unicode MS"/>
      <w:sz w:val="16"/>
      <w:szCs w:val="16"/>
    </w:rPr>
  </w:style>
  <w:style w:type="character" w:customStyle="1" w:styleId="107">
    <w:name w:val="Основной текст 2 Знак"/>
    <w:link w:val="25"/>
    <w:semiHidden/>
    <w:uiPriority w:val="99"/>
    <w:rPr>
      <w:szCs w:val="24"/>
    </w:rPr>
  </w:style>
  <w:style w:type="character" w:customStyle="1" w:styleId="108">
    <w:name w:val="Прощание Знак"/>
    <w:link w:val="27"/>
    <w:semiHidden/>
    <w:uiPriority w:val="99"/>
    <w:rPr>
      <w:sz w:val="24"/>
    </w:rPr>
  </w:style>
  <w:style w:type="character" w:customStyle="1" w:styleId="109">
    <w:name w:val="Текст Знак"/>
    <w:link w:val="30"/>
    <w:semiHidden/>
    <w:uiPriority w:val="99"/>
    <w:rPr>
      <w:rFonts w:ascii="Courier New" w:hAnsi="Courier New"/>
      <w:szCs w:val="24"/>
    </w:rPr>
  </w:style>
  <w:style w:type="character" w:customStyle="1" w:styleId="110">
    <w:name w:val="Основной текст с отступом 3 Знак"/>
    <w:link w:val="31"/>
    <w:semiHidden/>
    <w:uiPriority w:val="99"/>
    <w:rPr>
      <w:b/>
      <w:sz w:val="24"/>
    </w:rPr>
  </w:style>
  <w:style w:type="character" w:customStyle="1" w:styleId="111">
    <w:name w:val="Текст концевой сноски Знак"/>
    <w:link w:val="32"/>
    <w:semiHidden/>
    <w:uiPriority w:val="99"/>
    <w:rPr>
      <w:szCs w:val="24"/>
    </w:rPr>
  </w:style>
  <w:style w:type="character" w:customStyle="1" w:styleId="112">
    <w:name w:val="Текст примечания Знак"/>
    <w:link w:val="34"/>
    <w:semiHidden/>
    <w:uiPriority w:val="99"/>
    <w:rPr>
      <w:szCs w:val="24"/>
    </w:rPr>
  </w:style>
  <w:style w:type="character" w:customStyle="1" w:styleId="113">
    <w:name w:val="Тема примечания Знак"/>
    <w:link w:val="36"/>
    <w:semiHidden/>
    <w:uiPriority w:val="99"/>
    <w:rPr>
      <w:b/>
      <w:bCs/>
      <w:szCs w:val="24"/>
    </w:rPr>
  </w:style>
  <w:style w:type="character" w:customStyle="1" w:styleId="114">
    <w:name w:val="Схема документа Знак"/>
    <w:link w:val="37"/>
    <w:semiHidden/>
    <w:uiPriority w:val="99"/>
    <w:rPr>
      <w:rFonts w:ascii="Tahoma" w:hAnsi="Tahoma"/>
      <w:sz w:val="24"/>
      <w:shd w:val="clear" w:color="auto" w:fill="000080"/>
    </w:rPr>
  </w:style>
  <w:style w:type="character" w:customStyle="1" w:styleId="115">
    <w:name w:val="Текст сноски Знак"/>
    <w:link w:val="38"/>
    <w:uiPriority w:val="99"/>
    <w:rPr>
      <w:szCs w:val="24"/>
    </w:rPr>
  </w:style>
  <w:style w:type="character" w:customStyle="1" w:styleId="116">
    <w:name w:val="Верхний колонтитул Знак"/>
    <w:link w:val="46"/>
    <w:uiPriority w:val="99"/>
    <w:rPr>
      <w:sz w:val="24"/>
    </w:rPr>
  </w:style>
  <w:style w:type="character" w:customStyle="1" w:styleId="117">
    <w:name w:val="Основной текст Знак"/>
    <w:link w:val="52"/>
    <w:uiPriority w:val="0"/>
    <w:rPr>
      <w:rFonts w:ascii="Arial" w:hAnsi="Arial"/>
    </w:rPr>
  </w:style>
  <w:style w:type="character" w:customStyle="1" w:styleId="118">
    <w:name w:val="Текст макроса Знак"/>
    <w:link w:val="59"/>
    <w:semiHidden/>
    <w:qFormat/>
    <w:uiPriority w:val="99"/>
    <w:rPr>
      <w:rFonts w:ascii="Courier New" w:hAnsi="Courier New"/>
      <w:lang w:val="ru-RU" w:eastAsia="ru-RU" w:bidi="ar-SA"/>
    </w:rPr>
  </w:style>
  <w:style w:type="character" w:customStyle="1" w:styleId="119">
    <w:name w:val="Заголовок записки Знак"/>
    <w:link w:val="66"/>
    <w:semiHidden/>
    <w:uiPriority w:val="99"/>
    <w:rPr>
      <w:sz w:val="24"/>
    </w:rPr>
  </w:style>
  <w:style w:type="character" w:customStyle="1" w:styleId="120">
    <w:name w:val="Дата Знак"/>
    <w:link w:val="67"/>
    <w:semiHidden/>
    <w:uiPriority w:val="99"/>
    <w:rPr>
      <w:sz w:val="24"/>
    </w:rPr>
  </w:style>
  <w:style w:type="character" w:customStyle="1" w:styleId="121">
    <w:name w:val="Красная строка Знак"/>
    <w:link w:val="69"/>
    <w:semiHidden/>
    <w:uiPriority w:val="99"/>
    <w:rPr>
      <w:rFonts w:ascii="Arial" w:hAnsi="Arial" w:cs="Arial"/>
      <w:sz w:val="24"/>
    </w:rPr>
  </w:style>
  <w:style w:type="character" w:customStyle="1" w:styleId="122">
    <w:name w:val="Основной текст с отступом Знак"/>
    <w:link w:val="71"/>
    <w:semiHidden/>
    <w:uiPriority w:val="99"/>
  </w:style>
  <w:style w:type="character" w:customStyle="1" w:styleId="123">
    <w:name w:val="Красная строка 2 Знак"/>
    <w:link w:val="70"/>
    <w:semiHidden/>
    <w:uiPriority w:val="99"/>
    <w:rPr>
      <w:sz w:val="24"/>
    </w:rPr>
  </w:style>
  <w:style w:type="character" w:customStyle="1" w:styleId="124">
    <w:name w:val="Название Знак"/>
    <w:link w:val="76"/>
    <w:uiPriority w:val="99"/>
    <w:rPr>
      <w:sz w:val="28"/>
      <w:szCs w:val="24"/>
    </w:rPr>
  </w:style>
  <w:style w:type="character" w:customStyle="1" w:styleId="125">
    <w:name w:val="Нижний колонтитул Знак"/>
    <w:link w:val="77"/>
    <w:semiHidden/>
    <w:uiPriority w:val="99"/>
    <w:rPr>
      <w:sz w:val="24"/>
    </w:rPr>
  </w:style>
  <w:style w:type="character" w:customStyle="1" w:styleId="126">
    <w:name w:val="Основной текст 3 Знак"/>
    <w:link w:val="82"/>
    <w:semiHidden/>
    <w:uiPriority w:val="99"/>
    <w:rPr>
      <w:sz w:val="16"/>
      <w:szCs w:val="24"/>
    </w:rPr>
  </w:style>
  <w:style w:type="character" w:customStyle="1" w:styleId="127">
    <w:name w:val="Основной текст с отступом 2 Знак"/>
    <w:link w:val="83"/>
    <w:semiHidden/>
    <w:uiPriority w:val="99"/>
    <w:rPr>
      <w:b/>
      <w:sz w:val="24"/>
    </w:rPr>
  </w:style>
  <w:style w:type="character" w:customStyle="1" w:styleId="128">
    <w:name w:val="Подзаголовок Знак"/>
    <w:link w:val="84"/>
    <w:uiPriority w:val="11"/>
    <w:rPr>
      <w:rFonts w:ascii="Arial" w:hAnsi="Arial"/>
      <w:sz w:val="24"/>
      <w:szCs w:val="24"/>
    </w:rPr>
  </w:style>
  <w:style w:type="character" w:customStyle="1" w:styleId="129">
    <w:name w:val="Подпись Знак"/>
    <w:link w:val="85"/>
    <w:semiHidden/>
    <w:uiPriority w:val="99"/>
    <w:rPr>
      <w:sz w:val="24"/>
      <w:szCs w:val="24"/>
    </w:rPr>
  </w:style>
  <w:style w:type="character" w:customStyle="1" w:styleId="130">
    <w:name w:val="Приветствие Знак"/>
    <w:link w:val="86"/>
    <w:semiHidden/>
    <w:uiPriority w:val="99"/>
    <w:rPr>
      <w:sz w:val="24"/>
    </w:rPr>
  </w:style>
  <w:style w:type="character" w:customStyle="1" w:styleId="131">
    <w:name w:val="Шапка Знак"/>
    <w:link w:val="95"/>
    <w:semiHidden/>
    <w:uiPriority w:val="99"/>
    <w:rPr>
      <w:rFonts w:ascii="Arial" w:hAnsi="Arial"/>
      <w:sz w:val="24"/>
      <w:szCs w:val="24"/>
      <w:shd w:val="pct20" w:color="auto" w:fill="auto"/>
    </w:rPr>
  </w:style>
  <w:style w:type="paragraph" w:customStyle="1" w:styleId="132">
    <w:name w:val="абзац-1"/>
    <w:basedOn w:val="1"/>
    <w:uiPriority w:val="99"/>
    <w:pPr>
      <w:spacing w:line="360" w:lineRule="auto"/>
      <w:ind w:firstLine="709"/>
    </w:pPr>
  </w:style>
  <w:style w:type="paragraph" w:customStyle="1" w:styleId="133">
    <w:name w:val="Îñíîâíîé1"/>
    <w:basedOn w:val="1"/>
    <w:uiPriority w:val="99"/>
    <w:pPr>
      <w:widowControl w:val="0"/>
      <w:jc w:val="center"/>
    </w:pPr>
    <w:rPr>
      <w:sz w:val="20"/>
    </w:rPr>
  </w:style>
  <w:style w:type="paragraph" w:customStyle="1" w:styleId="134">
    <w:name w:val="Обычный1"/>
    <w:uiPriority w:val="99"/>
    <w:rPr>
      <w:rFonts w:ascii="Times New Roman" w:hAnsi="Times New Roman" w:eastAsia="Times New Roman" w:cs="Times New Roman"/>
      <w:sz w:val="28"/>
      <w:lang w:val="ru-RU" w:eastAsia="ru-RU" w:bidi="ar-SA"/>
    </w:rPr>
  </w:style>
  <w:style w:type="paragraph" w:customStyle="1" w:styleId="135">
    <w:name w:val="Îñíîâíîé1.òåêñò.Îñíîâíîé6"/>
    <w:basedOn w:val="1"/>
    <w:uiPriority w:val="99"/>
    <w:pPr>
      <w:widowControl w:val="0"/>
      <w:jc w:val="center"/>
    </w:pPr>
    <w:rPr>
      <w:sz w:val="20"/>
    </w:rPr>
  </w:style>
  <w:style w:type="paragraph" w:customStyle="1" w:styleId="136">
    <w:name w:val="Îáû÷íûé"/>
    <w:uiPriority w:val="99"/>
    <w:pPr>
      <w:widowControl w:val="0"/>
    </w:pPr>
    <w:rPr>
      <w:rFonts w:ascii="Times New Roman" w:hAnsi="Times New Roman" w:eastAsia="Times New Roman" w:cs="Times New Roman"/>
      <w:lang w:val="ru-RU" w:eastAsia="ru-RU" w:bidi="ar-SA"/>
    </w:rPr>
  </w:style>
  <w:style w:type="paragraph" w:customStyle="1" w:styleId="137">
    <w:name w:val="Заголовок 1.Head 1.????????? 1"/>
    <w:basedOn w:val="1"/>
    <w:next w:val="1"/>
    <w:uiPriority w:val="99"/>
    <w:pPr>
      <w:keepNext/>
      <w:jc w:val="center"/>
      <w:outlineLvl w:val="0"/>
    </w:pPr>
    <w:rPr>
      <w:sz w:val="28"/>
    </w:rPr>
  </w:style>
  <w:style w:type="paragraph" w:customStyle="1" w:styleId="138">
    <w:name w:val="Îñíîâíîé1.òåêñò.Îñíîâíîé61"/>
    <w:basedOn w:val="1"/>
    <w:uiPriority w:val="99"/>
    <w:pPr>
      <w:widowControl w:val="0"/>
      <w:jc w:val="center"/>
    </w:pPr>
    <w:rPr>
      <w:sz w:val="20"/>
    </w:rPr>
  </w:style>
  <w:style w:type="paragraph" w:customStyle="1" w:styleId="139">
    <w:name w:val="Обычный111"/>
    <w:uiPriority w:val="0"/>
    <w:rPr>
      <w:rFonts w:ascii="Arial" w:hAnsi="Arial" w:eastAsia="Times New Roman" w:cs="Times New Roman"/>
      <w:lang w:val="ru-RU" w:eastAsia="ru-RU" w:bidi="ar-SA"/>
    </w:rPr>
  </w:style>
  <w:style w:type="paragraph" w:customStyle="1" w:styleId="140">
    <w:name w:val="Заголовок 1.Head 1.????????? 11"/>
    <w:basedOn w:val="1"/>
    <w:next w:val="1"/>
    <w:uiPriority w:val="99"/>
    <w:pPr>
      <w:keepNext/>
      <w:jc w:val="center"/>
      <w:outlineLvl w:val="0"/>
    </w:pPr>
    <w:rPr>
      <w:sz w:val="28"/>
    </w:rPr>
  </w:style>
  <w:style w:type="paragraph" w:customStyle="1" w:styleId="141">
    <w:name w:val="Абзац_нум"/>
    <w:uiPriority w:val="99"/>
    <w:pPr>
      <w:numPr>
        <w:ilvl w:val="0"/>
        <w:numId w:val="12"/>
      </w:numPr>
      <w:spacing w:before="120" w:line="312" w:lineRule="auto"/>
      <w:jc w:val="both"/>
    </w:pPr>
    <w:rPr>
      <w:rFonts w:ascii="Times New Roman" w:hAnsi="Times New Roman" w:eastAsia="Times New Roman" w:cs="Times New Roman"/>
      <w:sz w:val="28"/>
      <w:lang w:val="ru-RU" w:eastAsia="ru-RU" w:bidi="ar-SA"/>
    </w:rPr>
  </w:style>
  <w:style w:type="paragraph" w:customStyle="1" w:styleId="142">
    <w:name w:val="Îñíîâíîé1.òåêñò.Îñíîâíîé62"/>
    <w:basedOn w:val="1"/>
    <w:uiPriority w:val="99"/>
    <w:pPr>
      <w:widowControl w:val="0"/>
      <w:jc w:val="center"/>
    </w:pPr>
    <w:rPr>
      <w:sz w:val="20"/>
    </w:rPr>
  </w:style>
  <w:style w:type="paragraph" w:customStyle="1" w:styleId="143">
    <w:name w:val="Основной текст.Знак1.Заг1"/>
    <w:basedOn w:val="1"/>
    <w:uiPriority w:val="99"/>
    <w:pPr>
      <w:widowControl w:val="0"/>
      <w:spacing w:after="120"/>
    </w:pPr>
    <w:rPr>
      <w:rFonts w:ascii="Arial" w:hAnsi="Arial"/>
      <w:sz w:val="20"/>
    </w:rPr>
  </w:style>
  <w:style w:type="paragraph" w:customStyle="1" w:styleId="144">
    <w:name w:val="Абзац"/>
    <w:basedOn w:val="1"/>
    <w:uiPriority w:val="99"/>
    <w:pPr>
      <w:spacing w:before="120" w:line="360" w:lineRule="auto"/>
      <w:ind w:firstLine="851"/>
      <w:jc w:val="both"/>
    </w:pPr>
    <w:rPr>
      <w:sz w:val="28"/>
    </w:rPr>
  </w:style>
  <w:style w:type="paragraph" w:customStyle="1" w:styleId="145">
    <w:name w:val="Уважаемый"/>
    <w:uiPriority w:val="99"/>
    <w:pPr>
      <w:spacing w:before="120" w:after="120" w:line="360" w:lineRule="auto"/>
      <w:jc w:val="center"/>
    </w:pPr>
    <w:rPr>
      <w:rFonts w:ascii="Times New Roman" w:hAnsi="Times New Roman" w:eastAsia="Times New Roman" w:cs="Times New Roman"/>
      <w:bCs/>
      <w:sz w:val="28"/>
      <w:lang w:val="ru-RU" w:eastAsia="ru-RU" w:bidi="ar-SA"/>
    </w:rPr>
  </w:style>
  <w:style w:type="paragraph" w:customStyle="1" w:styleId="146">
    <w:name w:val="Стиль1"/>
    <w:basedOn w:val="1"/>
    <w:uiPriority w:val="99"/>
    <w:pPr>
      <w:spacing w:line="360" w:lineRule="auto"/>
      <w:ind w:firstLine="709"/>
      <w:jc w:val="both"/>
    </w:pPr>
    <w:rPr>
      <w:rFonts w:ascii="Arial" w:hAnsi="Arial"/>
      <w:szCs w:val="24"/>
    </w:rPr>
  </w:style>
  <w:style w:type="paragraph" w:customStyle="1" w:styleId="147">
    <w:name w:val="Заголовок1.5.Заголовок4"/>
    <w:basedOn w:val="1"/>
    <w:next w:val="1"/>
    <w:uiPriority w:val="99"/>
    <w:pPr>
      <w:keepNext/>
      <w:widowControl w:val="0"/>
      <w:jc w:val="center"/>
    </w:pPr>
    <w:rPr>
      <w:rFonts w:ascii="Arial" w:hAnsi="Arial"/>
      <w:b/>
      <w:sz w:val="20"/>
      <w:szCs w:val="24"/>
    </w:rPr>
  </w:style>
  <w:style w:type="paragraph" w:customStyle="1" w:styleId="148">
    <w:name w:val="Основной текст 31"/>
    <w:basedOn w:val="1"/>
    <w:uiPriority w:val="99"/>
    <w:pPr>
      <w:overflowPunct w:val="0"/>
      <w:autoSpaceDE w:val="0"/>
      <w:autoSpaceDN w:val="0"/>
      <w:adjustRightInd w:val="0"/>
      <w:jc w:val="center"/>
    </w:pPr>
    <w:rPr>
      <w:rFonts w:ascii="Arial" w:hAnsi="Arial"/>
      <w:sz w:val="20"/>
      <w:szCs w:val="24"/>
    </w:rPr>
  </w:style>
  <w:style w:type="paragraph" w:customStyle="1" w:styleId="149">
    <w:name w:val="Заголовок2.3.Заголовок5"/>
    <w:basedOn w:val="1"/>
    <w:next w:val="1"/>
    <w:uiPriority w:val="99"/>
    <w:pPr>
      <w:keepNext/>
      <w:widowControl w:val="0"/>
      <w:jc w:val="center"/>
    </w:pPr>
    <w:rPr>
      <w:rFonts w:ascii="Arial" w:hAnsi="Arial"/>
      <w:b/>
      <w:szCs w:val="24"/>
    </w:rPr>
  </w:style>
  <w:style w:type="paragraph" w:customStyle="1" w:styleId="150">
    <w:name w:val="Абзац списка1"/>
    <w:basedOn w:val="1"/>
    <w:uiPriority w:val="99"/>
    <w:pPr>
      <w:ind w:left="720"/>
    </w:pPr>
    <w:rPr>
      <w:rFonts w:eastAsia="Calibri"/>
      <w:szCs w:val="24"/>
    </w:rPr>
  </w:style>
  <w:style w:type="paragraph" w:customStyle="1" w:styleId="151">
    <w:name w:val="Основной текст 21"/>
    <w:basedOn w:val="1"/>
    <w:uiPriority w:val="99"/>
    <w:pPr>
      <w:overflowPunct w:val="0"/>
      <w:autoSpaceDE w:val="0"/>
      <w:autoSpaceDN w:val="0"/>
      <w:adjustRightInd w:val="0"/>
      <w:ind w:firstLine="709"/>
      <w:jc w:val="both"/>
      <w:textAlignment w:val="baseline"/>
    </w:pPr>
    <w:rPr>
      <w:sz w:val="28"/>
      <w:szCs w:val="24"/>
    </w:rPr>
  </w:style>
  <w:style w:type="paragraph" w:customStyle="1" w:styleId="152">
    <w:name w:val="Table head"/>
    <w:basedOn w:val="1"/>
    <w:uiPriority w:val="99"/>
    <w:pPr>
      <w:spacing w:before="80" w:after="60"/>
      <w:jc w:val="center"/>
    </w:pPr>
    <w:rPr>
      <w:rFonts w:ascii="Arial" w:hAnsi="Arial"/>
      <w:sz w:val="16"/>
      <w:szCs w:val="24"/>
    </w:rPr>
  </w:style>
  <w:style w:type="paragraph" w:customStyle="1" w:styleId="153">
    <w:name w:val="Normal1"/>
    <w:uiPriority w:val="99"/>
    <w:rPr>
      <w:rFonts w:ascii="Times New Roman" w:hAnsi="Times New Roman" w:eastAsia="Times New Roman" w:cs="Times New Roman"/>
      <w:sz w:val="24"/>
      <w:lang w:val="ru-RU" w:eastAsia="ru-RU" w:bidi="ar-SA"/>
    </w:rPr>
  </w:style>
  <w:style w:type="paragraph" w:styleId="154">
    <w:name w:val="List Paragraph"/>
    <w:basedOn w:val="1"/>
    <w:link w:val="155"/>
    <w:qFormat/>
    <w:uiPriority w:val="34"/>
    <w:pPr>
      <w:spacing w:line="360" w:lineRule="auto"/>
      <w:ind w:left="720" w:firstLine="709"/>
    </w:pPr>
    <w:rPr>
      <w:rFonts w:ascii="Calibri" w:hAnsi="Calibri" w:eastAsia="Calibri"/>
      <w:sz w:val="22"/>
      <w:szCs w:val="24"/>
    </w:rPr>
  </w:style>
  <w:style w:type="character" w:customStyle="1" w:styleId="155">
    <w:name w:val="Абзац списка Знак"/>
    <w:link w:val="154"/>
    <w:locked/>
    <w:uiPriority w:val="34"/>
    <w:rPr>
      <w:rFonts w:ascii="Calibri" w:hAnsi="Calibri" w:eastAsia="Calibri"/>
      <w:sz w:val="22"/>
      <w:szCs w:val="24"/>
    </w:rPr>
  </w:style>
  <w:style w:type="paragraph" w:customStyle="1" w:styleId="156">
    <w:name w:val="ConsPlusCell"/>
    <w:uiPriority w:val="99"/>
    <w:pPr>
      <w:widowControl w:val="0"/>
      <w:autoSpaceDE w:val="0"/>
      <w:autoSpaceDN w:val="0"/>
      <w:adjustRightInd w:val="0"/>
    </w:pPr>
    <w:rPr>
      <w:rFonts w:ascii="Times New Roman" w:hAnsi="Times New Roman" w:eastAsia="Times New Roman" w:cs="Times New Roman"/>
      <w:sz w:val="24"/>
      <w:lang w:val="ru-RU" w:eastAsia="ru-RU" w:bidi="ar-SA"/>
    </w:rPr>
  </w:style>
  <w:style w:type="paragraph" w:customStyle="1" w:styleId="157">
    <w:name w:val="Основной текст 311"/>
    <w:basedOn w:val="1"/>
    <w:uiPriority w:val="99"/>
    <w:pPr>
      <w:overflowPunct w:val="0"/>
      <w:autoSpaceDE w:val="0"/>
      <w:autoSpaceDN w:val="0"/>
      <w:adjustRightInd w:val="0"/>
      <w:jc w:val="center"/>
    </w:pPr>
    <w:rPr>
      <w:rFonts w:ascii="Arial" w:hAnsi="Arial" w:eastAsia="Calibri"/>
      <w:sz w:val="20"/>
      <w:szCs w:val="24"/>
    </w:rPr>
  </w:style>
  <w:style w:type="paragraph" w:customStyle="1" w:styleId="158">
    <w:name w:val="Абзац списка11"/>
    <w:basedOn w:val="1"/>
    <w:uiPriority w:val="99"/>
    <w:pPr>
      <w:ind w:left="720" w:firstLine="709"/>
      <w:jc w:val="both"/>
    </w:pPr>
    <w:rPr>
      <w:szCs w:val="24"/>
    </w:rPr>
  </w:style>
  <w:style w:type="paragraph" w:customStyle="1" w:styleId="159">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1"/>
    <w:uiPriority w:val="99"/>
    <w:rPr>
      <w:sz w:val="20"/>
      <w:szCs w:val="24"/>
    </w:rPr>
  </w:style>
  <w:style w:type="character" w:customStyle="1" w:styleId="160">
    <w:name w:val="Заголовок 1 Знак1"/>
    <w:uiPriority w:val="0"/>
    <w:rPr>
      <w:rFonts w:hint="default" w:ascii="Cambria" w:hAnsi="Cambria" w:eastAsia="Times New Roman" w:cs="Times New Roman"/>
      <w:b/>
      <w:bCs/>
      <w:color w:val="365F91"/>
      <w:sz w:val="28"/>
      <w:szCs w:val="28"/>
    </w:rPr>
  </w:style>
  <w:style w:type="character" w:customStyle="1" w:styleId="161">
    <w:name w:val="single space Знак"/>
    <w:semiHidden/>
    <w:uiPriority w:val="0"/>
  </w:style>
  <w:style w:type="character" w:customStyle="1" w:styleId="162">
    <w:name w:val="Основной текст Знак1"/>
    <w:locked/>
    <w:uiPriority w:val="0"/>
    <w:rPr>
      <w:rFonts w:ascii="Arial" w:hAnsi="Arial" w:cs="Arial"/>
    </w:rPr>
  </w:style>
  <w:style w:type="paragraph" w:customStyle="1" w:styleId="163">
    <w:name w:val="Пункт"/>
    <w:basedOn w:val="1"/>
    <w:next w:val="1"/>
    <w:semiHidden/>
    <w:uiPriority w:val="99"/>
    <w:pPr>
      <w:widowControl w:val="0"/>
      <w:tabs>
        <w:tab w:val="left" w:pos="851"/>
        <w:tab w:val="left" w:pos="993"/>
        <w:tab w:val="left" w:pos="1134"/>
        <w:tab w:val="left" w:pos="1440"/>
      </w:tabs>
      <w:spacing w:before="40" w:after="40"/>
      <w:ind w:left="1440" w:hanging="360"/>
      <w:jc w:val="both"/>
    </w:pPr>
  </w:style>
  <w:style w:type="paragraph" w:customStyle="1" w:styleId="164">
    <w:name w:val="ConsPlusNormal"/>
    <w:uiPriority w:val="99"/>
    <w:pPr>
      <w:widowControl w:val="0"/>
      <w:tabs>
        <w:tab w:val="left" w:pos="1492"/>
      </w:tabs>
      <w:autoSpaceDE w:val="0"/>
      <w:autoSpaceDN w:val="0"/>
      <w:adjustRightInd w:val="0"/>
      <w:ind w:firstLine="720"/>
    </w:pPr>
    <w:rPr>
      <w:rFonts w:ascii="Arial" w:hAnsi="Arial" w:eastAsia="Times New Roman" w:cs="Times New Roman"/>
      <w:lang w:val="ru-RU" w:eastAsia="ru-RU" w:bidi="ar-SA"/>
    </w:rPr>
  </w:style>
  <w:style w:type="paragraph" w:customStyle="1" w:styleId="165">
    <w:name w:val="Body Text 21"/>
    <w:basedOn w:val="1"/>
    <w:uiPriority w:val="99"/>
    <w:pPr>
      <w:ind w:firstLine="720"/>
      <w:jc w:val="both"/>
    </w:pPr>
  </w:style>
  <w:style w:type="paragraph" w:customStyle="1" w:styleId="166">
    <w:name w:val="Заголовок 3.Заголовок 3 Знак1.Заголовок 3 Знак Знак"/>
    <w:basedOn w:val="1"/>
    <w:next w:val="1"/>
    <w:uiPriority w:val="99"/>
    <w:pPr>
      <w:keepNext/>
      <w:spacing w:after="120" w:line="360" w:lineRule="auto"/>
      <w:ind w:left="720"/>
      <w:jc w:val="both"/>
      <w:outlineLvl w:val="2"/>
    </w:pPr>
    <w:rPr>
      <w:i/>
    </w:rPr>
  </w:style>
  <w:style w:type="paragraph" w:customStyle="1" w:styleId="167">
    <w:name w:val="Заголовок 4.Заголовок 4 Знак Знак"/>
    <w:basedOn w:val="1"/>
    <w:next w:val="1"/>
    <w:uiPriority w:val="99"/>
    <w:pPr>
      <w:keepNext/>
      <w:jc w:val="both"/>
      <w:outlineLvl w:val="3"/>
    </w:pPr>
    <w:rPr>
      <w:i/>
      <w:u w:val="single"/>
    </w:rPr>
  </w:style>
  <w:style w:type="paragraph" w:customStyle="1" w:styleId="168">
    <w:name w:val="Основной текст с отступом 21"/>
    <w:basedOn w:val="1"/>
    <w:uiPriority w:val="99"/>
    <w:pPr>
      <w:ind w:firstLine="709"/>
      <w:jc w:val="both"/>
    </w:pPr>
    <w:rPr>
      <w:rFonts w:ascii="Arial" w:hAnsi="Arial"/>
      <w:sz w:val="22"/>
    </w:rPr>
  </w:style>
  <w:style w:type="paragraph" w:customStyle="1" w:styleId="169">
    <w:name w:val="Обычный + 11 пт.По центру.Междустр.интервал:  точно 12 пт"/>
    <w:basedOn w:val="1"/>
    <w:uiPriority w:val="99"/>
    <w:pPr>
      <w:spacing w:line="240" w:lineRule="exact"/>
      <w:jc w:val="center"/>
    </w:pPr>
    <w:rPr>
      <w:sz w:val="20"/>
    </w:rPr>
  </w:style>
  <w:style w:type="paragraph" w:customStyle="1" w:styleId="170">
    <w:name w:val="Показатель"/>
    <w:uiPriority w:val="99"/>
    <w:rPr>
      <w:rFonts w:ascii="Arial Narrow" w:hAnsi="Arial Narrow" w:eastAsia="Times New Roman" w:cs="Times New Roman"/>
      <w:sz w:val="18"/>
      <w:lang w:val="ru-RU" w:eastAsia="ru-RU" w:bidi="ar-SA"/>
    </w:rPr>
  </w:style>
  <w:style w:type="paragraph" w:customStyle="1" w:styleId="171">
    <w:name w:val="Обычный2"/>
    <w:uiPriority w:val="99"/>
    <w:rPr>
      <w:rFonts w:ascii="Times New Roman" w:hAnsi="Times New Roman" w:eastAsia="Times New Roman" w:cs="Times New Roman"/>
      <w:sz w:val="24"/>
      <w:lang w:val="ru-RU" w:eastAsia="ru-RU" w:bidi="ar-SA"/>
    </w:rPr>
  </w:style>
  <w:style w:type="paragraph" w:customStyle="1" w:styleId="172">
    <w:name w:val="Body Text Indent 21"/>
    <w:basedOn w:val="153"/>
    <w:uiPriority w:val="99"/>
    <w:pPr>
      <w:spacing w:line="360" w:lineRule="auto"/>
      <w:ind w:right="-567" w:firstLine="720"/>
      <w:jc w:val="both"/>
    </w:pPr>
  </w:style>
  <w:style w:type="paragraph" w:customStyle="1" w:styleId="173">
    <w:name w:val="Обычный11"/>
    <w:uiPriority w:val="99"/>
    <w:rPr>
      <w:rFonts w:ascii="Arial" w:hAnsi="Arial" w:eastAsia="Times New Roman" w:cs="Times New Roman"/>
      <w:lang w:val="ru-RU" w:eastAsia="ru-RU" w:bidi="ar-SA"/>
    </w:rPr>
  </w:style>
  <w:style w:type="paragraph" w:customStyle="1" w:styleId="174">
    <w:name w:val="Знак Знак Знак Знак"/>
    <w:basedOn w:val="1"/>
    <w:uiPriority w:val="99"/>
    <w:pPr>
      <w:spacing w:after="160" w:line="240" w:lineRule="exact"/>
    </w:pPr>
    <w:rPr>
      <w:rFonts w:ascii="Verdana" w:hAnsi="Verdana" w:cs="Verdana"/>
      <w:sz w:val="20"/>
      <w:lang w:val="en-US" w:eastAsia="en-US"/>
    </w:rPr>
  </w:style>
  <w:style w:type="paragraph" w:customStyle="1" w:styleId="175">
    <w:name w:val="Heading 11"/>
    <w:basedOn w:val="153"/>
    <w:next w:val="153"/>
    <w:uiPriority w:val="99"/>
    <w:pPr>
      <w:keepNext/>
      <w:ind w:right="-908"/>
      <w:jc w:val="both"/>
    </w:pPr>
    <w:rPr>
      <w:sz w:val="28"/>
    </w:rPr>
  </w:style>
  <w:style w:type="paragraph" w:customStyle="1" w:styleId="176">
    <w:name w:val="1"/>
    <w:basedOn w:val="1"/>
    <w:uiPriority w:val="99"/>
    <w:pPr>
      <w:spacing w:line="360" w:lineRule="auto"/>
      <w:ind w:firstLine="709"/>
      <w:jc w:val="both"/>
    </w:pPr>
    <w:rPr>
      <w:rFonts w:ascii="Arial" w:hAnsi="Arial" w:cs="Arial"/>
      <w:szCs w:val="24"/>
    </w:rPr>
  </w:style>
  <w:style w:type="character" w:customStyle="1" w:styleId="177">
    <w:name w:val="Основной текст с отступом Знак1"/>
    <w:locked/>
    <w:uiPriority w:val="0"/>
  </w:style>
  <w:style w:type="paragraph" w:customStyle="1" w:styleId="178">
    <w:name w:val="Обычный21"/>
    <w:uiPriority w:val="99"/>
    <w:pPr>
      <w:tabs>
        <w:tab w:val="left" w:pos="926"/>
      </w:tabs>
      <w:spacing w:line="288" w:lineRule="auto"/>
      <w:ind w:firstLine="567"/>
      <w:jc w:val="both"/>
    </w:pPr>
    <w:rPr>
      <w:rFonts w:ascii="Arial" w:hAnsi="Arial" w:eastAsia="Times New Roman" w:cs="Times New Roman"/>
      <w:sz w:val="22"/>
      <w:lang w:val="ru-RU" w:eastAsia="ru-RU" w:bidi="ar-SA"/>
    </w:rPr>
  </w:style>
  <w:style w:type="paragraph" w:customStyle="1" w:styleId="179">
    <w:name w:val="Основной текст 211"/>
    <w:basedOn w:val="1"/>
    <w:uiPriority w:val="99"/>
    <w:pPr>
      <w:ind w:firstLine="706"/>
      <w:jc w:val="both"/>
    </w:pPr>
    <w:rPr>
      <w:sz w:val="28"/>
    </w:rPr>
  </w:style>
  <w:style w:type="paragraph" w:customStyle="1" w:styleId="180">
    <w:name w:val="Основной текст с отступом 211"/>
    <w:basedOn w:val="1"/>
    <w:uiPriority w:val="99"/>
    <w:pPr>
      <w:ind w:firstLine="709"/>
      <w:jc w:val="both"/>
    </w:pPr>
    <w:rPr>
      <w:rFonts w:ascii="Arial" w:hAnsi="Arial"/>
      <w:sz w:val="22"/>
    </w:rPr>
  </w:style>
  <w:style w:type="paragraph" w:customStyle="1" w:styleId="181">
    <w:name w:val="Обычный3"/>
    <w:uiPriority w:val="99"/>
    <w:rPr>
      <w:rFonts w:ascii="Times New Roman" w:hAnsi="Times New Roman" w:eastAsia="Times New Roman" w:cs="Times New Roman"/>
      <w:sz w:val="24"/>
      <w:lang w:val="ru-RU" w:eastAsia="ru-RU" w:bidi="ar-SA"/>
    </w:rPr>
  </w:style>
  <w:style w:type="paragraph" w:customStyle="1" w:styleId="182">
    <w:name w:val="Заголовок статьи"/>
    <w:basedOn w:val="1"/>
    <w:next w:val="1"/>
    <w:uiPriority w:val="99"/>
    <w:pPr>
      <w:widowControl w:val="0"/>
      <w:autoSpaceDE w:val="0"/>
      <w:autoSpaceDN w:val="0"/>
      <w:adjustRightInd w:val="0"/>
      <w:ind w:left="1612" w:hanging="892"/>
      <w:jc w:val="both"/>
    </w:pPr>
    <w:rPr>
      <w:rFonts w:ascii="Arial" w:hAnsi="Arial" w:cs="Arial"/>
      <w:szCs w:val="24"/>
    </w:rPr>
  </w:style>
  <w:style w:type="character" w:customStyle="1" w:styleId="183">
    <w:name w:val="Заголовок 4 Знак1"/>
    <w:semiHidden/>
    <w:uiPriority w:val="0"/>
    <w:rPr>
      <w:rFonts w:hint="default" w:ascii="Cambria" w:hAnsi="Cambria" w:eastAsia="Times New Roman" w:cs="Times New Roman"/>
      <w:b/>
      <w:bCs/>
      <w:i/>
      <w:iCs/>
      <w:color w:val="4F81BD"/>
      <w:szCs w:val="22"/>
    </w:rPr>
  </w:style>
  <w:style w:type="paragraph" w:styleId="184">
    <w:name w:val="No Spacing"/>
    <w:qFormat/>
    <w:uiPriority w:val="1"/>
    <w:rPr>
      <w:rFonts w:ascii="Times New Roman" w:hAnsi="Times New Roman" w:eastAsia="Calibri" w:cs="Times New Roman"/>
      <w:sz w:val="24"/>
      <w:szCs w:val="24"/>
      <w:lang w:val="ru-RU" w:eastAsia="en-US" w:bidi="ar-SA"/>
    </w:rPr>
  </w:style>
  <w:style w:type="paragraph" w:customStyle="1" w:styleId="185">
    <w:name w:val="Bibliography"/>
    <w:basedOn w:val="1"/>
    <w:next w:val="1"/>
    <w:unhideWhenUsed/>
    <w:uiPriority w:val="37"/>
    <w:rPr>
      <w:sz w:val="20"/>
    </w:rPr>
  </w:style>
  <w:style w:type="paragraph" w:customStyle="1" w:styleId="186">
    <w:name w:val="Table name"/>
    <w:basedOn w:val="1"/>
    <w:uiPriority w:val="99"/>
    <w:pPr>
      <w:jc w:val="center"/>
    </w:pPr>
    <w:rPr>
      <w:rFonts w:ascii="Arial" w:hAnsi="Arial"/>
      <w:b/>
      <w:sz w:val="22"/>
    </w:rPr>
  </w:style>
  <w:style w:type="paragraph" w:customStyle="1" w:styleId="187">
    <w:name w:val="Table body"/>
    <w:basedOn w:val="1"/>
    <w:uiPriority w:val="99"/>
    <w:pPr>
      <w:spacing w:before="40"/>
      <w:ind w:right="113"/>
      <w:jc w:val="right"/>
    </w:pPr>
    <w:rPr>
      <w:rFonts w:ascii="Arial" w:hAnsi="Arial"/>
      <w:sz w:val="18"/>
    </w:rPr>
  </w:style>
  <w:style w:type="paragraph" w:customStyle="1" w:styleId="188">
    <w:name w:val="Основной текст1"/>
    <w:basedOn w:val="134"/>
    <w:uiPriority w:val="99"/>
    <w:pPr>
      <w:jc w:val="both"/>
    </w:pPr>
    <w:rPr>
      <w:b/>
    </w:rPr>
  </w:style>
  <w:style w:type="paragraph" w:customStyle="1" w:styleId="189">
    <w:name w:val="Обычный (Web)"/>
    <w:basedOn w:val="1"/>
    <w:uiPriority w:val="99"/>
    <w:pPr>
      <w:spacing w:before="100" w:after="100"/>
    </w:pPr>
    <w:rPr>
      <w:rFonts w:ascii="Arial Unicode MS" w:hAnsi="Arial Unicode MS" w:eastAsia="Arial Unicode MS"/>
    </w:rPr>
  </w:style>
  <w:style w:type="paragraph" w:customStyle="1" w:styleId="190">
    <w:name w:val="ConsNormal"/>
    <w:uiPriority w:val="99"/>
    <w:pPr>
      <w:autoSpaceDE w:val="0"/>
      <w:autoSpaceDN w:val="0"/>
      <w:adjustRightInd w:val="0"/>
      <w:ind w:right="19772" w:firstLine="720"/>
    </w:pPr>
    <w:rPr>
      <w:rFonts w:ascii="Arial" w:hAnsi="Arial" w:eastAsia="Times New Roman" w:cs="Times New Roman"/>
      <w:lang w:val="ru-RU" w:eastAsia="ru-RU" w:bidi="ar-SA"/>
    </w:rPr>
  </w:style>
  <w:style w:type="paragraph" w:customStyle="1" w:styleId="191">
    <w:name w:val="ConsPlusTitle"/>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192">
    <w:name w:val="Заголовок 31"/>
    <w:basedOn w:val="171"/>
    <w:next w:val="171"/>
    <w:uiPriority w:val="99"/>
    <w:pPr>
      <w:keepNext/>
      <w:ind w:right="-569"/>
      <w:jc w:val="both"/>
    </w:pPr>
    <w:rPr>
      <w:rFonts w:eastAsia="Arial Unicode MS"/>
    </w:rPr>
  </w:style>
  <w:style w:type="paragraph" w:customStyle="1" w:styleId="193">
    <w:name w:val="Подзаголовок1"/>
    <w:basedOn w:val="1"/>
    <w:next w:val="1"/>
    <w:qFormat/>
    <w:uiPriority w:val="11"/>
    <w:pPr>
      <w:spacing w:after="160" w:line="252" w:lineRule="auto"/>
    </w:pPr>
    <w:rPr>
      <w:color w:val="5A5A5A"/>
      <w:spacing w:val="15"/>
      <w:szCs w:val="22"/>
      <w:lang w:eastAsia="en-US"/>
    </w:rPr>
  </w:style>
  <w:style w:type="paragraph" w:customStyle="1" w:styleId="194">
    <w:name w:val="Iau?iue"/>
    <w:uiPriority w:val="99"/>
    <w:pPr>
      <w:widowControl w:val="0"/>
    </w:pPr>
    <w:rPr>
      <w:rFonts w:ascii="Times New Roman" w:hAnsi="Times New Roman" w:eastAsia="Times New Roman" w:cs="Times New Roman"/>
      <w:sz w:val="24"/>
      <w:szCs w:val="24"/>
      <w:lang w:val="ru-RU" w:eastAsia="ru-RU" w:bidi="ar-SA"/>
    </w:rPr>
  </w:style>
  <w:style w:type="paragraph" w:customStyle="1" w:styleId="195">
    <w:name w:val="description"/>
    <w:basedOn w:val="1"/>
    <w:uiPriority w:val="99"/>
    <w:pPr>
      <w:spacing w:before="100" w:beforeAutospacing="1" w:after="240"/>
    </w:pPr>
    <w:rPr>
      <w:rFonts w:ascii="Arial Unicode MS" w:hAnsi="Arial Unicode MS" w:eastAsia="Arial Unicode MS" w:cs="Arial Unicode MS"/>
      <w:szCs w:val="24"/>
    </w:rPr>
  </w:style>
  <w:style w:type="paragraph" w:customStyle="1" w:styleId="196">
    <w:name w:val="Базовый"/>
    <w:uiPriority w:val="99"/>
    <w:pPr>
      <w:ind w:firstLine="567"/>
      <w:jc w:val="both"/>
    </w:pPr>
    <w:rPr>
      <w:rFonts w:ascii="Times New Roman" w:hAnsi="Times New Roman" w:eastAsia="Times New Roman" w:cs="Times New Roman"/>
      <w:sz w:val="24"/>
      <w:szCs w:val="24"/>
      <w:lang w:val="ru-RU" w:eastAsia="ru-RU" w:bidi="ar-SA"/>
    </w:rPr>
  </w:style>
  <w:style w:type="paragraph" w:customStyle="1" w:styleId="197">
    <w:name w:val="Default"/>
    <w:uiPriority w:val="99"/>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98">
    <w:name w:val="Основной текст_"/>
    <w:link w:val="199"/>
    <w:locked/>
    <w:uiPriority w:val="99"/>
    <w:rPr>
      <w:sz w:val="26"/>
      <w:szCs w:val="26"/>
      <w:shd w:val="clear" w:color="auto" w:fill="FFFFFF"/>
    </w:rPr>
  </w:style>
  <w:style w:type="paragraph" w:customStyle="1" w:styleId="199">
    <w:name w:val="Основной текст11"/>
    <w:basedOn w:val="1"/>
    <w:link w:val="198"/>
    <w:uiPriority w:val="99"/>
    <w:pPr>
      <w:widowControl w:val="0"/>
      <w:shd w:val="clear" w:color="auto" w:fill="FFFFFF"/>
      <w:spacing w:line="259" w:lineRule="exact"/>
      <w:ind w:hanging="720"/>
      <w:jc w:val="right"/>
    </w:pPr>
    <w:rPr>
      <w:sz w:val="26"/>
      <w:szCs w:val="26"/>
    </w:rPr>
  </w:style>
  <w:style w:type="paragraph" w:customStyle="1" w:styleId="200">
    <w:name w:val="Нормальный"/>
    <w:uiPriority w:val="99"/>
    <w:pPr>
      <w:widowControl w:val="0"/>
    </w:pPr>
    <w:rPr>
      <w:rFonts w:ascii="Times New Roman" w:hAnsi="Times New Roman" w:eastAsia="Times New Roman" w:cs="Times New Roman"/>
      <w:lang w:val="ru-RU" w:eastAsia="ru-RU" w:bidi="ar-SA"/>
    </w:rPr>
  </w:style>
  <w:style w:type="paragraph" w:customStyle="1" w:styleId="201">
    <w:name w:val="zag3"/>
    <w:basedOn w:val="1"/>
    <w:uiPriority w:val="99"/>
    <w:pPr>
      <w:spacing w:before="240" w:after="240"/>
      <w:jc w:val="center"/>
    </w:pPr>
    <w:rPr>
      <w:szCs w:val="24"/>
    </w:rPr>
  </w:style>
  <w:style w:type="paragraph" w:customStyle="1" w:styleId="202">
    <w:name w:val="Условия контракта"/>
    <w:basedOn w:val="1"/>
    <w:semiHidden/>
    <w:uiPriority w:val="99"/>
    <w:pPr>
      <w:tabs>
        <w:tab w:val="left" w:pos="720"/>
      </w:tabs>
      <w:spacing w:before="240" w:after="120"/>
      <w:ind w:left="720" w:hanging="720"/>
      <w:jc w:val="both"/>
    </w:pPr>
    <w:rPr>
      <w:b/>
      <w:bCs/>
      <w:szCs w:val="24"/>
    </w:rPr>
  </w:style>
  <w:style w:type="paragraph" w:customStyle="1" w:styleId="203">
    <w:name w:val="1KG=K9"/>
    <w:uiPriority w:val="99"/>
    <w:pPr>
      <w:snapToGrid w:val="0"/>
    </w:pPr>
    <w:rPr>
      <w:rFonts w:ascii="MS Sans Serif" w:hAnsi="MS Sans Serif" w:eastAsia="Times New Roman" w:cs="Times New Roman"/>
      <w:sz w:val="24"/>
      <w:lang w:val="ru-RU" w:eastAsia="ru-RU" w:bidi="ar-SA"/>
    </w:rPr>
  </w:style>
  <w:style w:type="paragraph" w:customStyle="1" w:styleId="204">
    <w:name w:val="CM1"/>
    <w:basedOn w:val="1"/>
    <w:next w:val="1"/>
    <w:uiPriority w:val="99"/>
    <w:pPr>
      <w:widowControl w:val="0"/>
      <w:autoSpaceDE w:val="0"/>
      <w:autoSpaceDN w:val="0"/>
      <w:adjustRightInd w:val="0"/>
      <w:spacing w:line="240" w:lineRule="atLeast"/>
    </w:pPr>
    <w:rPr>
      <w:rFonts w:ascii="FuturaFuturisC" w:hAnsi="FuturaFuturisC"/>
      <w:szCs w:val="24"/>
    </w:rPr>
  </w:style>
  <w:style w:type="paragraph" w:customStyle="1" w:styleId="205">
    <w:name w:val="Iniiaiie oaeno n ionooiii"/>
    <w:basedOn w:val="1"/>
    <w:uiPriority w:val="99"/>
    <w:pPr>
      <w:widowControl w:val="0"/>
      <w:overflowPunct w:val="0"/>
      <w:autoSpaceDE w:val="0"/>
      <w:autoSpaceDN w:val="0"/>
      <w:adjustRightInd w:val="0"/>
      <w:spacing w:line="360" w:lineRule="auto"/>
      <w:ind w:firstLine="720"/>
      <w:jc w:val="both"/>
    </w:pPr>
    <w:rPr>
      <w:szCs w:val="24"/>
    </w:rPr>
  </w:style>
  <w:style w:type="character" w:customStyle="1" w:styleId="206">
    <w:name w:val="5 Основной Знак"/>
    <w:link w:val="207"/>
    <w:locked/>
    <w:uiPriority w:val="99"/>
  </w:style>
  <w:style w:type="paragraph" w:customStyle="1" w:styleId="207">
    <w:name w:val="5 Основной"/>
    <w:basedOn w:val="52"/>
    <w:link w:val="206"/>
    <w:uiPriority w:val="99"/>
    <w:pPr>
      <w:widowControl/>
      <w:tabs>
        <w:tab w:val="left" w:pos="926"/>
      </w:tabs>
      <w:spacing w:line="360" w:lineRule="auto"/>
      <w:ind w:firstLine="709"/>
      <w:jc w:val="both"/>
    </w:pPr>
    <w:rPr>
      <w:rFonts w:ascii="Times New Roman" w:hAnsi="Times New Roman"/>
    </w:rPr>
  </w:style>
  <w:style w:type="paragraph" w:customStyle="1" w:styleId="208">
    <w:name w:val="CM11"/>
    <w:basedOn w:val="1"/>
    <w:next w:val="1"/>
    <w:uiPriority w:val="99"/>
    <w:pPr>
      <w:widowControl w:val="0"/>
      <w:autoSpaceDE w:val="0"/>
      <w:autoSpaceDN w:val="0"/>
      <w:adjustRightInd w:val="0"/>
    </w:pPr>
    <w:rPr>
      <w:rFonts w:ascii="FuturaFuturisC" w:hAnsi="FuturaFuturisC"/>
      <w:szCs w:val="24"/>
    </w:rPr>
  </w:style>
  <w:style w:type="character" w:customStyle="1" w:styleId="209">
    <w:name w:val="04 Основной Знак"/>
    <w:link w:val="210"/>
    <w:locked/>
    <w:uiPriority w:val="0"/>
    <w:rPr>
      <w:rFonts w:ascii="OfficinaSansCTT" w:hAnsi="OfficinaSansCTT"/>
      <w:szCs w:val="24"/>
    </w:rPr>
  </w:style>
  <w:style w:type="paragraph" w:customStyle="1" w:styleId="210">
    <w:name w:val="04 Основной"/>
    <w:basedOn w:val="1"/>
    <w:link w:val="209"/>
    <w:uiPriority w:val="0"/>
    <w:pPr>
      <w:ind w:firstLine="709"/>
      <w:jc w:val="both"/>
    </w:pPr>
    <w:rPr>
      <w:rFonts w:ascii="OfficinaSansCTT" w:hAnsi="OfficinaSansCTT"/>
      <w:sz w:val="20"/>
      <w:szCs w:val="24"/>
    </w:rPr>
  </w:style>
  <w:style w:type="paragraph" w:customStyle="1" w:styleId="211">
    <w:name w:val="Стиль3"/>
    <w:basedOn w:val="1"/>
    <w:uiPriority w:val="99"/>
    <w:pPr>
      <w:spacing w:line="288" w:lineRule="auto"/>
      <w:ind w:firstLine="709"/>
      <w:jc w:val="both"/>
    </w:pPr>
    <w:rPr>
      <w:rFonts w:ascii="Calibri" w:hAnsi="Calibri"/>
      <w:szCs w:val="24"/>
    </w:rPr>
  </w:style>
  <w:style w:type="paragraph" w:customStyle="1" w:styleId="212">
    <w:name w:val="Нормальный (таблица)"/>
    <w:basedOn w:val="1"/>
    <w:next w:val="1"/>
    <w:uiPriority w:val="99"/>
    <w:pPr>
      <w:widowControl w:val="0"/>
      <w:autoSpaceDE w:val="0"/>
      <w:autoSpaceDN w:val="0"/>
      <w:adjustRightInd w:val="0"/>
      <w:jc w:val="both"/>
    </w:pPr>
    <w:rPr>
      <w:rFonts w:ascii="Arial" w:hAnsi="Arial" w:cs="Arial"/>
      <w:szCs w:val="24"/>
    </w:rPr>
  </w:style>
  <w:style w:type="paragraph" w:customStyle="1" w:styleId="213">
    <w:name w:val="Прижатый влево"/>
    <w:basedOn w:val="1"/>
    <w:next w:val="1"/>
    <w:uiPriority w:val="99"/>
    <w:pPr>
      <w:widowControl w:val="0"/>
      <w:autoSpaceDE w:val="0"/>
      <w:autoSpaceDN w:val="0"/>
      <w:adjustRightInd w:val="0"/>
    </w:pPr>
    <w:rPr>
      <w:rFonts w:ascii="Arial" w:hAnsi="Arial" w:cs="Arial"/>
      <w:szCs w:val="24"/>
    </w:rPr>
  </w:style>
  <w:style w:type="paragraph" w:customStyle="1" w:styleId="214">
    <w:name w:val="Заголовок 11"/>
    <w:basedOn w:val="1"/>
    <w:next w:val="1"/>
    <w:qFormat/>
    <w:uiPriority w:val="9"/>
    <w:pPr>
      <w:keepNext/>
      <w:keepLines/>
      <w:spacing w:before="480" w:line="276" w:lineRule="auto"/>
      <w:outlineLvl w:val="0"/>
    </w:pPr>
    <w:rPr>
      <w:rFonts w:ascii="Cambria" w:hAnsi="Cambria"/>
      <w:b/>
      <w:bCs/>
      <w:color w:val="365F91"/>
      <w:sz w:val="28"/>
      <w:szCs w:val="28"/>
      <w:lang w:eastAsia="en-US"/>
    </w:rPr>
  </w:style>
  <w:style w:type="paragraph" w:customStyle="1" w:styleId="215">
    <w:name w:val="ConsPlusNonformat"/>
    <w:uiPriority w:val="99"/>
    <w:pPr>
      <w:autoSpaceDE w:val="0"/>
      <w:autoSpaceDN w:val="0"/>
      <w:adjustRightInd w:val="0"/>
    </w:pPr>
    <w:rPr>
      <w:rFonts w:ascii="Courier New" w:hAnsi="Courier New" w:eastAsia="Calibri" w:cs="Courier New"/>
      <w:lang w:val="ru-RU" w:eastAsia="en-US" w:bidi="ar-SA"/>
    </w:rPr>
  </w:style>
  <w:style w:type="paragraph" w:customStyle="1" w:styleId="216">
    <w:name w:val="Текст документа"/>
    <w:basedOn w:val="1"/>
    <w:uiPriority w:val="99"/>
    <w:pPr>
      <w:spacing w:line="360" w:lineRule="auto"/>
      <w:ind w:firstLine="720"/>
      <w:jc w:val="both"/>
    </w:pPr>
    <w:rPr>
      <w:szCs w:val="24"/>
    </w:rPr>
  </w:style>
  <w:style w:type="paragraph" w:customStyle="1" w:styleId="217">
    <w:name w:val="Основной_текст"/>
    <w:basedOn w:val="1"/>
    <w:uiPriority w:val="99"/>
    <w:pPr>
      <w:autoSpaceDE w:val="0"/>
      <w:autoSpaceDN w:val="0"/>
      <w:adjustRightInd w:val="0"/>
      <w:spacing w:after="120" w:line="360" w:lineRule="auto"/>
      <w:ind w:firstLine="709"/>
      <w:jc w:val="both"/>
    </w:pPr>
    <w:rPr>
      <w:szCs w:val="24"/>
    </w:rPr>
  </w:style>
  <w:style w:type="paragraph" w:customStyle="1" w:styleId="218">
    <w:name w:val="s_16"/>
    <w:basedOn w:val="1"/>
    <w:uiPriority w:val="99"/>
    <w:pPr>
      <w:spacing w:before="100" w:beforeAutospacing="1" w:after="100" w:afterAutospacing="1"/>
    </w:pPr>
    <w:rPr>
      <w:szCs w:val="24"/>
    </w:rPr>
  </w:style>
  <w:style w:type="paragraph" w:customStyle="1" w:styleId="219">
    <w:name w:val="Char Char"/>
    <w:basedOn w:val="1"/>
    <w:uiPriority w:val="99"/>
    <w:pPr>
      <w:spacing w:after="160" w:line="240" w:lineRule="exact"/>
    </w:pPr>
    <w:rPr>
      <w:rFonts w:ascii="Verdana" w:hAnsi="Verdana" w:cs="Verdana"/>
      <w:sz w:val="20"/>
      <w:lang w:val="en-US" w:eastAsia="en-US"/>
    </w:rPr>
  </w:style>
  <w:style w:type="paragraph" w:customStyle="1" w:styleId="220">
    <w:name w:val="Текст_Off"/>
    <w:uiPriority w:val="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20" w:lineRule="exact"/>
      <w:ind w:firstLine="284"/>
      <w:jc w:val="both"/>
    </w:pPr>
    <w:rPr>
      <w:rFonts w:ascii="OfficinaSansCTT" w:hAnsi="OfficinaSansCTT" w:eastAsia="Times New Roman" w:cs="OfficinaSansCTT"/>
      <w:color w:val="000000"/>
      <w:sz w:val="18"/>
      <w:szCs w:val="18"/>
      <w:lang w:val="ru-RU" w:eastAsia="ru-RU" w:bidi="ar-SA"/>
    </w:rPr>
  </w:style>
  <w:style w:type="paragraph" w:customStyle="1" w:styleId="221">
    <w:name w:val="Основной текст 23"/>
    <w:basedOn w:val="1"/>
    <w:uiPriority w:val="99"/>
    <w:pPr>
      <w:keepNext/>
      <w:keepLines/>
      <w:overflowPunct w:val="0"/>
      <w:autoSpaceDE w:val="0"/>
      <w:autoSpaceDN w:val="0"/>
      <w:adjustRightInd w:val="0"/>
      <w:spacing w:after="120" w:line="360" w:lineRule="auto"/>
      <w:ind w:firstLine="709"/>
      <w:jc w:val="both"/>
    </w:pPr>
    <w:rPr>
      <w:rFonts w:ascii="ACSRS" w:hAnsi="ACSRS"/>
      <w:sz w:val="22"/>
    </w:rPr>
  </w:style>
  <w:style w:type="paragraph" w:customStyle="1" w:styleId="222">
    <w:name w:val="2 Уровень"/>
    <w:basedOn w:val="3"/>
    <w:uiPriority w:val="99"/>
    <w:pPr>
      <w:tabs>
        <w:tab w:val="left" w:pos="1260"/>
      </w:tabs>
      <w:spacing w:before="360" w:after="360" w:line="240" w:lineRule="auto"/>
      <w:ind w:left="1260" w:hanging="551"/>
    </w:pPr>
    <w:rPr>
      <w:rFonts w:cs="Arial"/>
      <w:bCs w:val="0"/>
      <w:iCs/>
      <w:kern w:val="32"/>
      <w:sz w:val="28"/>
      <w:szCs w:val="28"/>
    </w:rPr>
  </w:style>
  <w:style w:type="character" w:customStyle="1" w:styleId="223">
    <w:name w:val="булиты 01 Знак"/>
    <w:link w:val="224"/>
    <w:locked/>
    <w:uiPriority w:val="99"/>
  </w:style>
  <w:style w:type="paragraph" w:customStyle="1" w:styleId="224">
    <w:name w:val="булиты 01"/>
    <w:basedOn w:val="1"/>
    <w:link w:val="223"/>
    <w:uiPriority w:val="99"/>
    <w:pPr>
      <w:numPr>
        <w:ilvl w:val="0"/>
        <w:numId w:val="13"/>
      </w:numPr>
      <w:spacing w:line="360" w:lineRule="auto"/>
      <w:jc w:val="both"/>
    </w:pPr>
    <w:rPr>
      <w:sz w:val="20"/>
    </w:rPr>
  </w:style>
  <w:style w:type="character" w:customStyle="1" w:styleId="225">
    <w:name w:val="цифры Знак"/>
    <w:link w:val="226"/>
    <w:locked/>
    <w:uiPriority w:val="99"/>
  </w:style>
  <w:style w:type="paragraph" w:customStyle="1" w:styleId="226">
    <w:name w:val="цифры"/>
    <w:basedOn w:val="224"/>
    <w:link w:val="225"/>
    <w:uiPriority w:val="99"/>
    <w:pPr>
      <w:numPr>
        <w:numId w:val="14"/>
      </w:numPr>
      <w:tabs>
        <w:tab w:val="left" w:pos="360"/>
        <w:tab w:val="clear" w:pos="1980"/>
      </w:tabs>
    </w:pPr>
  </w:style>
  <w:style w:type="character" w:customStyle="1" w:styleId="227">
    <w:name w:val="черточки 01 Знак"/>
    <w:link w:val="228"/>
    <w:locked/>
    <w:uiPriority w:val="99"/>
  </w:style>
  <w:style w:type="paragraph" w:customStyle="1" w:styleId="228">
    <w:name w:val="черточки 01"/>
    <w:basedOn w:val="224"/>
    <w:link w:val="227"/>
    <w:uiPriority w:val="99"/>
    <w:pPr>
      <w:numPr>
        <w:numId w:val="15"/>
      </w:numPr>
      <w:tabs>
        <w:tab w:val="left" w:pos="1620"/>
        <w:tab w:val="clear" w:pos="1980"/>
      </w:tabs>
    </w:pPr>
  </w:style>
  <w:style w:type="paragraph" w:customStyle="1" w:styleId="229">
    <w:name w:val="булиты 0"/>
    <w:basedOn w:val="224"/>
    <w:uiPriority w:val="99"/>
  </w:style>
  <w:style w:type="character" w:customStyle="1" w:styleId="230">
    <w:name w:val="текст Знак"/>
    <w:link w:val="231"/>
    <w:locked/>
    <w:uiPriority w:val="0"/>
    <w:rPr>
      <w:szCs w:val="24"/>
    </w:rPr>
  </w:style>
  <w:style w:type="paragraph" w:customStyle="1" w:styleId="231">
    <w:name w:val="текст"/>
    <w:basedOn w:val="1"/>
    <w:link w:val="230"/>
    <w:uiPriority w:val="0"/>
    <w:pPr>
      <w:spacing w:after="120" w:line="360" w:lineRule="auto"/>
      <w:ind w:firstLine="709"/>
      <w:jc w:val="both"/>
    </w:pPr>
    <w:rPr>
      <w:sz w:val="20"/>
      <w:szCs w:val="24"/>
    </w:rPr>
  </w:style>
  <w:style w:type="paragraph" w:customStyle="1" w:styleId="232">
    <w:name w:val="Абзац списка3"/>
    <w:basedOn w:val="1"/>
    <w:uiPriority w:val="99"/>
    <w:pPr>
      <w:ind w:left="720" w:firstLine="709"/>
      <w:jc w:val="both"/>
    </w:pPr>
    <w:rPr>
      <w:rFonts w:eastAsia="Calibri"/>
      <w:szCs w:val="24"/>
      <w:lang w:eastAsia="en-US"/>
    </w:rPr>
  </w:style>
  <w:style w:type="paragraph" w:customStyle="1" w:styleId="233">
    <w:name w:val="Абзац списка4"/>
    <w:basedOn w:val="1"/>
    <w:uiPriority w:val="99"/>
    <w:pPr>
      <w:ind w:left="720" w:firstLine="709"/>
      <w:jc w:val="both"/>
    </w:pPr>
    <w:rPr>
      <w:rFonts w:eastAsia="Calibri"/>
      <w:szCs w:val="24"/>
      <w:lang w:eastAsia="en-US"/>
    </w:rPr>
  </w:style>
  <w:style w:type="character" w:customStyle="1" w:styleId="234">
    <w:name w:val="черточки 03 Знак"/>
    <w:link w:val="235"/>
    <w:locked/>
    <w:uiPriority w:val="99"/>
  </w:style>
  <w:style w:type="paragraph" w:customStyle="1" w:styleId="235">
    <w:name w:val="черточки 03"/>
    <w:basedOn w:val="228"/>
    <w:link w:val="234"/>
    <w:uiPriority w:val="99"/>
    <w:pPr>
      <w:numPr>
        <w:numId w:val="16"/>
      </w:numPr>
      <w:tabs>
        <w:tab w:val="clear" w:pos="1620"/>
      </w:tabs>
    </w:pPr>
  </w:style>
  <w:style w:type="paragraph" w:customStyle="1" w:styleId="236">
    <w:name w:val="булиты 02"/>
    <w:basedOn w:val="224"/>
    <w:uiPriority w:val="99"/>
    <w:pPr>
      <w:numPr>
        <w:ilvl w:val="0"/>
        <w:numId w:val="0"/>
      </w:numPr>
      <w:tabs>
        <w:tab w:val="left" w:pos="643"/>
        <w:tab w:val="left" w:pos="1440"/>
        <w:tab w:val="clear" w:pos="1980"/>
      </w:tabs>
      <w:ind w:left="1440" w:hanging="360"/>
    </w:pPr>
  </w:style>
  <w:style w:type="paragraph" w:customStyle="1" w:styleId="237">
    <w:name w:val="Body Text 31"/>
    <w:basedOn w:val="1"/>
    <w:uiPriority w:val="99"/>
    <w:pPr>
      <w:overflowPunct w:val="0"/>
      <w:autoSpaceDE w:val="0"/>
      <w:autoSpaceDN w:val="0"/>
      <w:adjustRightInd w:val="0"/>
      <w:jc w:val="center"/>
    </w:pPr>
    <w:rPr>
      <w:rFonts w:ascii="Arial" w:hAnsi="Arial"/>
      <w:sz w:val="20"/>
    </w:rPr>
  </w:style>
  <w:style w:type="paragraph" w:customStyle="1" w:styleId="238">
    <w:name w:val="Основной текст 22"/>
    <w:basedOn w:val="1"/>
    <w:uiPriority w:val="99"/>
    <w:pPr>
      <w:ind w:firstLine="706"/>
      <w:jc w:val="both"/>
    </w:pPr>
    <w:rPr>
      <w:sz w:val="28"/>
    </w:rPr>
  </w:style>
  <w:style w:type="paragraph" w:customStyle="1" w:styleId="239">
    <w:name w:val="Основной текст 32"/>
    <w:basedOn w:val="1"/>
    <w:uiPriority w:val="99"/>
    <w:pPr>
      <w:overflowPunct w:val="0"/>
      <w:autoSpaceDE w:val="0"/>
      <w:autoSpaceDN w:val="0"/>
      <w:adjustRightInd w:val="0"/>
      <w:jc w:val="center"/>
    </w:pPr>
    <w:rPr>
      <w:rFonts w:ascii="Arial" w:hAnsi="Arial"/>
      <w:sz w:val="20"/>
    </w:rPr>
  </w:style>
  <w:style w:type="paragraph" w:customStyle="1" w:styleId="240">
    <w:name w:val="Обычный4"/>
    <w:uiPriority w:val="99"/>
    <w:rPr>
      <w:rFonts w:ascii="Times New Roman" w:hAnsi="Times New Roman" w:eastAsia="Times New Roman" w:cs="Times New Roman"/>
      <w:sz w:val="24"/>
      <w:lang w:val="ru-RU" w:eastAsia="ru-RU" w:bidi="ar-SA"/>
    </w:rPr>
  </w:style>
  <w:style w:type="paragraph" w:customStyle="1" w:styleId="241">
    <w:name w:val="Обычный5"/>
    <w:uiPriority w:val="99"/>
    <w:rPr>
      <w:rFonts w:ascii="Times New Roman" w:hAnsi="Times New Roman" w:eastAsia="Times New Roman" w:cs="Times New Roman"/>
      <w:sz w:val="24"/>
      <w:lang w:val="ru-RU" w:eastAsia="ru-RU" w:bidi="ar-SA"/>
    </w:rPr>
  </w:style>
  <w:style w:type="paragraph" w:customStyle="1" w:styleId="242">
    <w:name w:val="Заголовок 311"/>
    <w:basedOn w:val="241"/>
    <w:next w:val="241"/>
    <w:uiPriority w:val="99"/>
    <w:pPr>
      <w:keepNext/>
      <w:ind w:right="-569"/>
      <w:jc w:val="both"/>
    </w:pPr>
    <w:rPr>
      <w:rFonts w:eastAsia="Arial Unicode MS"/>
    </w:rPr>
  </w:style>
  <w:style w:type="paragraph" w:customStyle="1" w:styleId="243">
    <w:name w:val="Абзац списка5"/>
    <w:basedOn w:val="1"/>
    <w:uiPriority w:val="99"/>
    <w:pPr>
      <w:ind w:left="720" w:firstLine="709"/>
      <w:jc w:val="both"/>
    </w:pPr>
  </w:style>
  <w:style w:type="paragraph" w:customStyle="1" w:styleId="244">
    <w:name w:val="Загол_2"/>
    <w:basedOn w:val="1"/>
    <w:uiPriority w:val="99"/>
    <w:pPr>
      <w:spacing w:before="85" w:after="170" w:line="180" w:lineRule="atLeast"/>
      <w:jc w:val="center"/>
    </w:pPr>
    <w:rPr>
      <w:rFonts w:ascii="FuturisC" w:hAnsi="FuturisC"/>
      <w:b/>
      <w:caps/>
      <w:sz w:val="15"/>
    </w:rPr>
  </w:style>
  <w:style w:type="paragraph" w:customStyle="1" w:styleId="245">
    <w:name w:val="Основ.Текст"/>
    <w:basedOn w:val="1"/>
    <w:next w:val="1"/>
    <w:uiPriority w:val="99"/>
    <w:pPr>
      <w:spacing w:line="280" w:lineRule="atLeast"/>
      <w:ind w:firstLine="454"/>
      <w:jc w:val="both"/>
    </w:pPr>
    <w:rPr>
      <w:rFonts w:ascii="BalticaC" w:hAnsi="BalticaC"/>
      <w:sz w:val="20"/>
    </w:rPr>
  </w:style>
  <w:style w:type="paragraph" w:customStyle="1" w:styleId="246">
    <w:name w:val="Раздел"/>
    <w:next w:val="244"/>
    <w:uiPriority w:val="99"/>
    <w:pPr>
      <w:pBdr>
        <w:bottom w:val="single" w:color="auto" w:sz="6" w:space="0"/>
      </w:pBdr>
      <w:spacing w:before="680" w:after="85" w:line="180" w:lineRule="atLeast"/>
      <w:jc w:val="center"/>
    </w:pPr>
    <w:rPr>
      <w:rFonts w:ascii="FuturisC" w:hAnsi="FuturisC" w:eastAsia="Times New Roman" w:cs="Times New Roman"/>
      <w:b/>
      <w:sz w:val="18"/>
      <w:lang w:val="ru-RU" w:eastAsia="ru-RU" w:bidi="ar-SA"/>
    </w:rPr>
  </w:style>
  <w:style w:type="paragraph" w:customStyle="1" w:styleId="247">
    <w:name w:val="?acaae"/>
    <w:next w:val="1"/>
    <w:uiPriority w:val="99"/>
    <w:pPr>
      <w:pBdr>
        <w:bottom w:val="single" w:color="auto" w:sz="6" w:space="0"/>
      </w:pBdr>
      <w:overflowPunct w:val="0"/>
      <w:autoSpaceDE w:val="0"/>
      <w:autoSpaceDN w:val="0"/>
      <w:adjustRightInd w:val="0"/>
      <w:spacing w:before="680" w:after="85" w:line="180" w:lineRule="atLeast"/>
      <w:jc w:val="center"/>
    </w:pPr>
    <w:rPr>
      <w:rFonts w:ascii="FuturisC" w:hAnsi="FuturisC" w:eastAsia="Times New Roman" w:cs="Times New Roman"/>
      <w:b/>
      <w:sz w:val="18"/>
      <w:lang w:val="ru-RU" w:eastAsia="ru-RU" w:bidi="ar-SA"/>
    </w:rPr>
  </w:style>
  <w:style w:type="character" w:customStyle="1" w:styleId="248">
    <w:name w:val="Основной текст Знак3"/>
    <w:semiHidden/>
    <w:locked/>
    <w:uiPriority w:val="99"/>
    <w:rPr>
      <w:sz w:val="24"/>
      <w:szCs w:val="24"/>
    </w:rPr>
  </w:style>
  <w:style w:type="character" w:customStyle="1" w:styleId="249">
    <w:name w:val="Основной текст Знак2"/>
    <w:semiHidden/>
    <w:uiPriority w:val="99"/>
    <w:rPr>
      <w:sz w:val="24"/>
    </w:rPr>
  </w:style>
  <w:style w:type="character" w:customStyle="1" w:styleId="250">
    <w:name w:val="ConsNormal Знак"/>
    <w:uiPriority w:val="0"/>
    <w:rPr>
      <w:rFonts w:hint="default" w:ascii="Arial" w:hAnsi="Arial" w:cs="Arial"/>
      <w:lang w:val="ru-RU" w:eastAsia="ru-RU" w:bidi="ar-SA"/>
    </w:rPr>
  </w:style>
  <w:style w:type="character" w:customStyle="1" w:styleId="251">
    <w:name w:val="Не вступил в силу"/>
    <w:uiPriority w:val="99"/>
    <w:rPr>
      <w:b/>
      <w:bCs/>
      <w:color w:val="000000"/>
      <w:shd w:val="clear" w:color="auto" w:fill="D8EDE8"/>
    </w:rPr>
  </w:style>
  <w:style w:type="character" w:customStyle="1" w:styleId="252">
    <w:name w:val="Нижний колонтитул Знак1"/>
    <w:uiPriority w:val="0"/>
    <w:rPr>
      <w:rFonts w:hint="default" w:ascii="Times New Roman" w:hAnsi="Times New Roman" w:eastAsia="Times New Roman" w:cs="Times New Roman"/>
      <w:sz w:val="24"/>
      <w:szCs w:val="24"/>
      <w:lang w:eastAsia="ru-RU"/>
    </w:rPr>
  </w:style>
  <w:style w:type="character" w:customStyle="1" w:styleId="253">
    <w:name w:val="apple-converted-space"/>
    <w:uiPriority w:val="0"/>
  </w:style>
  <w:style w:type="character" w:customStyle="1" w:styleId="254">
    <w:name w:val="Подзаголовок Знак1"/>
    <w:uiPriority w:val="11"/>
    <w:rPr>
      <w:rFonts w:hint="default" w:ascii="Cambria" w:hAnsi="Cambria" w:eastAsia="Times New Roman" w:cs="Times New Roman"/>
      <w:i/>
      <w:iCs/>
      <w:color w:val="4F81BD"/>
      <w:spacing w:val="15"/>
      <w:sz w:val="24"/>
      <w:szCs w:val="24"/>
    </w:rPr>
  </w:style>
  <w:style w:type="table" w:customStyle="1" w:styleId="255">
    <w:name w:val="Сетка таблицы1"/>
    <w:basedOn w:val="12"/>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Сетка таблицы2"/>
    <w:basedOn w:val="12"/>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Сетка таблицы3"/>
    <w:basedOn w:val="12"/>
    <w:uiPriority w:val="59"/>
    <w:rPr>
      <w:rFonts w:eastAsia="Calibri"/>
      <w:sz w:val="24"/>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Сетка таблицы4"/>
    <w:basedOn w:val="12"/>
    <w:uiPriority w:val="59"/>
    <w:pPr>
      <w:spacing w:after="200" w:line="276" w:lineRule="auto"/>
    </w:pPr>
    <w:rPr>
      <w:rFonts w:ascii="Calibri" w:hAnsi="Calibri"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9">
    <w:name w:val="Text body"/>
    <w:basedOn w:val="187"/>
    <w:uiPriority w:val="99"/>
    <w:pPr>
      <w:ind w:right="0"/>
      <w:jc w:val="left"/>
    </w:pPr>
  </w:style>
  <w:style w:type="paragraph" w:customStyle="1" w:styleId="260">
    <w:name w:val="Название1"/>
    <w:basedOn w:val="1"/>
    <w:qFormat/>
    <w:uiPriority w:val="99"/>
    <w:pPr>
      <w:jc w:val="center"/>
    </w:pPr>
    <w:rPr>
      <w:sz w:val="28"/>
      <w:szCs w:val="24"/>
    </w:rPr>
  </w:style>
  <w:style w:type="paragraph" w:customStyle="1" w:styleId="261">
    <w:name w:val="Обычный (веб)1"/>
    <w:basedOn w:val="1"/>
    <w:semiHidden/>
    <w:uiPriority w:val="99"/>
    <w:pPr>
      <w:spacing w:before="100" w:after="100"/>
    </w:pPr>
    <w:rPr>
      <w:rFonts w:ascii="Arial Unicode MS" w:hAnsi="Arial Unicode MS" w:eastAsia="Arial Unicode MS"/>
    </w:rPr>
  </w:style>
  <w:style w:type="paragraph" w:customStyle="1" w:styleId="262">
    <w:name w:val="Revision"/>
    <w:semiHidden/>
    <w:uiPriority w:val="99"/>
    <w:rPr>
      <w:rFonts w:ascii="Times New Roman" w:hAnsi="Times New Roman" w:eastAsia="Times New Roman" w:cs="Times New Roman"/>
      <w:sz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ГКС РФ</Company>
  <Pages>21</Pages>
  <Words>4782</Words>
  <Characters>27261</Characters>
  <Lines>227</Lines>
  <Paragraphs>63</Paragraphs>
  <TotalTime>157259340</TotalTime>
  <ScaleCrop>false</ScaleCrop>
  <LinksUpToDate>false</LinksUpToDate>
  <CharactersWithSpaces>31980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2024-12-20T11:11:00Z</dcterms:created>
  <dc:creator>Салмина Т.К.</dc:creator>
  <cp:lastModifiedBy>Нина</cp:lastModifiedBy>
  <cp:lastPrinted>2025-01-14T05:09:00Z</cp:lastPrinted>
  <dcterms:modified xsi:type="dcterms:W3CDTF">2025-02-26T08:42:04Z</dcterms:modified>
  <dc:title>ФЕДЕРАЛЬНОЕ ГОСУДАРСТВЕННОЕ СТАТИСТИЧЕСКОЕ НАБЛЮДЕНИЕ</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531D17C5DC064FD485416BB462E3F9DB_13</vt:lpwstr>
  </property>
  <property fmtid="{D5CDD505-2E9C-101B-9397-08002B2CF9AE}" pid="3" name="KSOProductBuildVer">
    <vt:lpwstr>1049-12.2.0.19805</vt:lpwstr>
  </property>
</Properties>
</file>